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9B464" w14:textId="4F59E963" w:rsidR="006F5EB8" w:rsidRPr="00C915C3" w:rsidRDefault="006F5EB8" w:rsidP="006F5EB8">
      <w:pPr>
        <w:pStyle w:val="Titolo2"/>
        <w:rPr>
          <w:b w:val="0"/>
        </w:rPr>
      </w:pPr>
      <w:bookmarkStart w:id="0" w:name="_Toc19084851"/>
      <w:bookmarkStart w:id="1" w:name="_GoBack"/>
      <w:bookmarkEnd w:id="1"/>
      <w:r w:rsidRPr="00C915C3">
        <w:rPr>
          <w:b w:val="0"/>
        </w:rPr>
        <w:t xml:space="preserve">ALLEGATO </w:t>
      </w:r>
      <w:r w:rsidR="00801BBE">
        <w:rPr>
          <w:b w:val="0"/>
        </w:rPr>
        <w:t>F</w:t>
      </w:r>
      <w:r w:rsidRPr="00C915C3">
        <w:rPr>
          <w:b w:val="0"/>
        </w:rPr>
        <w:t xml:space="preserve"> – </w:t>
      </w:r>
      <w:r w:rsidR="004A7CC8" w:rsidRPr="004A7CC8">
        <w:rPr>
          <w:b w:val="0"/>
        </w:rPr>
        <w:t>DICHIARAZIONE SOSTITUTIVA PER LA CONCESSIONE DI AIUTI DI STATO</w:t>
      </w:r>
      <w:bookmarkEnd w:id="0"/>
    </w:p>
    <w:p w14:paraId="04510E6C" w14:textId="77777777" w:rsidR="004A7CC8" w:rsidRDefault="004A7CC8" w:rsidP="004A7CC8">
      <w:pPr>
        <w:spacing w:after="0"/>
        <w:jc w:val="center"/>
        <w:rPr>
          <w:rFonts w:ascii="Tahoma" w:eastAsia="Times New Roman" w:hAnsi="Tahoma" w:cs="Tahoma"/>
          <w:sz w:val="20"/>
          <w:szCs w:val="20"/>
          <w:lang w:eastAsia="zh-CN"/>
        </w:rPr>
      </w:pPr>
    </w:p>
    <w:p w14:paraId="7E4441CA" w14:textId="21D505ED" w:rsidR="004A7CC8" w:rsidRPr="00DB50B4" w:rsidRDefault="004A7CC8" w:rsidP="004A7CC8">
      <w:pPr>
        <w:spacing w:after="0"/>
        <w:jc w:val="center"/>
        <w:rPr>
          <w:rFonts w:ascii="Tahoma" w:hAnsi="Tahoma" w:cs="Tahoma"/>
          <w:sz w:val="20"/>
          <w:szCs w:val="20"/>
          <w:lang w:eastAsia="zh-CN"/>
        </w:rPr>
      </w:pPr>
      <w:r w:rsidRPr="00DB50B4">
        <w:rPr>
          <w:rFonts w:ascii="Tahoma" w:eastAsia="Times New Roman" w:hAnsi="Tahoma" w:cs="Tahoma"/>
          <w:sz w:val="20"/>
          <w:szCs w:val="20"/>
          <w:lang w:eastAsia="zh-CN"/>
        </w:rPr>
        <w:t xml:space="preserve">(Artt. 46, 47, 75 e 76 D.P.R. </w:t>
      </w:r>
      <w:r w:rsidRPr="00DB50B4">
        <w:rPr>
          <w:rFonts w:ascii="Tahoma" w:hAnsi="Tahoma" w:cs="Tahoma"/>
          <w:sz w:val="20"/>
          <w:szCs w:val="20"/>
          <w:lang w:eastAsia="zh-CN"/>
        </w:rPr>
        <w:t xml:space="preserve">28/12/2000, </w:t>
      </w:r>
      <w:r w:rsidRPr="00DB50B4">
        <w:rPr>
          <w:rFonts w:ascii="Tahoma" w:eastAsia="Times New Roman" w:hAnsi="Tahoma" w:cs="Tahoma"/>
          <w:sz w:val="20"/>
          <w:szCs w:val="20"/>
          <w:lang w:eastAsia="zh-CN"/>
        </w:rPr>
        <w:t>n. 445</w:t>
      </w:r>
      <w:r w:rsidRPr="00DB50B4">
        <w:rPr>
          <w:rFonts w:ascii="Tahoma" w:hAnsi="Tahoma" w:cs="Tahoma"/>
          <w:sz w:val="20"/>
          <w:szCs w:val="20"/>
          <w:lang w:eastAsia="zh-CN"/>
        </w:rPr>
        <w:t>)</w:t>
      </w:r>
    </w:p>
    <w:p w14:paraId="1B9CDA1F" w14:textId="77777777" w:rsidR="004A7CC8" w:rsidRPr="00DB50B4" w:rsidRDefault="004A7CC8" w:rsidP="004A7CC8">
      <w:pPr>
        <w:suppressAutoHyphens/>
        <w:spacing w:after="0" w:line="240" w:lineRule="auto"/>
        <w:jc w:val="center"/>
        <w:rPr>
          <w:rFonts w:ascii="Tahoma" w:eastAsia="Times New Roman" w:hAnsi="Tahoma" w:cs="Tahoma"/>
          <w:bCs/>
          <w:sz w:val="20"/>
          <w:szCs w:val="20"/>
          <w:lang w:eastAsia="zh-CN"/>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2"/>
        <w:gridCol w:w="3950"/>
        <w:gridCol w:w="921"/>
        <w:gridCol w:w="951"/>
        <w:gridCol w:w="1817"/>
        <w:gridCol w:w="897"/>
      </w:tblGrid>
      <w:tr w:rsidR="004A7CC8" w:rsidRPr="00DB50B4" w14:paraId="59695DA8" w14:textId="77777777" w:rsidTr="009A2E60">
        <w:trPr>
          <w:trHeight w:val="572"/>
        </w:trPr>
        <w:tc>
          <w:tcPr>
            <w:tcW w:w="525" w:type="pct"/>
            <w:shd w:val="clear" w:color="auto" w:fill="auto"/>
            <w:vAlign w:val="center"/>
          </w:tcPr>
          <w:p w14:paraId="6B6894ED" w14:textId="77777777" w:rsidR="004A7CC8" w:rsidRPr="00DB50B4" w:rsidRDefault="004A7CC8" w:rsidP="004A7CC8">
            <w:pPr>
              <w:suppressAutoHyphens/>
              <w:spacing w:after="0" w:line="240" w:lineRule="auto"/>
              <w:ind w:right="-297"/>
              <w:rPr>
                <w:rFonts w:ascii="Tahoma" w:eastAsia="Times New Roman" w:hAnsi="Tahoma" w:cs="Tahoma"/>
                <w:sz w:val="20"/>
                <w:szCs w:val="20"/>
                <w:lang w:eastAsia="zh-CN"/>
              </w:rPr>
            </w:pPr>
            <w:r w:rsidRPr="00DB50B4">
              <w:rPr>
                <w:rFonts w:ascii="Tahoma" w:eastAsia="Times New Roman" w:hAnsi="Tahoma" w:cs="Tahoma"/>
                <w:sz w:val="20"/>
                <w:szCs w:val="20"/>
                <w:lang w:eastAsia="zh-CN"/>
              </w:rPr>
              <w:t>Il sottoscritto</w:t>
            </w:r>
          </w:p>
        </w:tc>
        <w:tc>
          <w:tcPr>
            <w:tcW w:w="4475" w:type="pct"/>
            <w:gridSpan w:val="5"/>
            <w:shd w:val="clear" w:color="auto" w:fill="auto"/>
            <w:vAlign w:val="center"/>
          </w:tcPr>
          <w:p w14:paraId="262634BF" w14:textId="77777777" w:rsidR="004A7CC8" w:rsidRPr="00DB50B4" w:rsidRDefault="004A7CC8" w:rsidP="004A7CC8">
            <w:pPr>
              <w:suppressAutoHyphens/>
              <w:spacing w:before="240" w:after="240" w:line="240" w:lineRule="auto"/>
              <w:ind w:left="-305"/>
              <w:contextualSpacing/>
              <w:rPr>
                <w:rFonts w:ascii="Tahoma" w:eastAsia="Times New Roman" w:hAnsi="Tahoma" w:cs="Tahoma"/>
                <w:sz w:val="20"/>
                <w:szCs w:val="20"/>
                <w:lang w:eastAsia="zh-CN"/>
              </w:rPr>
            </w:pPr>
            <w:r w:rsidRPr="00DB50B4">
              <w:rPr>
                <w:rFonts w:ascii="Tahoma" w:eastAsia="Times New Roman" w:hAnsi="Tahoma" w:cs="Tahoma"/>
                <w:sz w:val="20"/>
                <w:szCs w:val="20"/>
                <w:lang w:eastAsia="zh-CN"/>
              </w:rPr>
              <w:br/>
              <w:t>__</w:t>
            </w:r>
          </w:p>
          <w:p w14:paraId="11F2F49D" w14:textId="167CF255" w:rsidR="004A7CC8" w:rsidRPr="00DB50B4" w:rsidRDefault="004A7CC8" w:rsidP="009A2E60">
            <w:pPr>
              <w:suppressAutoHyphens/>
              <w:spacing w:before="240" w:after="240" w:line="240" w:lineRule="auto"/>
              <w:ind w:left="-305"/>
              <w:contextualSpacing/>
              <w:rPr>
                <w:rFonts w:ascii="Tahoma" w:eastAsia="Times New Roman" w:hAnsi="Tahoma" w:cs="Tahoma"/>
                <w:i/>
                <w:sz w:val="20"/>
                <w:szCs w:val="20"/>
                <w:lang w:eastAsia="zh-CN"/>
              </w:rPr>
            </w:pPr>
            <w:r w:rsidRPr="00DB50B4">
              <w:rPr>
                <w:rFonts w:ascii="Tahoma" w:eastAsia="Times New Roman" w:hAnsi="Tahoma" w:cs="Tahoma"/>
                <w:sz w:val="20"/>
                <w:szCs w:val="20"/>
                <w:lang w:eastAsia="zh-CN"/>
              </w:rPr>
              <w:t>______________________________________________________________________________</w:t>
            </w:r>
            <w:proofErr w:type="gramStart"/>
            <w:r w:rsidRPr="00DB50B4">
              <w:rPr>
                <w:rFonts w:ascii="Tahoma" w:eastAsia="Times New Roman" w:hAnsi="Tahoma" w:cs="Tahoma"/>
                <w:sz w:val="20"/>
                <w:szCs w:val="20"/>
                <w:lang w:eastAsia="zh-CN"/>
              </w:rPr>
              <w:t>_</w:t>
            </w:r>
            <w:r w:rsidRPr="00DB50B4">
              <w:rPr>
                <w:rFonts w:ascii="Tahoma" w:eastAsia="Times New Roman" w:hAnsi="Tahoma" w:cs="Tahoma"/>
                <w:i/>
                <w:sz w:val="20"/>
                <w:szCs w:val="20"/>
                <w:lang w:eastAsia="zh-CN"/>
              </w:rPr>
              <w:t>(</w:t>
            </w:r>
            <w:proofErr w:type="gramEnd"/>
            <w:r w:rsidRPr="00DB50B4">
              <w:rPr>
                <w:rFonts w:ascii="Tahoma" w:eastAsia="Times New Roman" w:hAnsi="Tahoma" w:cs="Tahoma"/>
                <w:i/>
                <w:sz w:val="20"/>
                <w:szCs w:val="20"/>
                <w:lang w:eastAsia="zh-CN"/>
              </w:rPr>
              <w:t>Nome Cognome)</w:t>
            </w:r>
          </w:p>
          <w:p w14:paraId="309EDBF7" w14:textId="77777777" w:rsidR="004A7CC8" w:rsidRPr="00DB50B4" w:rsidRDefault="004A7CC8" w:rsidP="004A7CC8">
            <w:pPr>
              <w:suppressAutoHyphens/>
              <w:spacing w:before="240" w:after="240" w:line="240" w:lineRule="auto"/>
              <w:ind w:left="170"/>
              <w:contextualSpacing/>
              <w:jc w:val="center"/>
              <w:rPr>
                <w:rFonts w:ascii="Tahoma" w:eastAsia="Times New Roman" w:hAnsi="Tahoma" w:cs="Tahoma"/>
                <w:sz w:val="20"/>
                <w:szCs w:val="20"/>
                <w:lang w:eastAsia="zh-CN"/>
              </w:rPr>
            </w:pPr>
          </w:p>
        </w:tc>
      </w:tr>
      <w:tr w:rsidR="004A7CC8" w:rsidRPr="00DB50B4" w14:paraId="59055515" w14:textId="77777777" w:rsidTr="009A2E60">
        <w:trPr>
          <w:trHeight w:val="572"/>
        </w:trPr>
        <w:tc>
          <w:tcPr>
            <w:tcW w:w="525" w:type="pct"/>
            <w:shd w:val="clear" w:color="auto" w:fill="auto"/>
          </w:tcPr>
          <w:p w14:paraId="3A3AE873" w14:textId="77777777" w:rsidR="004A7CC8" w:rsidRPr="00DB50B4" w:rsidRDefault="004A7CC8" w:rsidP="004A7CC8">
            <w:pPr>
              <w:suppressAutoHyphens/>
              <w:spacing w:after="0" w:line="240" w:lineRule="auto"/>
              <w:rPr>
                <w:rFonts w:ascii="Tahoma" w:eastAsia="Times New Roman" w:hAnsi="Tahoma" w:cs="Tahoma"/>
                <w:sz w:val="20"/>
                <w:szCs w:val="20"/>
                <w:lang w:eastAsia="zh-CN"/>
              </w:rPr>
            </w:pPr>
            <w:r w:rsidRPr="00DB50B4">
              <w:rPr>
                <w:rFonts w:ascii="Tahoma" w:eastAsia="Times New Roman" w:hAnsi="Tahoma" w:cs="Tahoma"/>
                <w:sz w:val="20"/>
                <w:szCs w:val="20"/>
                <w:lang w:eastAsia="zh-CN"/>
              </w:rPr>
              <w:t xml:space="preserve">nato/a </w:t>
            </w:r>
            <w:proofErr w:type="spellStart"/>
            <w:r w:rsidRPr="00DB50B4">
              <w:rPr>
                <w:rFonts w:ascii="Tahoma" w:eastAsia="Times New Roman" w:hAnsi="Tahoma" w:cs="Tahoma"/>
                <w:sz w:val="20"/>
                <w:szCs w:val="20"/>
                <w:lang w:eastAsia="zh-CN"/>
              </w:rPr>
              <w:t>a</w:t>
            </w:r>
            <w:proofErr w:type="spellEnd"/>
          </w:p>
        </w:tc>
        <w:tc>
          <w:tcPr>
            <w:tcW w:w="2161" w:type="pct"/>
            <w:shd w:val="clear" w:color="auto" w:fill="auto"/>
            <w:vAlign w:val="center"/>
          </w:tcPr>
          <w:p w14:paraId="00F44545" w14:textId="77777777" w:rsidR="004A7CC8" w:rsidRPr="00DB50B4" w:rsidRDefault="004A7CC8" w:rsidP="004A7CC8">
            <w:pPr>
              <w:suppressAutoHyphens/>
              <w:spacing w:before="240" w:after="240" w:line="240" w:lineRule="auto"/>
              <w:ind w:left="-447"/>
              <w:contextualSpacing/>
              <w:rPr>
                <w:rFonts w:ascii="Tahoma" w:eastAsia="Times New Roman" w:hAnsi="Tahoma" w:cs="Tahoma"/>
                <w:sz w:val="20"/>
                <w:szCs w:val="20"/>
                <w:lang w:eastAsia="zh-CN"/>
              </w:rPr>
            </w:pPr>
            <w:r w:rsidRPr="00DB50B4">
              <w:rPr>
                <w:rFonts w:ascii="Tahoma" w:eastAsia="Times New Roman" w:hAnsi="Tahoma" w:cs="Tahoma"/>
                <w:sz w:val="20"/>
                <w:szCs w:val="20"/>
                <w:lang w:eastAsia="zh-CN"/>
              </w:rPr>
              <w:t>_______________________________________</w:t>
            </w:r>
          </w:p>
          <w:p w14:paraId="3612121A" w14:textId="77777777" w:rsidR="004A7CC8" w:rsidRPr="00DB50B4" w:rsidRDefault="004A7CC8" w:rsidP="004A7CC8">
            <w:pPr>
              <w:suppressAutoHyphens/>
              <w:spacing w:before="240" w:after="240" w:line="240" w:lineRule="auto"/>
              <w:contextualSpacing/>
              <w:jc w:val="center"/>
              <w:rPr>
                <w:rFonts w:ascii="Tahoma" w:eastAsia="Times New Roman" w:hAnsi="Tahoma" w:cs="Tahoma"/>
                <w:i/>
                <w:sz w:val="20"/>
                <w:szCs w:val="20"/>
                <w:lang w:eastAsia="zh-CN"/>
              </w:rPr>
            </w:pPr>
            <w:r w:rsidRPr="00DB50B4">
              <w:rPr>
                <w:rFonts w:ascii="Tahoma" w:eastAsia="Times New Roman" w:hAnsi="Tahoma" w:cs="Tahoma"/>
                <w:i/>
                <w:sz w:val="20"/>
                <w:szCs w:val="20"/>
                <w:lang w:eastAsia="zh-CN"/>
              </w:rPr>
              <w:t>(Comune)</w:t>
            </w:r>
          </w:p>
          <w:p w14:paraId="6E4D4576" w14:textId="77777777" w:rsidR="004A7CC8" w:rsidRPr="00DB50B4" w:rsidRDefault="004A7CC8" w:rsidP="004A7CC8">
            <w:pPr>
              <w:suppressAutoHyphens/>
              <w:spacing w:before="240" w:after="240" w:line="240" w:lineRule="auto"/>
              <w:contextualSpacing/>
              <w:jc w:val="center"/>
              <w:rPr>
                <w:rFonts w:ascii="Tahoma" w:eastAsia="Times New Roman" w:hAnsi="Tahoma" w:cs="Tahoma"/>
                <w:sz w:val="20"/>
                <w:szCs w:val="20"/>
                <w:lang w:eastAsia="zh-CN"/>
              </w:rPr>
            </w:pPr>
          </w:p>
        </w:tc>
        <w:tc>
          <w:tcPr>
            <w:tcW w:w="494" w:type="pct"/>
            <w:shd w:val="clear" w:color="auto" w:fill="auto"/>
            <w:vAlign w:val="center"/>
          </w:tcPr>
          <w:p w14:paraId="256EB941" w14:textId="77777777" w:rsidR="004A7CC8" w:rsidRPr="00DB50B4" w:rsidRDefault="004A7CC8" w:rsidP="004A7CC8">
            <w:pPr>
              <w:suppressAutoHyphens/>
              <w:spacing w:before="240" w:after="240" w:line="240" w:lineRule="auto"/>
              <w:contextualSpacing/>
              <w:jc w:val="center"/>
              <w:rPr>
                <w:rFonts w:ascii="Tahoma" w:eastAsia="Times New Roman" w:hAnsi="Tahoma" w:cs="Tahoma"/>
                <w:sz w:val="20"/>
                <w:szCs w:val="20"/>
                <w:lang w:eastAsia="zh-CN"/>
              </w:rPr>
            </w:pPr>
            <w:r w:rsidRPr="00DB50B4">
              <w:rPr>
                <w:rFonts w:ascii="Tahoma" w:eastAsia="Times New Roman" w:hAnsi="Tahoma" w:cs="Tahoma"/>
                <w:sz w:val="20"/>
                <w:szCs w:val="20"/>
                <w:lang w:eastAsia="zh-CN"/>
              </w:rPr>
              <w:t>(____)</w:t>
            </w:r>
          </w:p>
          <w:p w14:paraId="23C5AFFB" w14:textId="77777777" w:rsidR="004A7CC8" w:rsidRPr="00DB50B4" w:rsidRDefault="004A7CC8" w:rsidP="004A7CC8">
            <w:pPr>
              <w:suppressAutoHyphens/>
              <w:spacing w:before="240" w:after="240" w:line="240" w:lineRule="auto"/>
              <w:contextualSpacing/>
              <w:jc w:val="center"/>
              <w:rPr>
                <w:rFonts w:ascii="Tahoma" w:eastAsia="Times New Roman" w:hAnsi="Tahoma" w:cs="Tahoma"/>
                <w:i/>
                <w:sz w:val="20"/>
                <w:szCs w:val="20"/>
                <w:lang w:eastAsia="zh-CN"/>
              </w:rPr>
            </w:pPr>
            <w:r w:rsidRPr="00DB50B4">
              <w:rPr>
                <w:rFonts w:ascii="Tahoma" w:eastAsia="Times New Roman" w:hAnsi="Tahoma" w:cs="Tahoma"/>
                <w:i/>
                <w:sz w:val="20"/>
                <w:szCs w:val="20"/>
                <w:lang w:eastAsia="zh-CN"/>
              </w:rPr>
              <w:t>(Prov.)</w:t>
            </w:r>
          </w:p>
          <w:p w14:paraId="71FD00F4" w14:textId="77777777" w:rsidR="004A7CC8" w:rsidRPr="00DB50B4" w:rsidRDefault="004A7CC8" w:rsidP="004A7CC8">
            <w:pPr>
              <w:suppressAutoHyphens/>
              <w:spacing w:before="240" w:after="240" w:line="240" w:lineRule="auto"/>
              <w:contextualSpacing/>
              <w:jc w:val="center"/>
              <w:rPr>
                <w:rFonts w:ascii="Tahoma" w:eastAsia="Times New Roman" w:hAnsi="Tahoma" w:cs="Tahoma"/>
                <w:sz w:val="20"/>
                <w:szCs w:val="20"/>
                <w:lang w:eastAsia="zh-CN"/>
              </w:rPr>
            </w:pPr>
          </w:p>
        </w:tc>
        <w:tc>
          <w:tcPr>
            <w:tcW w:w="456" w:type="pct"/>
            <w:shd w:val="clear" w:color="auto" w:fill="auto"/>
          </w:tcPr>
          <w:p w14:paraId="121A8981" w14:textId="77777777" w:rsidR="004A7CC8" w:rsidRPr="00DB50B4" w:rsidRDefault="004A7CC8" w:rsidP="004A7CC8">
            <w:pPr>
              <w:suppressAutoHyphens/>
              <w:spacing w:before="240" w:after="240" w:line="240" w:lineRule="auto"/>
              <w:ind w:right="-114"/>
              <w:contextualSpacing/>
              <w:jc w:val="center"/>
              <w:rPr>
                <w:rFonts w:ascii="Tahoma" w:eastAsia="Times New Roman" w:hAnsi="Tahoma" w:cs="Tahoma"/>
                <w:sz w:val="20"/>
                <w:szCs w:val="20"/>
                <w:lang w:eastAsia="zh-CN"/>
              </w:rPr>
            </w:pPr>
            <w:r w:rsidRPr="00DB50B4">
              <w:rPr>
                <w:rFonts w:ascii="Tahoma" w:eastAsia="Times New Roman" w:hAnsi="Tahoma" w:cs="Tahoma"/>
                <w:sz w:val="20"/>
                <w:szCs w:val="20"/>
                <w:lang w:eastAsia="zh-CN"/>
              </w:rPr>
              <w:t xml:space="preserve">           il</w:t>
            </w:r>
          </w:p>
        </w:tc>
        <w:tc>
          <w:tcPr>
            <w:tcW w:w="1363" w:type="pct"/>
            <w:gridSpan w:val="2"/>
            <w:shd w:val="clear" w:color="auto" w:fill="auto"/>
            <w:vAlign w:val="center"/>
          </w:tcPr>
          <w:p w14:paraId="1F19CCE4" w14:textId="77777777" w:rsidR="004A7CC8" w:rsidRPr="00DB50B4" w:rsidRDefault="004A7CC8" w:rsidP="004A7CC8">
            <w:pPr>
              <w:suppressAutoHyphens/>
              <w:spacing w:before="240" w:after="240" w:line="240" w:lineRule="auto"/>
              <w:contextualSpacing/>
              <w:jc w:val="center"/>
              <w:rPr>
                <w:rFonts w:ascii="Tahoma" w:eastAsia="Times New Roman" w:hAnsi="Tahoma" w:cs="Tahoma"/>
                <w:sz w:val="20"/>
                <w:szCs w:val="20"/>
                <w:lang w:eastAsia="zh-CN"/>
              </w:rPr>
            </w:pPr>
            <w:r w:rsidRPr="00DB50B4">
              <w:rPr>
                <w:rFonts w:ascii="Tahoma" w:eastAsia="Times New Roman" w:hAnsi="Tahoma" w:cs="Tahoma"/>
                <w:sz w:val="20"/>
                <w:szCs w:val="20"/>
                <w:lang w:eastAsia="zh-CN"/>
              </w:rPr>
              <w:t>_____ /_____ / __________</w:t>
            </w:r>
          </w:p>
          <w:p w14:paraId="3BD6150E" w14:textId="77777777" w:rsidR="004A7CC8" w:rsidRPr="00DB50B4" w:rsidRDefault="004A7CC8" w:rsidP="004A7CC8">
            <w:pPr>
              <w:suppressAutoHyphens/>
              <w:spacing w:before="240" w:after="240" w:line="240" w:lineRule="auto"/>
              <w:contextualSpacing/>
              <w:rPr>
                <w:rFonts w:ascii="Tahoma" w:eastAsia="Times New Roman" w:hAnsi="Tahoma" w:cs="Tahoma"/>
                <w:i/>
                <w:sz w:val="20"/>
                <w:szCs w:val="20"/>
                <w:lang w:eastAsia="zh-CN"/>
              </w:rPr>
            </w:pPr>
            <w:r w:rsidRPr="00DB50B4">
              <w:rPr>
                <w:rFonts w:ascii="Tahoma" w:eastAsia="Times New Roman" w:hAnsi="Tahoma" w:cs="Tahoma"/>
                <w:i/>
                <w:sz w:val="20"/>
                <w:szCs w:val="20"/>
                <w:lang w:eastAsia="zh-CN"/>
              </w:rPr>
              <w:t xml:space="preserve">                  (gg/mm/</w:t>
            </w:r>
            <w:proofErr w:type="spellStart"/>
            <w:r w:rsidRPr="00DB50B4">
              <w:rPr>
                <w:rFonts w:ascii="Tahoma" w:eastAsia="Times New Roman" w:hAnsi="Tahoma" w:cs="Tahoma"/>
                <w:i/>
                <w:sz w:val="20"/>
                <w:szCs w:val="20"/>
                <w:lang w:eastAsia="zh-CN"/>
              </w:rPr>
              <w:t>aaaa</w:t>
            </w:r>
            <w:proofErr w:type="spellEnd"/>
            <w:r w:rsidRPr="00DB50B4">
              <w:rPr>
                <w:rFonts w:ascii="Tahoma" w:eastAsia="Times New Roman" w:hAnsi="Tahoma" w:cs="Tahoma"/>
                <w:i/>
                <w:sz w:val="20"/>
                <w:szCs w:val="20"/>
                <w:lang w:eastAsia="zh-CN"/>
              </w:rPr>
              <w:t>)</w:t>
            </w:r>
          </w:p>
          <w:p w14:paraId="1EF285D7" w14:textId="77777777" w:rsidR="004A7CC8" w:rsidRPr="00DB50B4" w:rsidRDefault="004A7CC8" w:rsidP="004A7CC8">
            <w:pPr>
              <w:suppressAutoHyphens/>
              <w:spacing w:before="240" w:after="240" w:line="240" w:lineRule="auto"/>
              <w:contextualSpacing/>
              <w:rPr>
                <w:rFonts w:ascii="Tahoma" w:eastAsia="Times New Roman" w:hAnsi="Tahoma" w:cs="Tahoma"/>
                <w:i/>
                <w:sz w:val="20"/>
                <w:szCs w:val="20"/>
                <w:lang w:eastAsia="zh-CN"/>
              </w:rPr>
            </w:pPr>
          </w:p>
        </w:tc>
      </w:tr>
      <w:tr w:rsidR="004A7CC8" w:rsidRPr="00DB50B4" w14:paraId="468E90E4" w14:textId="77777777" w:rsidTr="009A2E60">
        <w:trPr>
          <w:trHeight w:val="572"/>
        </w:trPr>
        <w:tc>
          <w:tcPr>
            <w:tcW w:w="525" w:type="pct"/>
            <w:shd w:val="clear" w:color="auto" w:fill="auto"/>
          </w:tcPr>
          <w:p w14:paraId="3C9DE783" w14:textId="77777777" w:rsidR="004A7CC8" w:rsidRPr="00DB50B4" w:rsidRDefault="004A7CC8" w:rsidP="004A7CC8">
            <w:pPr>
              <w:suppressAutoHyphens/>
              <w:spacing w:after="0" w:line="240" w:lineRule="auto"/>
              <w:rPr>
                <w:rFonts w:ascii="Tahoma" w:eastAsia="Times New Roman" w:hAnsi="Tahoma" w:cs="Tahoma"/>
                <w:sz w:val="20"/>
                <w:szCs w:val="20"/>
                <w:lang w:eastAsia="zh-CN"/>
              </w:rPr>
            </w:pPr>
            <w:r w:rsidRPr="00DB50B4">
              <w:rPr>
                <w:rFonts w:ascii="Tahoma" w:eastAsia="Times New Roman" w:hAnsi="Tahoma" w:cs="Tahoma"/>
                <w:sz w:val="20"/>
                <w:szCs w:val="20"/>
                <w:lang w:eastAsia="zh-CN"/>
              </w:rPr>
              <w:t>residente in</w:t>
            </w:r>
          </w:p>
        </w:tc>
        <w:tc>
          <w:tcPr>
            <w:tcW w:w="2161" w:type="pct"/>
            <w:shd w:val="clear" w:color="auto" w:fill="auto"/>
          </w:tcPr>
          <w:p w14:paraId="10C7611D" w14:textId="77777777" w:rsidR="004A7CC8" w:rsidRPr="00DB50B4" w:rsidRDefault="004A7CC8" w:rsidP="004A7CC8">
            <w:pPr>
              <w:suppressAutoHyphens/>
              <w:spacing w:before="240" w:after="240" w:line="240" w:lineRule="auto"/>
              <w:ind w:left="-384"/>
              <w:contextualSpacing/>
              <w:rPr>
                <w:rFonts w:ascii="Tahoma" w:eastAsia="Times New Roman" w:hAnsi="Tahoma" w:cs="Tahoma"/>
                <w:sz w:val="20"/>
                <w:szCs w:val="20"/>
                <w:lang w:eastAsia="zh-CN"/>
              </w:rPr>
            </w:pPr>
            <w:r w:rsidRPr="00DB50B4">
              <w:rPr>
                <w:rFonts w:ascii="Tahoma" w:eastAsia="Times New Roman" w:hAnsi="Tahoma" w:cs="Tahoma"/>
                <w:sz w:val="20"/>
                <w:szCs w:val="20"/>
                <w:lang w:eastAsia="zh-CN"/>
              </w:rPr>
              <w:t>______________________________________</w:t>
            </w:r>
          </w:p>
          <w:p w14:paraId="4BE544D1" w14:textId="77777777" w:rsidR="004A7CC8" w:rsidRPr="00DB50B4" w:rsidRDefault="004A7CC8" w:rsidP="004A7CC8">
            <w:pPr>
              <w:suppressAutoHyphens/>
              <w:spacing w:before="240" w:after="240" w:line="240" w:lineRule="auto"/>
              <w:contextualSpacing/>
              <w:jc w:val="center"/>
              <w:rPr>
                <w:rFonts w:ascii="Tahoma" w:eastAsia="Times New Roman" w:hAnsi="Tahoma" w:cs="Tahoma"/>
                <w:sz w:val="20"/>
                <w:szCs w:val="20"/>
                <w:lang w:eastAsia="zh-CN"/>
              </w:rPr>
            </w:pPr>
            <w:r w:rsidRPr="00DB50B4">
              <w:rPr>
                <w:rFonts w:ascii="Tahoma" w:eastAsia="Times New Roman" w:hAnsi="Tahoma" w:cs="Tahoma"/>
                <w:i/>
                <w:sz w:val="20"/>
                <w:szCs w:val="20"/>
                <w:lang w:eastAsia="zh-CN"/>
              </w:rPr>
              <w:t>(Comune)</w:t>
            </w:r>
          </w:p>
        </w:tc>
        <w:tc>
          <w:tcPr>
            <w:tcW w:w="494" w:type="pct"/>
            <w:shd w:val="clear" w:color="auto" w:fill="auto"/>
          </w:tcPr>
          <w:p w14:paraId="358DD101" w14:textId="77777777" w:rsidR="004A7CC8" w:rsidRPr="00DB50B4" w:rsidRDefault="004A7CC8" w:rsidP="004A7CC8">
            <w:pPr>
              <w:suppressAutoHyphens/>
              <w:spacing w:before="240" w:after="240" w:line="240" w:lineRule="auto"/>
              <w:contextualSpacing/>
              <w:jc w:val="center"/>
              <w:rPr>
                <w:rFonts w:ascii="Tahoma" w:eastAsia="Times New Roman" w:hAnsi="Tahoma" w:cs="Tahoma"/>
                <w:sz w:val="20"/>
                <w:szCs w:val="20"/>
                <w:lang w:eastAsia="zh-CN"/>
              </w:rPr>
            </w:pPr>
            <w:r w:rsidRPr="00DB50B4">
              <w:rPr>
                <w:rFonts w:ascii="Tahoma" w:eastAsia="Times New Roman" w:hAnsi="Tahoma" w:cs="Tahoma"/>
                <w:sz w:val="20"/>
                <w:szCs w:val="20"/>
                <w:lang w:eastAsia="zh-CN"/>
              </w:rPr>
              <w:t>(____)</w:t>
            </w:r>
          </w:p>
          <w:p w14:paraId="1C97ED5B" w14:textId="77777777" w:rsidR="004A7CC8" w:rsidRPr="00DB50B4" w:rsidRDefault="004A7CC8" w:rsidP="004A7CC8">
            <w:pPr>
              <w:suppressAutoHyphens/>
              <w:spacing w:before="240" w:after="240" w:line="240" w:lineRule="auto"/>
              <w:contextualSpacing/>
              <w:jc w:val="center"/>
              <w:rPr>
                <w:rFonts w:ascii="Tahoma" w:eastAsia="Times New Roman" w:hAnsi="Tahoma" w:cs="Tahoma"/>
                <w:sz w:val="20"/>
                <w:szCs w:val="20"/>
                <w:lang w:eastAsia="zh-CN"/>
              </w:rPr>
            </w:pPr>
            <w:r w:rsidRPr="00DB50B4">
              <w:rPr>
                <w:rFonts w:ascii="Tahoma" w:eastAsia="Times New Roman" w:hAnsi="Tahoma" w:cs="Tahoma"/>
                <w:i/>
                <w:sz w:val="20"/>
                <w:szCs w:val="20"/>
                <w:lang w:eastAsia="zh-CN"/>
              </w:rPr>
              <w:t>(Prov.)</w:t>
            </w:r>
          </w:p>
        </w:tc>
        <w:tc>
          <w:tcPr>
            <w:tcW w:w="1339" w:type="pct"/>
            <w:gridSpan w:val="2"/>
            <w:shd w:val="clear" w:color="auto" w:fill="auto"/>
          </w:tcPr>
          <w:p w14:paraId="0B79754F" w14:textId="77777777" w:rsidR="004A7CC8" w:rsidRPr="00DB50B4" w:rsidRDefault="004A7CC8" w:rsidP="004A7CC8">
            <w:pPr>
              <w:suppressAutoHyphens/>
              <w:spacing w:before="240" w:after="240" w:line="240" w:lineRule="auto"/>
              <w:contextualSpacing/>
              <w:jc w:val="center"/>
              <w:rPr>
                <w:rFonts w:ascii="Tahoma" w:eastAsia="Times New Roman" w:hAnsi="Tahoma" w:cs="Tahoma"/>
                <w:sz w:val="20"/>
                <w:szCs w:val="20"/>
                <w:lang w:eastAsia="zh-CN"/>
              </w:rPr>
            </w:pPr>
            <w:r w:rsidRPr="00DB50B4">
              <w:rPr>
                <w:rFonts w:ascii="Tahoma" w:eastAsia="Times New Roman" w:hAnsi="Tahoma" w:cs="Tahoma"/>
                <w:sz w:val="20"/>
                <w:szCs w:val="20"/>
                <w:lang w:eastAsia="zh-CN"/>
              </w:rPr>
              <w:t>__________________________</w:t>
            </w:r>
          </w:p>
          <w:p w14:paraId="4D96027C" w14:textId="77777777" w:rsidR="004A7CC8" w:rsidRPr="00DB50B4" w:rsidRDefault="004A7CC8" w:rsidP="004A7CC8">
            <w:pPr>
              <w:suppressAutoHyphens/>
              <w:spacing w:before="240" w:after="240" w:line="240" w:lineRule="auto"/>
              <w:contextualSpacing/>
              <w:jc w:val="center"/>
              <w:rPr>
                <w:rFonts w:ascii="Tahoma" w:eastAsia="Times New Roman" w:hAnsi="Tahoma" w:cs="Tahoma"/>
                <w:sz w:val="20"/>
                <w:szCs w:val="20"/>
                <w:lang w:eastAsia="zh-CN"/>
              </w:rPr>
            </w:pPr>
            <w:r w:rsidRPr="00DB50B4">
              <w:rPr>
                <w:rFonts w:ascii="Tahoma" w:eastAsia="Times New Roman" w:hAnsi="Tahoma" w:cs="Tahoma"/>
                <w:i/>
                <w:sz w:val="20"/>
                <w:szCs w:val="20"/>
                <w:lang w:eastAsia="zh-CN"/>
              </w:rPr>
              <w:t>(Via, Piazza, ecc.)</w:t>
            </w:r>
          </w:p>
        </w:tc>
        <w:tc>
          <w:tcPr>
            <w:tcW w:w="480" w:type="pct"/>
            <w:shd w:val="clear" w:color="auto" w:fill="auto"/>
          </w:tcPr>
          <w:p w14:paraId="0EEA1E06" w14:textId="77777777" w:rsidR="004A7CC8" w:rsidRPr="00DB50B4" w:rsidRDefault="004A7CC8" w:rsidP="004A7CC8">
            <w:pPr>
              <w:suppressAutoHyphens/>
              <w:spacing w:after="0" w:line="240" w:lineRule="auto"/>
              <w:jc w:val="center"/>
              <w:rPr>
                <w:rFonts w:ascii="Tahoma" w:eastAsia="Times New Roman" w:hAnsi="Tahoma" w:cs="Tahoma"/>
                <w:sz w:val="20"/>
                <w:szCs w:val="20"/>
                <w:lang w:eastAsia="zh-CN"/>
              </w:rPr>
            </w:pPr>
            <w:r w:rsidRPr="00DB50B4">
              <w:rPr>
                <w:rFonts w:ascii="Tahoma" w:eastAsia="Times New Roman" w:hAnsi="Tahoma" w:cs="Tahoma"/>
                <w:sz w:val="20"/>
                <w:szCs w:val="20"/>
                <w:lang w:eastAsia="zh-CN"/>
              </w:rPr>
              <w:t xml:space="preserve">_____ </w:t>
            </w:r>
            <w:r w:rsidRPr="00DB50B4">
              <w:rPr>
                <w:rFonts w:ascii="Tahoma" w:eastAsia="Times New Roman" w:hAnsi="Tahoma" w:cs="Tahoma"/>
                <w:i/>
                <w:sz w:val="20"/>
                <w:szCs w:val="20"/>
                <w:lang w:eastAsia="zh-CN"/>
              </w:rPr>
              <w:t>(n.)</w:t>
            </w:r>
          </w:p>
        </w:tc>
      </w:tr>
    </w:tbl>
    <w:p w14:paraId="665943F5" w14:textId="77777777" w:rsidR="004A7CC8" w:rsidRPr="00DB50B4" w:rsidRDefault="004A7CC8" w:rsidP="004A7CC8">
      <w:pPr>
        <w:suppressAutoHyphens/>
        <w:autoSpaceDE w:val="0"/>
        <w:autoSpaceDN w:val="0"/>
        <w:adjustRightInd w:val="0"/>
        <w:spacing w:after="0" w:line="240" w:lineRule="auto"/>
        <w:rPr>
          <w:rFonts w:ascii="Tahoma" w:eastAsia="Times New Roman" w:hAnsi="Tahoma" w:cs="Tahoma"/>
          <w:sz w:val="20"/>
          <w:szCs w:val="20"/>
          <w:lang w:eastAsia="zh-CN"/>
        </w:rPr>
      </w:pPr>
    </w:p>
    <w:p w14:paraId="0990F2A3" w14:textId="77777777" w:rsidR="004A7CC8" w:rsidRPr="00DB50B4" w:rsidRDefault="004A7CC8" w:rsidP="004A7CC8">
      <w:pPr>
        <w:suppressAutoHyphens/>
        <w:autoSpaceDE w:val="0"/>
        <w:autoSpaceDN w:val="0"/>
        <w:adjustRightInd w:val="0"/>
        <w:spacing w:after="0" w:line="240" w:lineRule="auto"/>
        <w:rPr>
          <w:rFonts w:ascii="Tahoma" w:eastAsia="Times New Roman" w:hAnsi="Tahoma" w:cs="Tahoma"/>
          <w:sz w:val="20"/>
          <w:szCs w:val="20"/>
          <w:lang w:eastAsia="zh-CN"/>
        </w:rPr>
      </w:pPr>
      <w:r w:rsidRPr="00DB50B4">
        <w:rPr>
          <w:rFonts w:ascii="Tahoma" w:eastAsia="Times New Roman" w:hAnsi="Tahoma" w:cs="Tahoma"/>
          <w:sz w:val="20"/>
          <w:szCs w:val="20"/>
          <w:lang w:eastAsia="zh-CN"/>
        </w:rPr>
        <w:t>in qualità di:</w:t>
      </w:r>
    </w:p>
    <w:tbl>
      <w:tblPr>
        <w:tblpPr w:leftFromText="141" w:rightFromText="141" w:vertAnchor="text" w:horzAnchor="margin" w:tblpX="-5" w:tblpY="139"/>
        <w:tblOverlap w:val="never"/>
        <w:tblW w:w="9923"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4A0" w:firstRow="1" w:lastRow="0" w:firstColumn="1" w:lastColumn="0" w:noHBand="0" w:noVBand="1"/>
      </w:tblPr>
      <w:tblGrid>
        <w:gridCol w:w="1560"/>
        <w:gridCol w:w="6"/>
        <w:gridCol w:w="2830"/>
        <w:gridCol w:w="1022"/>
        <w:gridCol w:w="402"/>
        <w:gridCol w:w="2908"/>
        <w:gridCol w:w="1195"/>
      </w:tblGrid>
      <w:tr w:rsidR="004A7CC8" w:rsidRPr="00DB50B4" w14:paraId="0D889DBA" w14:textId="77777777" w:rsidTr="004A7CC8">
        <w:trPr>
          <w:trHeight w:val="358"/>
        </w:trPr>
        <w:tc>
          <w:tcPr>
            <w:tcW w:w="9923" w:type="dxa"/>
            <w:gridSpan w:val="7"/>
            <w:shd w:val="clear" w:color="auto" w:fill="auto"/>
            <w:tcMar>
              <w:left w:w="0" w:type="dxa"/>
              <w:right w:w="0" w:type="dxa"/>
            </w:tcMar>
            <w:vAlign w:val="bottom"/>
          </w:tcPr>
          <w:p w14:paraId="18B90885" w14:textId="77777777" w:rsidR="004A7CC8" w:rsidRPr="00DB50B4" w:rsidRDefault="004A7CC8" w:rsidP="0008579B">
            <w:pPr>
              <w:pStyle w:val="Paragrafoelenco"/>
              <w:numPr>
                <w:ilvl w:val="0"/>
                <w:numId w:val="65"/>
              </w:numPr>
              <w:suppressAutoHyphens/>
              <w:spacing w:after="0" w:line="240" w:lineRule="auto"/>
              <w:ind w:left="562"/>
              <w:rPr>
                <w:rFonts w:ascii="Tahoma" w:eastAsia="Times New Roman" w:hAnsi="Tahoma" w:cs="Tahoma"/>
                <w:sz w:val="20"/>
                <w:szCs w:val="20"/>
                <w:lang w:eastAsia="zh-CN"/>
              </w:rPr>
            </w:pPr>
            <w:r w:rsidRPr="00DB50B4">
              <w:rPr>
                <w:rFonts w:ascii="Tahoma" w:eastAsia="Times New Roman" w:hAnsi="Tahoma" w:cs="Tahoma"/>
                <w:sz w:val="20"/>
                <w:szCs w:val="20"/>
                <w:lang w:eastAsia="zh-CN"/>
              </w:rPr>
              <w:t xml:space="preserve">legale rappresentante della </w:t>
            </w:r>
            <w:proofErr w:type="gramStart"/>
            <w:r w:rsidRPr="00DB50B4">
              <w:rPr>
                <w:rFonts w:ascii="Tahoma" w:eastAsia="Times New Roman" w:hAnsi="Tahoma" w:cs="Tahoma"/>
                <w:sz w:val="20"/>
                <w:szCs w:val="20"/>
                <w:lang w:eastAsia="zh-CN"/>
              </w:rPr>
              <w:t>società  _</w:t>
            </w:r>
            <w:proofErr w:type="gramEnd"/>
            <w:r w:rsidRPr="00DB50B4">
              <w:rPr>
                <w:rFonts w:ascii="Tahoma" w:eastAsia="Times New Roman" w:hAnsi="Tahoma" w:cs="Tahoma"/>
                <w:sz w:val="20"/>
                <w:szCs w:val="20"/>
                <w:lang w:eastAsia="zh-CN"/>
              </w:rPr>
              <w:t xml:space="preserve">____________________________________________________________ </w:t>
            </w:r>
          </w:p>
        </w:tc>
      </w:tr>
      <w:tr w:rsidR="004A7CC8" w:rsidRPr="00DB50B4" w14:paraId="491ADA80" w14:textId="77777777" w:rsidTr="004A7CC8">
        <w:trPr>
          <w:trHeight w:val="283"/>
        </w:trPr>
        <w:tc>
          <w:tcPr>
            <w:tcW w:w="1560" w:type="dxa"/>
            <w:shd w:val="clear" w:color="auto" w:fill="auto"/>
            <w:vAlign w:val="bottom"/>
          </w:tcPr>
          <w:p w14:paraId="4D17A004" w14:textId="77777777" w:rsidR="004A7CC8" w:rsidRPr="00DB50B4" w:rsidRDefault="004A7CC8" w:rsidP="004A7CC8">
            <w:pPr>
              <w:suppressAutoHyphens/>
              <w:spacing w:after="0" w:line="240" w:lineRule="auto"/>
              <w:rPr>
                <w:rFonts w:ascii="Tahoma" w:eastAsia="Times New Roman" w:hAnsi="Tahoma" w:cs="Tahoma"/>
                <w:sz w:val="20"/>
                <w:szCs w:val="20"/>
                <w:lang w:eastAsia="zh-CN"/>
              </w:rPr>
            </w:pPr>
          </w:p>
        </w:tc>
        <w:tc>
          <w:tcPr>
            <w:tcW w:w="8363" w:type="dxa"/>
            <w:gridSpan w:val="6"/>
            <w:shd w:val="clear" w:color="auto" w:fill="auto"/>
          </w:tcPr>
          <w:p w14:paraId="1E62A32E" w14:textId="77777777" w:rsidR="004A7CC8" w:rsidRPr="00DB50B4" w:rsidRDefault="004A7CC8" w:rsidP="004A7CC8">
            <w:pPr>
              <w:suppressAutoHyphens/>
              <w:spacing w:after="0" w:line="240" w:lineRule="auto"/>
              <w:ind w:left="57"/>
              <w:jc w:val="center"/>
              <w:rPr>
                <w:rFonts w:ascii="Tahoma" w:eastAsia="Times New Roman" w:hAnsi="Tahoma" w:cs="Tahoma"/>
                <w:sz w:val="20"/>
                <w:szCs w:val="20"/>
                <w:lang w:eastAsia="zh-CN"/>
              </w:rPr>
            </w:pPr>
            <w:r w:rsidRPr="00DB50B4">
              <w:rPr>
                <w:rFonts w:ascii="Tahoma" w:eastAsia="Times New Roman" w:hAnsi="Tahoma" w:cs="Tahoma"/>
                <w:i/>
                <w:sz w:val="20"/>
                <w:szCs w:val="20"/>
                <w:lang w:eastAsia="zh-CN"/>
              </w:rPr>
              <w:t>(Ragione sociale)</w:t>
            </w:r>
          </w:p>
        </w:tc>
      </w:tr>
      <w:tr w:rsidR="004A7CC8" w:rsidRPr="00DB50B4" w14:paraId="17301F0E" w14:textId="77777777" w:rsidTr="004A7CC8">
        <w:trPr>
          <w:trHeight w:val="283"/>
        </w:trPr>
        <w:tc>
          <w:tcPr>
            <w:tcW w:w="9923" w:type="dxa"/>
            <w:gridSpan w:val="7"/>
            <w:shd w:val="clear" w:color="auto" w:fill="auto"/>
            <w:vAlign w:val="bottom"/>
          </w:tcPr>
          <w:p w14:paraId="263D4295" w14:textId="77777777" w:rsidR="004A7CC8" w:rsidRPr="00DB50B4" w:rsidRDefault="004A7CC8" w:rsidP="0008579B">
            <w:pPr>
              <w:pStyle w:val="Paragrafoelenco"/>
              <w:numPr>
                <w:ilvl w:val="0"/>
                <w:numId w:val="65"/>
              </w:numPr>
              <w:suppressAutoHyphens/>
              <w:spacing w:after="0" w:line="240" w:lineRule="auto"/>
              <w:ind w:left="454"/>
              <w:rPr>
                <w:rFonts w:ascii="Tahoma" w:eastAsia="Times New Roman" w:hAnsi="Tahoma" w:cs="Tahoma"/>
                <w:sz w:val="20"/>
                <w:szCs w:val="20"/>
                <w:lang w:eastAsia="zh-CN"/>
              </w:rPr>
            </w:pPr>
            <w:r w:rsidRPr="00DB50B4">
              <w:rPr>
                <w:rFonts w:ascii="Tahoma" w:eastAsia="Times New Roman" w:hAnsi="Tahoma" w:cs="Tahoma"/>
                <w:sz w:val="20"/>
                <w:szCs w:val="20"/>
                <w:lang w:eastAsia="zh-CN"/>
              </w:rPr>
              <w:t>titolare dell’impresa __________________________________________________________________________</w:t>
            </w:r>
          </w:p>
        </w:tc>
      </w:tr>
      <w:tr w:rsidR="004A7CC8" w:rsidRPr="00DB50B4" w14:paraId="72467B50" w14:textId="77777777" w:rsidTr="004A7CC8">
        <w:trPr>
          <w:trHeight w:val="283"/>
        </w:trPr>
        <w:tc>
          <w:tcPr>
            <w:tcW w:w="1560" w:type="dxa"/>
            <w:shd w:val="clear" w:color="auto" w:fill="auto"/>
            <w:vAlign w:val="bottom"/>
          </w:tcPr>
          <w:p w14:paraId="2C241628" w14:textId="77777777" w:rsidR="004A7CC8" w:rsidRPr="00DB50B4" w:rsidRDefault="004A7CC8" w:rsidP="004A7CC8">
            <w:pPr>
              <w:suppressAutoHyphens/>
              <w:spacing w:after="0" w:line="240" w:lineRule="auto"/>
              <w:rPr>
                <w:rFonts w:ascii="Tahoma" w:eastAsia="Times New Roman" w:hAnsi="Tahoma" w:cs="Tahoma"/>
                <w:sz w:val="20"/>
                <w:szCs w:val="20"/>
                <w:lang w:eastAsia="zh-CN"/>
              </w:rPr>
            </w:pPr>
          </w:p>
        </w:tc>
        <w:tc>
          <w:tcPr>
            <w:tcW w:w="8363" w:type="dxa"/>
            <w:gridSpan w:val="6"/>
            <w:shd w:val="clear" w:color="auto" w:fill="auto"/>
          </w:tcPr>
          <w:p w14:paraId="7F72CD9A" w14:textId="77777777" w:rsidR="004A7CC8" w:rsidRPr="00DB50B4" w:rsidRDefault="004A7CC8" w:rsidP="004A7CC8">
            <w:pPr>
              <w:suppressAutoHyphens/>
              <w:spacing w:after="0" w:line="240" w:lineRule="auto"/>
              <w:jc w:val="center"/>
              <w:rPr>
                <w:rFonts w:ascii="Tahoma" w:eastAsia="Times New Roman" w:hAnsi="Tahoma" w:cs="Tahoma"/>
                <w:i/>
                <w:sz w:val="20"/>
                <w:szCs w:val="20"/>
                <w:lang w:eastAsia="zh-CN"/>
              </w:rPr>
            </w:pPr>
            <w:r w:rsidRPr="00DB50B4">
              <w:rPr>
                <w:rFonts w:ascii="Tahoma" w:eastAsia="Times New Roman" w:hAnsi="Tahoma" w:cs="Tahoma"/>
                <w:i/>
                <w:sz w:val="20"/>
                <w:szCs w:val="20"/>
                <w:lang w:eastAsia="zh-CN"/>
              </w:rPr>
              <w:t>(Denominazione)</w:t>
            </w:r>
          </w:p>
        </w:tc>
      </w:tr>
      <w:tr w:rsidR="004A7CC8" w:rsidRPr="00DB50B4" w14:paraId="25E02679" w14:textId="77777777" w:rsidTr="004A7CC8">
        <w:trPr>
          <w:trHeight w:val="284"/>
        </w:trPr>
        <w:tc>
          <w:tcPr>
            <w:tcW w:w="1566" w:type="dxa"/>
            <w:gridSpan w:val="2"/>
            <w:shd w:val="clear" w:color="auto" w:fill="auto"/>
            <w:tcMar>
              <w:left w:w="0" w:type="dxa"/>
              <w:right w:w="0" w:type="dxa"/>
            </w:tcMar>
            <w:vAlign w:val="bottom"/>
          </w:tcPr>
          <w:p w14:paraId="14F59B55" w14:textId="77777777" w:rsidR="004A7CC8" w:rsidRPr="00DB50B4" w:rsidRDefault="004A7CC8" w:rsidP="004A7CC8">
            <w:pPr>
              <w:suppressAutoHyphens/>
              <w:spacing w:after="0" w:line="240" w:lineRule="auto"/>
              <w:jc w:val="center"/>
              <w:rPr>
                <w:rFonts w:ascii="Tahoma" w:eastAsia="Times New Roman" w:hAnsi="Tahoma" w:cs="Tahoma"/>
                <w:sz w:val="20"/>
                <w:szCs w:val="20"/>
                <w:lang w:eastAsia="zh-CN"/>
              </w:rPr>
            </w:pPr>
            <w:r w:rsidRPr="00DB50B4">
              <w:rPr>
                <w:rFonts w:ascii="Tahoma" w:eastAsia="Times New Roman" w:hAnsi="Tahoma" w:cs="Tahoma"/>
                <w:sz w:val="20"/>
                <w:szCs w:val="20"/>
                <w:lang w:eastAsia="zh-CN"/>
              </w:rPr>
              <w:t>con sede in:</w:t>
            </w:r>
          </w:p>
        </w:tc>
        <w:tc>
          <w:tcPr>
            <w:tcW w:w="2830" w:type="dxa"/>
            <w:shd w:val="clear" w:color="auto" w:fill="auto"/>
            <w:vAlign w:val="bottom"/>
          </w:tcPr>
          <w:p w14:paraId="2D54DBAE" w14:textId="77777777" w:rsidR="004A7CC8" w:rsidRPr="00DB50B4" w:rsidRDefault="004A7CC8" w:rsidP="004A7CC8">
            <w:pPr>
              <w:suppressAutoHyphens/>
              <w:spacing w:after="0" w:line="240" w:lineRule="auto"/>
              <w:ind w:left="-681"/>
              <w:contextualSpacing/>
              <w:jc w:val="center"/>
              <w:rPr>
                <w:rFonts w:ascii="Tahoma" w:eastAsia="Times New Roman" w:hAnsi="Tahoma" w:cs="Tahoma"/>
                <w:sz w:val="20"/>
                <w:szCs w:val="20"/>
                <w:lang w:eastAsia="zh-CN"/>
              </w:rPr>
            </w:pPr>
            <w:r w:rsidRPr="00DB50B4">
              <w:rPr>
                <w:rFonts w:ascii="Tahoma" w:eastAsia="Times New Roman" w:hAnsi="Tahoma" w:cs="Tahoma"/>
                <w:sz w:val="20"/>
                <w:szCs w:val="20"/>
                <w:lang w:eastAsia="zh-CN"/>
              </w:rPr>
              <w:t>______________________________</w:t>
            </w:r>
          </w:p>
        </w:tc>
        <w:tc>
          <w:tcPr>
            <w:tcW w:w="1022" w:type="dxa"/>
            <w:shd w:val="clear" w:color="auto" w:fill="auto"/>
            <w:vAlign w:val="bottom"/>
          </w:tcPr>
          <w:p w14:paraId="2B7C66D9" w14:textId="77777777" w:rsidR="004A7CC8" w:rsidRPr="00DB50B4" w:rsidRDefault="004A7CC8" w:rsidP="004A7CC8">
            <w:pPr>
              <w:suppressAutoHyphens/>
              <w:spacing w:after="0" w:line="240" w:lineRule="auto"/>
              <w:contextualSpacing/>
              <w:jc w:val="center"/>
              <w:rPr>
                <w:rFonts w:ascii="Tahoma" w:eastAsia="Times New Roman" w:hAnsi="Tahoma" w:cs="Tahoma"/>
                <w:sz w:val="20"/>
                <w:szCs w:val="20"/>
                <w:lang w:eastAsia="zh-CN"/>
              </w:rPr>
            </w:pPr>
            <w:r w:rsidRPr="00DB50B4">
              <w:rPr>
                <w:rFonts w:ascii="Tahoma" w:eastAsia="Times New Roman" w:hAnsi="Tahoma" w:cs="Tahoma"/>
                <w:sz w:val="20"/>
                <w:szCs w:val="20"/>
                <w:lang w:eastAsia="zh-CN"/>
              </w:rPr>
              <w:t>(____)</w:t>
            </w:r>
          </w:p>
        </w:tc>
        <w:tc>
          <w:tcPr>
            <w:tcW w:w="3310" w:type="dxa"/>
            <w:gridSpan w:val="2"/>
            <w:shd w:val="clear" w:color="auto" w:fill="auto"/>
            <w:vAlign w:val="bottom"/>
          </w:tcPr>
          <w:p w14:paraId="5E8254FE" w14:textId="77777777" w:rsidR="004A7CC8" w:rsidRPr="00DB50B4" w:rsidRDefault="004A7CC8" w:rsidP="004A7CC8">
            <w:pPr>
              <w:suppressAutoHyphens/>
              <w:spacing w:after="0" w:line="240" w:lineRule="auto"/>
              <w:contextualSpacing/>
              <w:jc w:val="center"/>
              <w:rPr>
                <w:rFonts w:ascii="Tahoma" w:eastAsia="Times New Roman" w:hAnsi="Tahoma" w:cs="Tahoma"/>
                <w:sz w:val="20"/>
                <w:szCs w:val="20"/>
                <w:lang w:eastAsia="zh-CN"/>
              </w:rPr>
            </w:pPr>
            <w:r w:rsidRPr="00DB50B4">
              <w:rPr>
                <w:rFonts w:ascii="Tahoma" w:eastAsia="Times New Roman" w:hAnsi="Tahoma" w:cs="Tahoma"/>
                <w:sz w:val="20"/>
                <w:szCs w:val="20"/>
                <w:lang w:eastAsia="zh-CN"/>
              </w:rPr>
              <w:t>______________________________</w:t>
            </w:r>
          </w:p>
        </w:tc>
        <w:tc>
          <w:tcPr>
            <w:tcW w:w="1195" w:type="dxa"/>
            <w:shd w:val="clear" w:color="auto" w:fill="auto"/>
            <w:vAlign w:val="bottom"/>
          </w:tcPr>
          <w:p w14:paraId="49037D06" w14:textId="77777777" w:rsidR="004A7CC8" w:rsidRPr="00DB50B4" w:rsidRDefault="004A7CC8" w:rsidP="004A7CC8">
            <w:pPr>
              <w:suppressAutoHyphens/>
              <w:spacing w:after="0" w:line="240" w:lineRule="auto"/>
              <w:jc w:val="center"/>
              <w:rPr>
                <w:rFonts w:ascii="Tahoma" w:eastAsia="Times New Roman" w:hAnsi="Tahoma" w:cs="Tahoma"/>
                <w:sz w:val="20"/>
                <w:szCs w:val="20"/>
                <w:lang w:eastAsia="zh-CN"/>
              </w:rPr>
            </w:pPr>
            <w:r w:rsidRPr="00DB50B4">
              <w:rPr>
                <w:rFonts w:ascii="Tahoma" w:eastAsia="Times New Roman" w:hAnsi="Tahoma" w:cs="Tahoma"/>
                <w:sz w:val="20"/>
                <w:szCs w:val="20"/>
                <w:lang w:eastAsia="zh-CN"/>
              </w:rPr>
              <w:t>______</w:t>
            </w:r>
          </w:p>
        </w:tc>
      </w:tr>
      <w:tr w:rsidR="004A7CC8" w:rsidRPr="00DB50B4" w14:paraId="72E2947B" w14:textId="77777777" w:rsidTr="004A7CC8">
        <w:trPr>
          <w:trHeight w:val="284"/>
        </w:trPr>
        <w:tc>
          <w:tcPr>
            <w:tcW w:w="1566" w:type="dxa"/>
            <w:gridSpan w:val="2"/>
            <w:shd w:val="clear" w:color="auto" w:fill="auto"/>
            <w:vAlign w:val="bottom"/>
          </w:tcPr>
          <w:p w14:paraId="2330BAE3" w14:textId="77777777" w:rsidR="004A7CC8" w:rsidRPr="00DB50B4" w:rsidRDefault="004A7CC8" w:rsidP="004A7CC8">
            <w:pPr>
              <w:suppressAutoHyphens/>
              <w:spacing w:after="0" w:line="240" w:lineRule="auto"/>
              <w:rPr>
                <w:rFonts w:ascii="Tahoma" w:eastAsia="Times New Roman" w:hAnsi="Tahoma" w:cs="Tahoma"/>
                <w:sz w:val="20"/>
                <w:szCs w:val="20"/>
                <w:lang w:eastAsia="zh-CN"/>
              </w:rPr>
            </w:pPr>
          </w:p>
        </w:tc>
        <w:tc>
          <w:tcPr>
            <w:tcW w:w="2830" w:type="dxa"/>
            <w:shd w:val="clear" w:color="auto" w:fill="auto"/>
          </w:tcPr>
          <w:p w14:paraId="1F7E6285" w14:textId="77777777" w:rsidR="004A7CC8" w:rsidRPr="00DB50B4" w:rsidRDefault="004A7CC8" w:rsidP="004A7CC8">
            <w:pPr>
              <w:suppressAutoHyphens/>
              <w:spacing w:after="0" w:line="240" w:lineRule="auto"/>
              <w:contextualSpacing/>
              <w:jc w:val="center"/>
              <w:rPr>
                <w:rFonts w:ascii="Tahoma" w:eastAsia="Times New Roman" w:hAnsi="Tahoma" w:cs="Tahoma"/>
                <w:sz w:val="20"/>
                <w:szCs w:val="20"/>
                <w:lang w:eastAsia="zh-CN"/>
              </w:rPr>
            </w:pPr>
            <w:r w:rsidRPr="00DB50B4">
              <w:rPr>
                <w:rFonts w:ascii="Tahoma" w:eastAsia="Times New Roman" w:hAnsi="Tahoma" w:cs="Tahoma"/>
                <w:i/>
                <w:sz w:val="20"/>
                <w:szCs w:val="20"/>
                <w:lang w:eastAsia="zh-CN"/>
              </w:rPr>
              <w:t>(Comune)</w:t>
            </w:r>
          </w:p>
        </w:tc>
        <w:tc>
          <w:tcPr>
            <w:tcW w:w="1022" w:type="dxa"/>
            <w:shd w:val="clear" w:color="auto" w:fill="auto"/>
          </w:tcPr>
          <w:p w14:paraId="4E9649CE" w14:textId="77777777" w:rsidR="004A7CC8" w:rsidRPr="00DB50B4" w:rsidRDefault="004A7CC8" w:rsidP="004A7CC8">
            <w:pPr>
              <w:suppressAutoHyphens/>
              <w:spacing w:after="0" w:line="240" w:lineRule="auto"/>
              <w:contextualSpacing/>
              <w:jc w:val="center"/>
              <w:rPr>
                <w:rFonts w:ascii="Tahoma" w:eastAsia="Times New Roman" w:hAnsi="Tahoma" w:cs="Tahoma"/>
                <w:sz w:val="20"/>
                <w:szCs w:val="20"/>
                <w:lang w:eastAsia="zh-CN"/>
              </w:rPr>
            </w:pPr>
            <w:r w:rsidRPr="00DB50B4">
              <w:rPr>
                <w:rFonts w:ascii="Tahoma" w:eastAsia="Times New Roman" w:hAnsi="Tahoma" w:cs="Tahoma"/>
                <w:i/>
                <w:sz w:val="20"/>
                <w:szCs w:val="20"/>
                <w:lang w:eastAsia="zh-CN"/>
              </w:rPr>
              <w:t>(Prov.)</w:t>
            </w:r>
          </w:p>
        </w:tc>
        <w:tc>
          <w:tcPr>
            <w:tcW w:w="3310" w:type="dxa"/>
            <w:gridSpan w:val="2"/>
            <w:shd w:val="clear" w:color="auto" w:fill="auto"/>
          </w:tcPr>
          <w:p w14:paraId="769A343B" w14:textId="77777777" w:rsidR="004A7CC8" w:rsidRPr="00DB50B4" w:rsidRDefault="004A7CC8" w:rsidP="004A7CC8">
            <w:pPr>
              <w:suppressAutoHyphens/>
              <w:spacing w:after="0" w:line="240" w:lineRule="auto"/>
              <w:contextualSpacing/>
              <w:jc w:val="center"/>
              <w:rPr>
                <w:rFonts w:ascii="Tahoma" w:eastAsia="Times New Roman" w:hAnsi="Tahoma" w:cs="Tahoma"/>
                <w:sz w:val="20"/>
                <w:szCs w:val="20"/>
                <w:lang w:eastAsia="zh-CN"/>
              </w:rPr>
            </w:pPr>
            <w:r w:rsidRPr="00DB50B4">
              <w:rPr>
                <w:rFonts w:ascii="Tahoma" w:eastAsia="Times New Roman" w:hAnsi="Tahoma" w:cs="Tahoma"/>
                <w:i/>
                <w:sz w:val="20"/>
                <w:szCs w:val="20"/>
                <w:lang w:eastAsia="zh-CN"/>
              </w:rPr>
              <w:t>(Via, Piazza, ecc.)</w:t>
            </w:r>
          </w:p>
        </w:tc>
        <w:tc>
          <w:tcPr>
            <w:tcW w:w="1195" w:type="dxa"/>
            <w:shd w:val="clear" w:color="auto" w:fill="auto"/>
          </w:tcPr>
          <w:p w14:paraId="14D2B7D1" w14:textId="77777777" w:rsidR="004A7CC8" w:rsidRPr="00DB50B4" w:rsidRDefault="004A7CC8" w:rsidP="004A7CC8">
            <w:pPr>
              <w:suppressAutoHyphens/>
              <w:spacing w:after="0" w:line="240" w:lineRule="auto"/>
              <w:jc w:val="center"/>
              <w:rPr>
                <w:rFonts w:ascii="Tahoma" w:eastAsia="Times New Roman" w:hAnsi="Tahoma" w:cs="Tahoma"/>
                <w:sz w:val="20"/>
                <w:szCs w:val="20"/>
                <w:lang w:eastAsia="zh-CN"/>
              </w:rPr>
            </w:pPr>
            <w:r w:rsidRPr="00DB50B4">
              <w:rPr>
                <w:rFonts w:ascii="Tahoma" w:eastAsia="Times New Roman" w:hAnsi="Tahoma" w:cs="Tahoma"/>
                <w:i/>
                <w:sz w:val="20"/>
                <w:szCs w:val="20"/>
                <w:lang w:eastAsia="zh-CN"/>
              </w:rPr>
              <w:t>(n.)</w:t>
            </w:r>
          </w:p>
        </w:tc>
      </w:tr>
      <w:tr w:rsidR="004A7CC8" w:rsidRPr="00DB50B4" w14:paraId="3C478D95" w14:textId="77777777" w:rsidTr="004A7CC8">
        <w:trPr>
          <w:trHeight w:val="381"/>
        </w:trPr>
        <w:tc>
          <w:tcPr>
            <w:tcW w:w="1566" w:type="dxa"/>
            <w:gridSpan w:val="2"/>
            <w:shd w:val="clear" w:color="auto" w:fill="auto"/>
            <w:tcMar>
              <w:left w:w="0" w:type="dxa"/>
              <w:right w:w="0" w:type="dxa"/>
            </w:tcMar>
            <w:vAlign w:val="bottom"/>
          </w:tcPr>
          <w:p w14:paraId="79671E6D" w14:textId="77777777" w:rsidR="004A7CC8" w:rsidRPr="00DB50B4" w:rsidRDefault="004A7CC8" w:rsidP="004A7CC8">
            <w:pPr>
              <w:suppressAutoHyphens/>
              <w:spacing w:after="0" w:line="240" w:lineRule="auto"/>
              <w:jc w:val="center"/>
              <w:rPr>
                <w:rFonts w:ascii="Tahoma" w:eastAsia="Times New Roman" w:hAnsi="Tahoma" w:cs="Tahoma"/>
                <w:sz w:val="20"/>
                <w:szCs w:val="20"/>
                <w:lang w:eastAsia="zh-CN"/>
              </w:rPr>
            </w:pPr>
            <w:r w:rsidRPr="00DB50B4">
              <w:rPr>
                <w:rFonts w:ascii="Tahoma" w:eastAsia="Times New Roman" w:hAnsi="Tahoma" w:cs="Tahoma"/>
                <w:sz w:val="20"/>
                <w:szCs w:val="20"/>
                <w:lang w:eastAsia="zh-CN"/>
              </w:rPr>
              <w:t>Tel.</w:t>
            </w:r>
          </w:p>
        </w:tc>
        <w:tc>
          <w:tcPr>
            <w:tcW w:w="2830" w:type="dxa"/>
            <w:shd w:val="clear" w:color="auto" w:fill="auto"/>
            <w:vAlign w:val="bottom"/>
          </w:tcPr>
          <w:p w14:paraId="04074399" w14:textId="77777777" w:rsidR="004A7CC8" w:rsidRPr="00DB50B4" w:rsidRDefault="004A7CC8" w:rsidP="004A7CC8">
            <w:pPr>
              <w:suppressAutoHyphens/>
              <w:spacing w:after="0" w:line="240" w:lineRule="auto"/>
              <w:ind w:left="-114"/>
              <w:contextualSpacing/>
              <w:rPr>
                <w:rFonts w:ascii="Tahoma" w:eastAsia="Times New Roman" w:hAnsi="Tahoma" w:cs="Tahoma"/>
                <w:sz w:val="20"/>
                <w:szCs w:val="20"/>
                <w:lang w:eastAsia="zh-CN"/>
              </w:rPr>
            </w:pPr>
            <w:r w:rsidRPr="00DB50B4">
              <w:rPr>
                <w:rFonts w:ascii="Tahoma" w:eastAsia="Times New Roman" w:hAnsi="Tahoma" w:cs="Tahoma"/>
                <w:sz w:val="20"/>
                <w:szCs w:val="20"/>
                <w:lang w:eastAsia="zh-CN"/>
              </w:rPr>
              <w:t>__________________________</w:t>
            </w:r>
          </w:p>
        </w:tc>
        <w:tc>
          <w:tcPr>
            <w:tcW w:w="1424" w:type="dxa"/>
            <w:gridSpan w:val="2"/>
            <w:shd w:val="clear" w:color="auto" w:fill="auto"/>
            <w:vAlign w:val="bottom"/>
          </w:tcPr>
          <w:p w14:paraId="25B8EBC5" w14:textId="77777777" w:rsidR="004A7CC8" w:rsidRPr="00DB50B4" w:rsidRDefault="004A7CC8" w:rsidP="004A7CC8">
            <w:pPr>
              <w:suppressAutoHyphens/>
              <w:spacing w:after="0" w:line="240" w:lineRule="auto"/>
              <w:contextualSpacing/>
              <w:jc w:val="right"/>
              <w:rPr>
                <w:rFonts w:ascii="Tahoma" w:eastAsia="Times New Roman" w:hAnsi="Tahoma" w:cs="Tahoma"/>
                <w:sz w:val="20"/>
                <w:szCs w:val="20"/>
                <w:lang w:eastAsia="zh-CN"/>
              </w:rPr>
            </w:pPr>
            <w:r w:rsidRPr="00DB50B4">
              <w:rPr>
                <w:rFonts w:ascii="Tahoma" w:eastAsia="Times New Roman" w:hAnsi="Tahoma" w:cs="Tahoma"/>
                <w:sz w:val="20"/>
                <w:szCs w:val="20"/>
                <w:lang w:eastAsia="zh-CN"/>
              </w:rPr>
              <w:t>C.F./P.IVA:</w:t>
            </w:r>
          </w:p>
        </w:tc>
        <w:tc>
          <w:tcPr>
            <w:tcW w:w="4103" w:type="dxa"/>
            <w:gridSpan w:val="2"/>
            <w:shd w:val="clear" w:color="auto" w:fill="auto"/>
            <w:vAlign w:val="bottom"/>
          </w:tcPr>
          <w:p w14:paraId="4239BE55" w14:textId="77777777" w:rsidR="004A7CC8" w:rsidRPr="00DB50B4" w:rsidRDefault="004A7CC8" w:rsidP="004A7CC8">
            <w:pPr>
              <w:tabs>
                <w:tab w:val="left" w:pos="505"/>
              </w:tabs>
              <w:suppressAutoHyphens/>
              <w:spacing w:after="0" w:line="240" w:lineRule="auto"/>
              <w:contextualSpacing/>
              <w:rPr>
                <w:rFonts w:ascii="Tahoma" w:eastAsia="Times New Roman" w:hAnsi="Tahoma" w:cs="Tahoma"/>
                <w:sz w:val="20"/>
                <w:szCs w:val="20"/>
                <w:lang w:eastAsia="zh-CN"/>
              </w:rPr>
            </w:pPr>
            <w:r w:rsidRPr="00DB50B4">
              <w:rPr>
                <w:rFonts w:ascii="Tahoma" w:eastAsia="Times New Roman" w:hAnsi="Tahoma" w:cs="Tahoma"/>
                <w:sz w:val="20"/>
                <w:szCs w:val="20"/>
                <w:lang w:eastAsia="zh-CN"/>
              </w:rPr>
              <w:t xml:space="preserve"> ___________________________________</w:t>
            </w:r>
          </w:p>
        </w:tc>
      </w:tr>
      <w:tr w:rsidR="004A7CC8" w:rsidRPr="00DB50B4" w14:paraId="5F1E603F" w14:textId="77777777" w:rsidTr="004A7CC8">
        <w:trPr>
          <w:trHeight w:val="20"/>
        </w:trPr>
        <w:tc>
          <w:tcPr>
            <w:tcW w:w="1566" w:type="dxa"/>
            <w:gridSpan w:val="2"/>
            <w:shd w:val="clear" w:color="auto" w:fill="auto"/>
            <w:tcMar>
              <w:left w:w="0" w:type="dxa"/>
              <w:right w:w="0" w:type="dxa"/>
            </w:tcMar>
            <w:vAlign w:val="bottom"/>
          </w:tcPr>
          <w:p w14:paraId="200F6AA4" w14:textId="77777777" w:rsidR="004A7CC8" w:rsidRPr="00DB50B4" w:rsidRDefault="004A7CC8" w:rsidP="004A7CC8">
            <w:pPr>
              <w:suppressAutoHyphens/>
              <w:spacing w:after="0" w:line="240" w:lineRule="auto"/>
              <w:rPr>
                <w:rFonts w:ascii="Tahoma" w:eastAsia="Times New Roman" w:hAnsi="Tahoma" w:cs="Tahoma"/>
                <w:sz w:val="20"/>
                <w:szCs w:val="20"/>
                <w:lang w:eastAsia="zh-CN"/>
              </w:rPr>
            </w:pPr>
          </w:p>
        </w:tc>
        <w:tc>
          <w:tcPr>
            <w:tcW w:w="2830" w:type="dxa"/>
            <w:shd w:val="clear" w:color="auto" w:fill="auto"/>
            <w:vAlign w:val="bottom"/>
          </w:tcPr>
          <w:p w14:paraId="0A7AE36F" w14:textId="77777777" w:rsidR="004A7CC8" w:rsidRPr="00DB50B4" w:rsidRDefault="004A7CC8" w:rsidP="004A7CC8">
            <w:pPr>
              <w:suppressAutoHyphens/>
              <w:spacing w:after="0" w:line="240" w:lineRule="auto"/>
              <w:contextualSpacing/>
              <w:rPr>
                <w:rFonts w:ascii="Tahoma" w:eastAsia="Times New Roman" w:hAnsi="Tahoma" w:cs="Tahoma"/>
                <w:sz w:val="20"/>
                <w:szCs w:val="20"/>
                <w:lang w:eastAsia="zh-CN"/>
              </w:rPr>
            </w:pPr>
          </w:p>
        </w:tc>
        <w:tc>
          <w:tcPr>
            <w:tcW w:w="1424" w:type="dxa"/>
            <w:gridSpan w:val="2"/>
            <w:shd w:val="clear" w:color="auto" w:fill="auto"/>
            <w:vAlign w:val="bottom"/>
          </w:tcPr>
          <w:p w14:paraId="2773C23D" w14:textId="77777777" w:rsidR="004A7CC8" w:rsidRPr="00DB50B4" w:rsidRDefault="004A7CC8" w:rsidP="004A7CC8">
            <w:pPr>
              <w:suppressAutoHyphens/>
              <w:spacing w:after="0" w:line="240" w:lineRule="auto"/>
              <w:contextualSpacing/>
              <w:rPr>
                <w:rFonts w:ascii="Tahoma" w:eastAsia="Times New Roman" w:hAnsi="Tahoma" w:cs="Tahoma"/>
                <w:sz w:val="20"/>
                <w:szCs w:val="20"/>
                <w:lang w:eastAsia="zh-CN"/>
              </w:rPr>
            </w:pPr>
          </w:p>
        </w:tc>
        <w:tc>
          <w:tcPr>
            <w:tcW w:w="4103" w:type="dxa"/>
            <w:gridSpan w:val="2"/>
            <w:shd w:val="clear" w:color="auto" w:fill="auto"/>
            <w:vAlign w:val="bottom"/>
          </w:tcPr>
          <w:p w14:paraId="1EEF5862" w14:textId="77777777" w:rsidR="004A7CC8" w:rsidRPr="00DB50B4" w:rsidRDefault="004A7CC8" w:rsidP="004A7CC8">
            <w:pPr>
              <w:tabs>
                <w:tab w:val="left" w:pos="505"/>
              </w:tabs>
              <w:suppressAutoHyphens/>
              <w:spacing w:after="0" w:line="240" w:lineRule="auto"/>
              <w:contextualSpacing/>
              <w:rPr>
                <w:rFonts w:ascii="Tahoma" w:eastAsia="Times New Roman" w:hAnsi="Tahoma" w:cs="Tahoma"/>
                <w:sz w:val="20"/>
                <w:szCs w:val="20"/>
                <w:lang w:eastAsia="zh-CN"/>
              </w:rPr>
            </w:pPr>
          </w:p>
        </w:tc>
      </w:tr>
    </w:tbl>
    <w:p w14:paraId="2B5F3704" w14:textId="77777777" w:rsidR="004A7CC8" w:rsidRPr="00DB50B4" w:rsidRDefault="004A7CC8" w:rsidP="004A7CC8">
      <w:pPr>
        <w:suppressAutoHyphens/>
        <w:spacing w:after="0" w:line="240" w:lineRule="auto"/>
        <w:jc w:val="both"/>
        <w:rPr>
          <w:rFonts w:ascii="Tahoma" w:eastAsia="Times New Roman" w:hAnsi="Tahoma" w:cs="Tahoma"/>
          <w:sz w:val="20"/>
          <w:szCs w:val="20"/>
          <w:lang w:eastAsia="zh-CN"/>
        </w:rPr>
      </w:pPr>
    </w:p>
    <w:p w14:paraId="7ECE5E07" w14:textId="77777777" w:rsidR="004A7CC8" w:rsidRPr="00DB50B4" w:rsidRDefault="004A7CC8" w:rsidP="004A7CC8">
      <w:pPr>
        <w:suppressAutoHyphens/>
        <w:spacing w:after="0" w:line="240" w:lineRule="auto"/>
        <w:jc w:val="both"/>
        <w:rPr>
          <w:rFonts w:ascii="Tahoma" w:eastAsia="Times New Roman" w:hAnsi="Tahoma" w:cs="Tahoma"/>
          <w:sz w:val="20"/>
          <w:szCs w:val="20"/>
          <w:lang w:eastAsia="zh-CN"/>
        </w:rPr>
      </w:pPr>
      <w:r w:rsidRPr="00DB50B4">
        <w:rPr>
          <w:rFonts w:ascii="Tahoma" w:eastAsia="Times New Roman" w:hAnsi="Tahoma" w:cs="Tahoma"/>
          <w:sz w:val="20"/>
          <w:szCs w:val="20"/>
          <w:lang w:eastAsia="zh-CN"/>
        </w:rPr>
        <w:t>in via di autocertificazione, sotto la propria responsabilità e consapevole delle sanzioni penali a carico di chi rilascia dichiarazioni mendaci e forma atti falsi, ai sensi degli artt. 46, 47, 75 e 76 del D.P.R. n. 445/2000,</w:t>
      </w:r>
    </w:p>
    <w:p w14:paraId="4DFA40FB" w14:textId="77777777" w:rsidR="004A7CC8" w:rsidRPr="00DB50B4" w:rsidRDefault="004A7CC8" w:rsidP="004A7CC8">
      <w:pPr>
        <w:suppressAutoHyphens/>
        <w:spacing w:after="0" w:line="240" w:lineRule="auto"/>
        <w:jc w:val="center"/>
        <w:rPr>
          <w:rFonts w:ascii="Tahoma" w:eastAsia="Times New Roman" w:hAnsi="Tahoma" w:cs="Tahoma"/>
          <w:b/>
          <w:spacing w:val="20"/>
          <w:sz w:val="20"/>
          <w:szCs w:val="20"/>
          <w:lang w:eastAsia="zh-CN"/>
        </w:rPr>
      </w:pPr>
    </w:p>
    <w:p w14:paraId="149BC291" w14:textId="77777777" w:rsidR="004A7CC8" w:rsidRPr="00DB50B4" w:rsidRDefault="004A7CC8" w:rsidP="004A7CC8">
      <w:pPr>
        <w:suppressAutoHyphens/>
        <w:spacing w:after="0" w:line="240" w:lineRule="auto"/>
        <w:jc w:val="center"/>
        <w:rPr>
          <w:rFonts w:ascii="Tahoma" w:eastAsia="Times New Roman" w:hAnsi="Tahoma" w:cs="Tahoma"/>
          <w:b/>
          <w:spacing w:val="20"/>
          <w:sz w:val="20"/>
          <w:szCs w:val="20"/>
          <w:lang w:eastAsia="zh-CN"/>
        </w:rPr>
      </w:pPr>
    </w:p>
    <w:p w14:paraId="3683DEF0" w14:textId="77777777" w:rsidR="004A7CC8" w:rsidRPr="00DB50B4" w:rsidRDefault="004A7CC8" w:rsidP="004A7CC8">
      <w:pPr>
        <w:suppressAutoHyphens/>
        <w:spacing w:after="0" w:line="240" w:lineRule="auto"/>
        <w:jc w:val="center"/>
        <w:rPr>
          <w:rFonts w:ascii="Tahoma" w:eastAsia="Times New Roman" w:hAnsi="Tahoma" w:cs="Tahoma"/>
          <w:b/>
          <w:spacing w:val="20"/>
          <w:sz w:val="20"/>
          <w:szCs w:val="20"/>
          <w:lang w:eastAsia="zh-CN"/>
        </w:rPr>
      </w:pPr>
      <w:r w:rsidRPr="00DB50B4">
        <w:rPr>
          <w:rFonts w:ascii="Tahoma" w:eastAsia="Times New Roman" w:hAnsi="Tahoma" w:cs="Tahoma"/>
          <w:b/>
          <w:spacing w:val="20"/>
          <w:sz w:val="20"/>
          <w:szCs w:val="20"/>
          <w:lang w:eastAsia="zh-CN"/>
        </w:rPr>
        <w:t>DICHIARA</w:t>
      </w:r>
    </w:p>
    <w:p w14:paraId="7C0C61BE" w14:textId="77777777" w:rsidR="004A7CC8" w:rsidRPr="00DB50B4" w:rsidRDefault="004A7CC8" w:rsidP="004A7CC8">
      <w:pPr>
        <w:suppressAutoHyphens/>
        <w:spacing w:after="0" w:line="240" w:lineRule="auto"/>
        <w:jc w:val="center"/>
        <w:rPr>
          <w:rFonts w:ascii="Tahoma" w:eastAsia="Times New Roman" w:hAnsi="Tahoma" w:cs="Tahoma"/>
          <w:b/>
          <w:spacing w:val="20"/>
          <w:sz w:val="20"/>
          <w:szCs w:val="20"/>
          <w:lang w:eastAsia="zh-CN"/>
        </w:rPr>
      </w:pPr>
    </w:p>
    <w:p w14:paraId="020EBDF3" w14:textId="5D83BAE0" w:rsidR="004A7CC8" w:rsidRPr="00DB50B4" w:rsidRDefault="004A7CC8" w:rsidP="004A7CC8">
      <w:pPr>
        <w:suppressAutoHyphens/>
        <w:spacing w:after="0" w:line="240" w:lineRule="auto"/>
        <w:jc w:val="both"/>
        <w:rPr>
          <w:rFonts w:ascii="Tahoma" w:eastAsia="Times New Roman" w:hAnsi="Tahoma" w:cs="Tahoma"/>
          <w:sz w:val="20"/>
          <w:szCs w:val="20"/>
          <w:lang w:eastAsia="zh-CN"/>
        </w:rPr>
      </w:pPr>
      <w:r w:rsidRPr="00DB50B4">
        <w:rPr>
          <w:rFonts w:ascii="Tahoma" w:eastAsia="Times New Roman" w:hAnsi="Tahoma" w:cs="Tahoma"/>
          <w:sz w:val="20"/>
          <w:szCs w:val="20"/>
          <w:u w:val="single"/>
          <w:lang w:eastAsia="zh-CN"/>
        </w:rPr>
        <w:t xml:space="preserve">ai fini della concessione </w:t>
      </w:r>
      <w:r w:rsidR="008F341A">
        <w:rPr>
          <w:rFonts w:ascii="Tahoma" w:eastAsia="Times New Roman" w:hAnsi="Tahoma" w:cs="Tahoma"/>
          <w:sz w:val="20"/>
          <w:szCs w:val="20"/>
          <w:u w:val="single"/>
          <w:lang w:eastAsia="zh-CN"/>
        </w:rPr>
        <w:t>del contributo</w:t>
      </w:r>
      <w:r w:rsidRPr="00DB50B4">
        <w:rPr>
          <w:rFonts w:ascii="Tahoma" w:eastAsia="Times New Roman" w:hAnsi="Tahoma" w:cs="Tahoma"/>
          <w:sz w:val="20"/>
          <w:szCs w:val="20"/>
          <w:lang w:eastAsia="zh-CN"/>
        </w:rPr>
        <w:t xml:space="preserve">, qualificabile come Aiuto di Stato, ai sensi dell’art. 107 del Trattato sul funzionamento dell’Unione Europea e concessa ai sensi del Regolamento (UE) n. 651/2014: </w:t>
      </w:r>
    </w:p>
    <w:p w14:paraId="0A99B393" w14:textId="77777777" w:rsidR="004A7CC8" w:rsidRPr="00DB50B4" w:rsidRDefault="004A7CC8" w:rsidP="004A7CC8">
      <w:pPr>
        <w:suppressAutoHyphens/>
        <w:spacing w:after="0" w:line="240" w:lineRule="auto"/>
        <w:jc w:val="both"/>
        <w:rPr>
          <w:rFonts w:ascii="Tahoma" w:eastAsia="Times New Roman" w:hAnsi="Tahoma" w:cs="Tahoma"/>
          <w:sz w:val="20"/>
          <w:szCs w:val="20"/>
          <w:lang w:eastAsia="zh-CN"/>
        </w:rPr>
      </w:pPr>
    </w:p>
    <w:tbl>
      <w:tblPr>
        <w:tblW w:w="9749" w:type="dxa"/>
        <w:tblLook w:val="04A0" w:firstRow="1" w:lastRow="0" w:firstColumn="1" w:lastColumn="0" w:noHBand="0" w:noVBand="1"/>
      </w:tblPr>
      <w:tblGrid>
        <w:gridCol w:w="455"/>
        <w:gridCol w:w="9294"/>
      </w:tblGrid>
      <w:tr w:rsidR="004A7CC8" w:rsidRPr="00DB50B4" w14:paraId="485CE604" w14:textId="77777777" w:rsidTr="004A7CC8">
        <w:trPr>
          <w:trHeight w:val="705"/>
        </w:trPr>
        <w:tc>
          <w:tcPr>
            <w:tcW w:w="455" w:type="dxa"/>
            <w:shd w:val="clear" w:color="auto" w:fill="auto"/>
          </w:tcPr>
          <w:p w14:paraId="458ACCE5" w14:textId="77777777" w:rsidR="004A7CC8" w:rsidRPr="00DB50B4" w:rsidRDefault="004A7CC8" w:rsidP="004A7CC8">
            <w:pPr>
              <w:suppressAutoHyphens/>
              <w:spacing w:after="0" w:line="240" w:lineRule="auto"/>
              <w:jc w:val="both"/>
              <w:rPr>
                <w:rFonts w:ascii="Tahoma" w:eastAsia="Times New Roman" w:hAnsi="Tahoma" w:cs="Tahoma"/>
                <w:sz w:val="20"/>
                <w:szCs w:val="20"/>
                <w:lang w:eastAsia="zh-CN"/>
              </w:rPr>
            </w:pPr>
            <w:r w:rsidRPr="00DB50B4">
              <w:rPr>
                <w:rFonts w:ascii="Segoe UI Symbol" w:eastAsia="MS Gothic" w:hAnsi="Segoe UI Symbol" w:cs="Segoe UI Symbol"/>
                <w:sz w:val="20"/>
                <w:szCs w:val="20"/>
                <w:lang w:eastAsia="zh-CN"/>
              </w:rPr>
              <w:t>☐</w:t>
            </w:r>
          </w:p>
        </w:tc>
        <w:tc>
          <w:tcPr>
            <w:tcW w:w="9294" w:type="dxa"/>
            <w:shd w:val="clear" w:color="auto" w:fill="auto"/>
          </w:tcPr>
          <w:p w14:paraId="78E34A64" w14:textId="77777777" w:rsidR="004A7CC8" w:rsidRPr="00DB50B4" w:rsidRDefault="004A7CC8" w:rsidP="004A7CC8">
            <w:pPr>
              <w:suppressAutoHyphens/>
              <w:spacing w:after="0" w:line="276" w:lineRule="auto"/>
              <w:jc w:val="both"/>
              <w:rPr>
                <w:rFonts w:ascii="Tahoma" w:eastAsia="Times New Roman" w:hAnsi="Tahoma" w:cs="Tahoma"/>
                <w:sz w:val="20"/>
                <w:szCs w:val="20"/>
                <w:lang w:eastAsia="zh-CN"/>
              </w:rPr>
            </w:pPr>
            <w:r w:rsidRPr="00DB50B4">
              <w:rPr>
                <w:rFonts w:ascii="Tahoma" w:eastAsia="Times New Roman" w:hAnsi="Tahoma" w:cs="Tahoma"/>
                <w:sz w:val="20"/>
                <w:szCs w:val="20"/>
                <w:lang w:eastAsia="zh-CN"/>
              </w:rPr>
              <w:t>di non essere impresa in difficoltà, ai sensi dell’art. 2, paragrafo 1, punto 14 del Regolamento (UE) n. 702/2014, in quanto applicabile</w:t>
            </w:r>
          </w:p>
          <w:p w14:paraId="42A9CDBF" w14:textId="77777777" w:rsidR="004A7CC8" w:rsidRPr="00DB50B4" w:rsidRDefault="004A7CC8" w:rsidP="004A7CC8">
            <w:pPr>
              <w:suppressAutoHyphens/>
              <w:spacing w:after="0" w:line="276" w:lineRule="auto"/>
              <w:jc w:val="both"/>
              <w:rPr>
                <w:rFonts w:ascii="Tahoma" w:eastAsia="Times New Roman" w:hAnsi="Tahoma" w:cs="Tahoma"/>
                <w:sz w:val="20"/>
                <w:szCs w:val="20"/>
                <w:lang w:eastAsia="zh-CN"/>
              </w:rPr>
            </w:pPr>
          </w:p>
          <w:p w14:paraId="0746F620" w14:textId="77777777" w:rsidR="004A7CC8" w:rsidRPr="00DB50B4" w:rsidRDefault="004A7CC8" w:rsidP="004A7CC8">
            <w:pPr>
              <w:suppressAutoHyphens/>
              <w:spacing w:after="0" w:line="276" w:lineRule="auto"/>
              <w:jc w:val="both"/>
              <w:rPr>
                <w:rFonts w:ascii="Tahoma" w:eastAsia="Times New Roman" w:hAnsi="Tahoma" w:cs="Tahoma"/>
                <w:sz w:val="20"/>
                <w:szCs w:val="20"/>
                <w:lang w:eastAsia="zh-CN"/>
              </w:rPr>
            </w:pPr>
            <w:r w:rsidRPr="00DB50B4">
              <w:rPr>
                <w:rFonts w:ascii="Tahoma" w:eastAsia="Times New Roman" w:hAnsi="Tahoma" w:cs="Tahoma"/>
                <w:sz w:val="20"/>
                <w:szCs w:val="20"/>
                <w:lang w:eastAsia="zh-CN"/>
              </w:rPr>
              <w:t>[</w:t>
            </w:r>
            <w:r w:rsidRPr="00DB50B4">
              <w:rPr>
                <w:rFonts w:ascii="Tahoma" w:eastAsia="Times New Roman" w:hAnsi="Tahoma" w:cs="Tahoma"/>
                <w:i/>
                <w:sz w:val="20"/>
                <w:szCs w:val="20"/>
                <w:lang w:eastAsia="zh-CN"/>
              </w:rPr>
              <w:t>deve essere sottoscritta una sola alternativa</w:t>
            </w:r>
            <w:r w:rsidRPr="00DB50B4">
              <w:rPr>
                <w:rFonts w:ascii="Tahoma" w:eastAsia="Times New Roman" w:hAnsi="Tahoma" w:cs="Tahoma"/>
                <w:sz w:val="20"/>
                <w:szCs w:val="20"/>
                <w:lang w:eastAsia="zh-CN"/>
              </w:rPr>
              <w:t>]</w:t>
            </w:r>
          </w:p>
        </w:tc>
      </w:tr>
      <w:tr w:rsidR="004A7CC8" w:rsidRPr="00DB50B4" w14:paraId="49A1253D" w14:textId="77777777" w:rsidTr="004A7CC8">
        <w:trPr>
          <w:trHeight w:val="705"/>
        </w:trPr>
        <w:tc>
          <w:tcPr>
            <w:tcW w:w="455" w:type="dxa"/>
            <w:shd w:val="clear" w:color="auto" w:fill="auto"/>
          </w:tcPr>
          <w:p w14:paraId="2EF110BB" w14:textId="77777777" w:rsidR="004A7CC8" w:rsidRPr="00DB50B4" w:rsidRDefault="004A7CC8" w:rsidP="004A7CC8">
            <w:pPr>
              <w:suppressAutoHyphens/>
              <w:spacing w:after="0" w:line="240" w:lineRule="auto"/>
              <w:jc w:val="both"/>
              <w:rPr>
                <w:rFonts w:ascii="Tahoma" w:eastAsia="Times New Roman" w:hAnsi="Tahoma" w:cs="Tahoma"/>
                <w:sz w:val="20"/>
                <w:szCs w:val="20"/>
                <w:lang w:eastAsia="zh-CN"/>
              </w:rPr>
            </w:pPr>
            <w:r w:rsidRPr="00DB50B4">
              <w:rPr>
                <w:rFonts w:ascii="Segoe UI Symbol" w:eastAsia="MS Gothic" w:hAnsi="Segoe UI Symbol" w:cs="Segoe UI Symbol"/>
                <w:sz w:val="20"/>
                <w:szCs w:val="20"/>
                <w:lang w:eastAsia="zh-CN"/>
              </w:rPr>
              <w:t>☐</w:t>
            </w:r>
          </w:p>
        </w:tc>
        <w:tc>
          <w:tcPr>
            <w:tcW w:w="9294" w:type="dxa"/>
            <w:shd w:val="clear" w:color="auto" w:fill="auto"/>
          </w:tcPr>
          <w:p w14:paraId="711B9146" w14:textId="77777777" w:rsidR="004A7CC8" w:rsidRPr="00DB50B4" w:rsidRDefault="004A7CC8" w:rsidP="004A7CC8">
            <w:pPr>
              <w:suppressAutoHyphens/>
              <w:spacing w:after="0" w:line="276" w:lineRule="auto"/>
              <w:jc w:val="both"/>
              <w:rPr>
                <w:rFonts w:ascii="Tahoma" w:eastAsia="Times New Roman" w:hAnsi="Tahoma" w:cs="Tahoma"/>
                <w:sz w:val="20"/>
                <w:szCs w:val="20"/>
                <w:lang w:eastAsia="zh-CN"/>
              </w:rPr>
            </w:pPr>
            <w:r w:rsidRPr="00DB50B4">
              <w:rPr>
                <w:rFonts w:ascii="Tahoma" w:eastAsia="Times New Roman" w:hAnsi="Tahoma" w:cs="Tahoma"/>
                <w:sz w:val="20"/>
                <w:szCs w:val="20"/>
                <w:lang w:eastAsia="zh-CN"/>
              </w:rPr>
              <w:t>di non avere chiesto e/o ricevuto altri contributi comunitari, nazionali e regionali a valere sullo stesso progetto di cui si chiede il finanziamento,</w:t>
            </w:r>
          </w:p>
        </w:tc>
      </w:tr>
      <w:tr w:rsidR="004A7CC8" w:rsidRPr="00DB50B4" w14:paraId="6BF77C0E" w14:textId="77777777" w:rsidTr="004A7CC8">
        <w:trPr>
          <w:trHeight w:val="1351"/>
        </w:trPr>
        <w:tc>
          <w:tcPr>
            <w:tcW w:w="455" w:type="dxa"/>
            <w:shd w:val="clear" w:color="auto" w:fill="auto"/>
          </w:tcPr>
          <w:p w14:paraId="461E63E9" w14:textId="77777777" w:rsidR="004A7CC8" w:rsidRPr="00DB50B4" w:rsidRDefault="004A7CC8" w:rsidP="004A7CC8">
            <w:pPr>
              <w:suppressAutoHyphens/>
              <w:spacing w:after="0" w:line="240" w:lineRule="auto"/>
              <w:jc w:val="both"/>
              <w:rPr>
                <w:rFonts w:ascii="Tahoma" w:eastAsia="Times New Roman" w:hAnsi="Tahoma" w:cs="Tahoma"/>
                <w:sz w:val="20"/>
                <w:szCs w:val="20"/>
                <w:lang w:eastAsia="zh-CN"/>
              </w:rPr>
            </w:pPr>
            <w:r w:rsidRPr="00DB50B4">
              <w:rPr>
                <w:rFonts w:ascii="Segoe UI Symbol" w:eastAsia="MS Gothic" w:hAnsi="Segoe UI Symbol" w:cs="Segoe UI Symbol"/>
                <w:sz w:val="20"/>
                <w:szCs w:val="20"/>
                <w:lang w:eastAsia="zh-CN"/>
              </w:rPr>
              <w:t>☐</w:t>
            </w:r>
          </w:p>
        </w:tc>
        <w:tc>
          <w:tcPr>
            <w:tcW w:w="9294" w:type="dxa"/>
            <w:shd w:val="clear" w:color="auto" w:fill="auto"/>
          </w:tcPr>
          <w:p w14:paraId="16EBB7D1" w14:textId="77777777" w:rsidR="004A7CC8" w:rsidRPr="00DB50B4" w:rsidRDefault="004A7CC8" w:rsidP="004A7CC8">
            <w:pPr>
              <w:suppressAutoHyphens/>
              <w:spacing w:after="0" w:line="276" w:lineRule="auto"/>
              <w:jc w:val="both"/>
              <w:rPr>
                <w:rFonts w:ascii="Tahoma" w:eastAsia="Times New Roman" w:hAnsi="Tahoma" w:cs="Tahoma"/>
                <w:sz w:val="20"/>
                <w:szCs w:val="20"/>
                <w:lang w:eastAsia="zh-CN"/>
              </w:rPr>
            </w:pPr>
            <w:r w:rsidRPr="00DB50B4">
              <w:rPr>
                <w:rFonts w:ascii="Tahoma" w:eastAsia="Times New Roman" w:hAnsi="Tahoma" w:cs="Tahoma"/>
                <w:sz w:val="20"/>
                <w:szCs w:val="20"/>
                <w:lang w:eastAsia="zh-CN"/>
              </w:rPr>
              <w:t xml:space="preserve">di avere chiesto e/o ricevuto altri contributi comunitari, nazionali e regionali a valere sullo stesso progetto di cui si chiede il finanziamento, che riguardano i seguenti costi e relativi importi come da elenco seguente e di cui è in grado di produrre, se richiesto, la documentazione giustificativa di spesa e si impegna ad aggiornare ogni eventuale successiva variazione intervenuta fino al momento della concessione dell’aiuto di cui al presente bando </w:t>
            </w:r>
          </w:p>
        </w:tc>
      </w:tr>
    </w:tbl>
    <w:p w14:paraId="105F0898" w14:textId="675A2944" w:rsidR="004A7CC8" w:rsidRPr="00DB50B4" w:rsidRDefault="004A7CC8" w:rsidP="004A7CC8">
      <w:pPr>
        <w:suppressAutoHyphens/>
        <w:spacing w:after="200" w:line="276" w:lineRule="auto"/>
        <w:ind w:firstLine="567"/>
        <w:jc w:val="both"/>
        <w:rPr>
          <w:rFonts w:ascii="Tahoma" w:eastAsia="Times New Roman" w:hAnsi="Tahoma" w:cs="Tahoma"/>
          <w:i/>
          <w:sz w:val="20"/>
          <w:szCs w:val="20"/>
          <w:lang w:eastAsia="zh-CN"/>
        </w:rPr>
      </w:pPr>
      <w:r w:rsidRPr="00DB50B4">
        <w:rPr>
          <w:rFonts w:ascii="Tahoma" w:eastAsia="Times New Roman" w:hAnsi="Tahoma" w:cs="Tahoma"/>
          <w:sz w:val="20"/>
          <w:szCs w:val="20"/>
          <w:lang w:eastAsia="zh-CN"/>
        </w:rPr>
        <w:t>[</w:t>
      </w:r>
      <w:r w:rsidRPr="00DB50B4">
        <w:rPr>
          <w:rFonts w:ascii="Tahoma" w:eastAsia="Times New Roman" w:hAnsi="Tahoma" w:cs="Tahoma"/>
          <w:i/>
          <w:sz w:val="20"/>
          <w:szCs w:val="20"/>
          <w:lang w:eastAsia="zh-CN"/>
        </w:rPr>
        <w:t>se l’impresa ha chiesto/ricevuto altri contributi nell’anno in corso compilare la tabella che segue:</w:t>
      </w:r>
      <w:r w:rsidR="005D14BE">
        <w:rPr>
          <w:rFonts w:ascii="Tahoma" w:eastAsia="Times New Roman" w:hAnsi="Tahoma" w:cs="Tahoma"/>
          <w:i/>
          <w:sz w:val="20"/>
          <w:szCs w:val="20"/>
          <w:lang w:eastAsia="zh-CN"/>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2363"/>
        <w:gridCol w:w="2494"/>
        <w:gridCol w:w="2557"/>
      </w:tblGrid>
      <w:tr w:rsidR="004A7CC8" w:rsidRPr="00DB50B4" w14:paraId="3621B959" w14:textId="77777777" w:rsidTr="004A7CC8">
        <w:trPr>
          <w:trHeight w:val="510"/>
        </w:trPr>
        <w:tc>
          <w:tcPr>
            <w:tcW w:w="2362" w:type="dxa"/>
            <w:shd w:val="clear" w:color="auto" w:fill="F2F2F2"/>
            <w:vAlign w:val="center"/>
          </w:tcPr>
          <w:p w14:paraId="28D96B17" w14:textId="77777777" w:rsidR="004A7CC8" w:rsidRPr="00DB50B4" w:rsidRDefault="004A7CC8" w:rsidP="004A7CC8">
            <w:pPr>
              <w:suppressAutoHyphens/>
              <w:spacing w:after="0" w:line="240" w:lineRule="auto"/>
              <w:jc w:val="center"/>
              <w:rPr>
                <w:rFonts w:ascii="Tahoma" w:eastAsia="Times New Roman" w:hAnsi="Tahoma" w:cs="Tahoma"/>
                <w:sz w:val="20"/>
                <w:szCs w:val="20"/>
                <w:lang w:eastAsia="zh-CN"/>
              </w:rPr>
            </w:pPr>
            <w:r w:rsidRPr="00DB50B4">
              <w:rPr>
                <w:rFonts w:ascii="Tahoma" w:eastAsia="Times New Roman" w:hAnsi="Tahoma" w:cs="Tahoma"/>
                <w:sz w:val="20"/>
                <w:szCs w:val="20"/>
                <w:lang w:eastAsia="zh-CN"/>
              </w:rPr>
              <w:lastRenderedPageBreak/>
              <w:t>Ente concedente</w:t>
            </w:r>
          </w:p>
        </w:tc>
        <w:tc>
          <w:tcPr>
            <w:tcW w:w="2363" w:type="dxa"/>
            <w:shd w:val="clear" w:color="auto" w:fill="F2F2F2"/>
            <w:vAlign w:val="center"/>
          </w:tcPr>
          <w:p w14:paraId="37EE09DA" w14:textId="75114BAA" w:rsidR="004A7CC8" w:rsidRPr="00DB50B4" w:rsidRDefault="004A7CC8" w:rsidP="004A7CC8">
            <w:pPr>
              <w:suppressAutoHyphens/>
              <w:spacing w:after="0" w:line="240" w:lineRule="auto"/>
              <w:jc w:val="center"/>
              <w:rPr>
                <w:rFonts w:ascii="Tahoma" w:eastAsia="Times New Roman" w:hAnsi="Tahoma" w:cs="Tahoma"/>
                <w:sz w:val="20"/>
                <w:szCs w:val="20"/>
                <w:lang w:eastAsia="zh-CN"/>
              </w:rPr>
            </w:pPr>
            <w:r w:rsidRPr="00DB50B4">
              <w:rPr>
                <w:rFonts w:ascii="Tahoma" w:eastAsia="Times New Roman" w:hAnsi="Tahoma" w:cs="Tahoma"/>
                <w:sz w:val="20"/>
                <w:szCs w:val="20"/>
                <w:lang w:eastAsia="zh-CN"/>
              </w:rPr>
              <w:t xml:space="preserve">Riferimento normativo o amministrativo che prevede </w:t>
            </w:r>
            <w:r w:rsidR="008F341A">
              <w:rPr>
                <w:rFonts w:ascii="Tahoma" w:eastAsia="Times New Roman" w:hAnsi="Tahoma" w:cs="Tahoma"/>
                <w:sz w:val="20"/>
                <w:szCs w:val="20"/>
                <w:lang w:eastAsia="zh-CN"/>
              </w:rPr>
              <w:t xml:space="preserve">il </w:t>
            </w:r>
            <w:proofErr w:type="spellStart"/>
            <w:r w:rsidR="008F341A">
              <w:rPr>
                <w:rFonts w:ascii="Tahoma" w:eastAsia="Times New Roman" w:hAnsi="Tahoma" w:cs="Tahoma"/>
                <w:sz w:val="20"/>
                <w:szCs w:val="20"/>
                <w:lang w:eastAsia="zh-CN"/>
              </w:rPr>
              <w:t>contrubuto</w:t>
            </w:r>
            <w:proofErr w:type="spellEnd"/>
          </w:p>
        </w:tc>
        <w:tc>
          <w:tcPr>
            <w:tcW w:w="2494" w:type="dxa"/>
            <w:shd w:val="clear" w:color="auto" w:fill="F2F2F2"/>
            <w:vAlign w:val="center"/>
          </w:tcPr>
          <w:p w14:paraId="41FCC863" w14:textId="54BACB50" w:rsidR="004A7CC8" w:rsidRPr="00DB50B4" w:rsidRDefault="004A7CC8" w:rsidP="004A7CC8">
            <w:pPr>
              <w:suppressAutoHyphens/>
              <w:spacing w:after="0" w:line="240" w:lineRule="auto"/>
              <w:jc w:val="center"/>
              <w:rPr>
                <w:rFonts w:ascii="Tahoma" w:eastAsia="Times New Roman" w:hAnsi="Tahoma" w:cs="Tahoma"/>
                <w:sz w:val="20"/>
                <w:szCs w:val="20"/>
                <w:lang w:eastAsia="zh-CN"/>
              </w:rPr>
            </w:pPr>
            <w:r w:rsidRPr="00DB50B4">
              <w:rPr>
                <w:rFonts w:ascii="Tahoma" w:eastAsia="Times New Roman" w:hAnsi="Tahoma" w:cs="Tahoma"/>
                <w:sz w:val="20"/>
                <w:szCs w:val="20"/>
                <w:lang w:eastAsia="zh-CN"/>
              </w:rPr>
              <w:t xml:space="preserve">Importo </w:t>
            </w:r>
            <w:r w:rsidR="008F341A">
              <w:rPr>
                <w:rFonts w:ascii="Tahoma" w:eastAsia="Times New Roman" w:hAnsi="Tahoma" w:cs="Tahoma"/>
                <w:sz w:val="20"/>
                <w:szCs w:val="20"/>
                <w:lang w:eastAsia="zh-CN"/>
              </w:rPr>
              <w:t>del contributo</w:t>
            </w:r>
          </w:p>
        </w:tc>
        <w:tc>
          <w:tcPr>
            <w:tcW w:w="2557" w:type="dxa"/>
            <w:shd w:val="clear" w:color="auto" w:fill="F2F2F2"/>
            <w:vAlign w:val="center"/>
          </w:tcPr>
          <w:p w14:paraId="19A04FCA" w14:textId="77777777" w:rsidR="004A7CC8" w:rsidRPr="00DB50B4" w:rsidRDefault="004A7CC8" w:rsidP="004A7CC8">
            <w:pPr>
              <w:suppressAutoHyphens/>
              <w:spacing w:after="0" w:line="240" w:lineRule="auto"/>
              <w:jc w:val="center"/>
              <w:rPr>
                <w:rFonts w:ascii="Tahoma" w:eastAsia="Times New Roman" w:hAnsi="Tahoma" w:cs="Tahoma"/>
                <w:sz w:val="20"/>
                <w:szCs w:val="20"/>
                <w:lang w:eastAsia="zh-CN"/>
              </w:rPr>
            </w:pPr>
            <w:r w:rsidRPr="00DB50B4">
              <w:rPr>
                <w:rFonts w:ascii="Tahoma" w:eastAsia="Times New Roman" w:hAnsi="Tahoma" w:cs="Tahoma"/>
                <w:sz w:val="20"/>
                <w:szCs w:val="20"/>
                <w:lang w:eastAsia="zh-CN"/>
              </w:rPr>
              <w:t>Data di concessione</w:t>
            </w:r>
          </w:p>
        </w:tc>
      </w:tr>
      <w:tr w:rsidR="004A7CC8" w:rsidRPr="00DB50B4" w14:paraId="482CAAE9" w14:textId="77777777" w:rsidTr="004A7CC8">
        <w:trPr>
          <w:trHeight w:val="510"/>
        </w:trPr>
        <w:tc>
          <w:tcPr>
            <w:tcW w:w="2362" w:type="dxa"/>
            <w:shd w:val="clear" w:color="auto" w:fill="auto"/>
            <w:vAlign w:val="center"/>
          </w:tcPr>
          <w:p w14:paraId="46D05151" w14:textId="77777777" w:rsidR="004A7CC8" w:rsidRPr="00DB50B4" w:rsidRDefault="004A7CC8" w:rsidP="004A7CC8">
            <w:pPr>
              <w:suppressAutoHyphens/>
              <w:spacing w:after="0" w:line="240" w:lineRule="auto"/>
              <w:jc w:val="center"/>
              <w:rPr>
                <w:rFonts w:ascii="Tahoma" w:eastAsia="Times New Roman" w:hAnsi="Tahoma" w:cs="Tahoma"/>
                <w:sz w:val="20"/>
                <w:szCs w:val="20"/>
                <w:lang w:eastAsia="zh-CN"/>
              </w:rPr>
            </w:pPr>
            <w:r w:rsidRPr="00DB50B4">
              <w:rPr>
                <w:rFonts w:ascii="Tahoma" w:eastAsia="Times New Roman" w:hAnsi="Tahoma" w:cs="Tahoma"/>
                <w:sz w:val="20"/>
                <w:szCs w:val="20"/>
                <w:lang w:eastAsia="zh-CN"/>
              </w:rPr>
              <w:t>___________________</w:t>
            </w:r>
          </w:p>
        </w:tc>
        <w:tc>
          <w:tcPr>
            <w:tcW w:w="2363" w:type="dxa"/>
            <w:shd w:val="clear" w:color="auto" w:fill="auto"/>
            <w:vAlign w:val="center"/>
          </w:tcPr>
          <w:p w14:paraId="40CC5CEE" w14:textId="77777777" w:rsidR="004A7CC8" w:rsidRPr="00DB50B4" w:rsidRDefault="004A7CC8" w:rsidP="004A7CC8">
            <w:pPr>
              <w:suppressAutoHyphens/>
              <w:spacing w:after="0" w:line="240" w:lineRule="auto"/>
              <w:jc w:val="center"/>
              <w:rPr>
                <w:rFonts w:ascii="Tahoma" w:eastAsia="Times New Roman" w:hAnsi="Tahoma" w:cs="Tahoma"/>
                <w:sz w:val="20"/>
                <w:szCs w:val="20"/>
                <w:lang w:eastAsia="zh-CN"/>
              </w:rPr>
            </w:pPr>
            <w:r w:rsidRPr="00DB50B4">
              <w:rPr>
                <w:rFonts w:ascii="Tahoma" w:eastAsia="Times New Roman" w:hAnsi="Tahoma" w:cs="Tahoma"/>
                <w:sz w:val="20"/>
                <w:szCs w:val="20"/>
                <w:lang w:eastAsia="zh-CN"/>
              </w:rPr>
              <w:t>___________________</w:t>
            </w:r>
          </w:p>
        </w:tc>
        <w:tc>
          <w:tcPr>
            <w:tcW w:w="2494" w:type="dxa"/>
            <w:shd w:val="clear" w:color="auto" w:fill="auto"/>
            <w:vAlign w:val="center"/>
          </w:tcPr>
          <w:p w14:paraId="7B15DB64" w14:textId="77777777" w:rsidR="004A7CC8" w:rsidRPr="00DB50B4" w:rsidRDefault="004A7CC8" w:rsidP="004A7CC8">
            <w:pPr>
              <w:suppressAutoHyphens/>
              <w:spacing w:after="0" w:line="240" w:lineRule="auto"/>
              <w:jc w:val="center"/>
              <w:rPr>
                <w:rFonts w:ascii="Tahoma" w:eastAsia="Times New Roman" w:hAnsi="Tahoma" w:cs="Tahoma"/>
                <w:sz w:val="20"/>
                <w:szCs w:val="20"/>
                <w:lang w:eastAsia="zh-CN"/>
              </w:rPr>
            </w:pPr>
            <w:r w:rsidRPr="00DB50B4">
              <w:rPr>
                <w:rFonts w:ascii="Tahoma" w:eastAsia="Times New Roman" w:hAnsi="Tahoma" w:cs="Tahoma"/>
                <w:sz w:val="20"/>
                <w:szCs w:val="20"/>
                <w:lang w:eastAsia="zh-CN"/>
              </w:rPr>
              <w:t>€ ____________ , ____</w:t>
            </w:r>
          </w:p>
        </w:tc>
        <w:tc>
          <w:tcPr>
            <w:tcW w:w="2557" w:type="dxa"/>
            <w:shd w:val="clear" w:color="auto" w:fill="auto"/>
            <w:vAlign w:val="center"/>
          </w:tcPr>
          <w:p w14:paraId="108E8FBB" w14:textId="77777777" w:rsidR="004A7CC8" w:rsidRPr="00DB50B4" w:rsidRDefault="004A7CC8" w:rsidP="004A7CC8">
            <w:pPr>
              <w:suppressAutoHyphens/>
              <w:spacing w:before="240" w:after="240" w:line="240" w:lineRule="auto"/>
              <w:contextualSpacing/>
              <w:jc w:val="center"/>
              <w:rPr>
                <w:rFonts w:ascii="Tahoma" w:eastAsia="Times New Roman" w:hAnsi="Tahoma" w:cs="Tahoma"/>
                <w:sz w:val="20"/>
                <w:szCs w:val="20"/>
                <w:lang w:eastAsia="zh-CN"/>
              </w:rPr>
            </w:pPr>
            <w:r w:rsidRPr="00DB50B4">
              <w:rPr>
                <w:rFonts w:ascii="Tahoma" w:eastAsia="Times New Roman" w:hAnsi="Tahoma" w:cs="Tahoma"/>
                <w:sz w:val="20"/>
                <w:szCs w:val="20"/>
                <w:lang w:eastAsia="zh-CN"/>
              </w:rPr>
              <w:t>____ /____ / _______</w:t>
            </w:r>
          </w:p>
        </w:tc>
      </w:tr>
      <w:tr w:rsidR="004A7CC8" w:rsidRPr="00DB50B4" w14:paraId="1BFBDDFA" w14:textId="77777777" w:rsidTr="004A7CC8">
        <w:trPr>
          <w:trHeight w:val="510"/>
        </w:trPr>
        <w:tc>
          <w:tcPr>
            <w:tcW w:w="2362" w:type="dxa"/>
            <w:shd w:val="clear" w:color="auto" w:fill="auto"/>
            <w:vAlign w:val="center"/>
          </w:tcPr>
          <w:p w14:paraId="74A58C66" w14:textId="77777777" w:rsidR="004A7CC8" w:rsidRPr="00DB50B4" w:rsidRDefault="004A7CC8" w:rsidP="004A7CC8">
            <w:pPr>
              <w:suppressAutoHyphens/>
              <w:spacing w:after="0" w:line="240" w:lineRule="auto"/>
              <w:jc w:val="center"/>
              <w:rPr>
                <w:rFonts w:ascii="Tahoma" w:eastAsia="Times New Roman" w:hAnsi="Tahoma" w:cs="Tahoma"/>
                <w:sz w:val="20"/>
                <w:szCs w:val="20"/>
                <w:lang w:eastAsia="zh-CN"/>
              </w:rPr>
            </w:pPr>
            <w:r w:rsidRPr="00DB50B4">
              <w:rPr>
                <w:rFonts w:ascii="Tahoma" w:eastAsia="Times New Roman" w:hAnsi="Tahoma" w:cs="Tahoma"/>
                <w:sz w:val="20"/>
                <w:szCs w:val="20"/>
                <w:lang w:eastAsia="zh-CN"/>
              </w:rPr>
              <w:t>___________________</w:t>
            </w:r>
          </w:p>
        </w:tc>
        <w:tc>
          <w:tcPr>
            <w:tcW w:w="2363" w:type="dxa"/>
            <w:shd w:val="clear" w:color="auto" w:fill="auto"/>
            <w:vAlign w:val="center"/>
          </w:tcPr>
          <w:p w14:paraId="0E082A81" w14:textId="77777777" w:rsidR="004A7CC8" w:rsidRPr="00DB50B4" w:rsidRDefault="004A7CC8" w:rsidP="004A7CC8">
            <w:pPr>
              <w:suppressAutoHyphens/>
              <w:spacing w:after="0" w:line="240" w:lineRule="auto"/>
              <w:jc w:val="center"/>
              <w:rPr>
                <w:rFonts w:ascii="Tahoma" w:eastAsia="Times New Roman" w:hAnsi="Tahoma" w:cs="Tahoma"/>
                <w:sz w:val="20"/>
                <w:szCs w:val="20"/>
                <w:lang w:eastAsia="zh-CN"/>
              </w:rPr>
            </w:pPr>
            <w:r w:rsidRPr="00DB50B4">
              <w:rPr>
                <w:rFonts w:ascii="Tahoma" w:eastAsia="Times New Roman" w:hAnsi="Tahoma" w:cs="Tahoma"/>
                <w:sz w:val="20"/>
                <w:szCs w:val="20"/>
                <w:lang w:eastAsia="zh-CN"/>
              </w:rPr>
              <w:t>___________________</w:t>
            </w:r>
          </w:p>
        </w:tc>
        <w:tc>
          <w:tcPr>
            <w:tcW w:w="2494" w:type="dxa"/>
            <w:shd w:val="clear" w:color="auto" w:fill="auto"/>
            <w:vAlign w:val="center"/>
          </w:tcPr>
          <w:p w14:paraId="6A535DAB" w14:textId="77777777" w:rsidR="004A7CC8" w:rsidRPr="00DB50B4" w:rsidRDefault="004A7CC8" w:rsidP="004A7CC8">
            <w:pPr>
              <w:suppressAutoHyphens/>
              <w:spacing w:after="0" w:line="240" w:lineRule="auto"/>
              <w:jc w:val="center"/>
              <w:rPr>
                <w:rFonts w:ascii="Tahoma" w:eastAsia="Times New Roman" w:hAnsi="Tahoma" w:cs="Tahoma"/>
                <w:sz w:val="20"/>
                <w:szCs w:val="20"/>
                <w:lang w:eastAsia="zh-CN"/>
              </w:rPr>
            </w:pPr>
            <w:r w:rsidRPr="00DB50B4">
              <w:rPr>
                <w:rFonts w:ascii="Tahoma" w:eastAsia="Times New Roman" w:hAnsi="Tahoma" w:cs="Tahoma"/>
                <w:sz w:val="20"/>
                <w:szCs w:val="20"/>
                <w:lang w:eastAsia="zh-CN"/>
              </w:rPr>
              <w:t>€ ____________ , ____</w:t>
            </w:r>
          </w:p>
        </w:tc>
        <w:tc>
          <w:tcPr>
            <w:tcW w:w="2557" w:type="dxa"/>
            <w:shd w:val="clear" w:color="auto" w:fill="auto"/>
            <w:vAlign w:val="center"/>
          </w:tcPr>
          <w:p w14:paraId="1B3D5BEA" w14:textId="77777777" w:rsidR="004A7CC8" w:rsidRPr="00DB50B4" w:rsidRDefault="004A7CC8" w:rsidP="004A7CC8">
            <w:pPr>
              <w:suppressAutoHyphens/>
              <w:spacing w:after="0" w:line="240" w:lineRule="auto"/>
              <w:jc w:val="center"/>
              <w:rPr>
                <w:rFonts w:ascii="Tahoma" w:eastAsia="Times New Roman" w:hAnsi="Tahoma" w:cs="Tahoma"/>
                <w:sz w:val="20"/>
                <w:szCs w:val="20"/>
                <w:lang w:eastAsia="zh-CN"/>
              </w:rPr>
            </w:pPr>
            <w:r w:rsidRPr="00DB50B4">
              <w:rPr>
                <w:rFonts w:ascii="Tahoma" w:eastAsia="Times New Roman" w:hAnsi="Tahoma" w:cs="Tahoma"/>
                <w:sz w:val="20"/>
                <w:szCs w:val="20"/>
                <w:lang w:eastAsia="zh-CN"/>
              </w:rPr>
              <w:t>____ /____ / _______</w:t>
            </w:r>
          </w:p>
        </w:tc>
      </w:tr>
      <w:tr w:rsidR="004A7CC8" w:rsidRPr="00DB50B4" w14:paraId="070265B5" w14:textId="77777777" w:rsidTr="004A7CC8">
        <w:trPr>
          <w:trHeight w:val="557"/>
        </w:trPr>
        <w:tc>
          <w:tcPr>
            <w:tcW w:w="2362" w:type="dxa"/>
            <w:shd w:val="clear" w:color="auto" w:fill="auto"/>
            <w:vAlign w:val="center"/>
          </w:tcPr>
          <w:p w14:paraId="287F7B9D" w14:textId="77777777" w:rsidR="004A7CC8" w:rsidRPr="00DB50B4" w:rsidRDefault="004A7CC8" w:rsidP="004A7CC8">
            <w:pPr>
              <w:suppressAutoHyphens/>
              <w:spacing w:after="0" w:line="240" w:lineRule="auto"/>
              <w:jc w:val="center"/>
              <w:rPr>
                <w:rFonts w:ascii="Tahoma" w:eastAsia="Times New Roman" w:hAnsi="Tahoma" w:cs="Tahoma"/>
                <w:sz w:val="20"/>
                <w:szCs w:val="20"/>
                <w:lang w:eastAsia="zh-CN"/>
              </w:rPr>
            </w:pPr>
            <w:r w:rsidRPr="00DB50B4">
              <w:rPr>
                <w:rFonts w:ascii="Tahoma" w:eastAsia="Times New Roman" w:hAnsi="Tahoma" w:cs="Tahoma"/>
                <w:sz w:val="20"/>
                <w:szCs w:val="20"/>
                <w:lang w:eastAsia="zh-CN"/>
              </w:rPr>
              <w:t>___________________</w:t>
            </w:r>
          </w:p>
        </w:tc>
        <w:tc>
          <w:tcPr>
            <w:tcW w:w="2363" w:type="dxa"/>
            <w:shd w:val="clear" w:color="auto" w:fill="auto"/>
            <w:vAlign w:val="center"/>
          </w:tcPr>
          <w:p w14:paraId="3DB60DED" w14:textId="77777777" w:rsidR="004A7CC8" w:rsidRPr="00DB50B4" w:rsidRDefault="004A7CC8" w:rsidP="004A7CC8">
            <w:pPr>
              <w:suppressAutoHyphens/>
              <w:spacing w:after="0" w:line="240" w:lineRule="auto"/>
              <w:jc w:val="center"/>
              <w:rPr>
                <w:rFonts w:ascii="Tahoma" w:eastAsia="Times New Roman" w:hAnsi="Tahoma" w:cs="Tahoma"/>
                <w:sz w:val="20"/>
                <w:szCs w:val="20"/>
                <w:lang w:eastAsia="zh-CN"/>
              </w:rPr>
            </w:pPr>
            <w:r w:rsidRPr="00DB50B4">
              <w:rPr>
                <w:rFonts w:ascii="Tahoma" w:eastAsia="Times New Roman" w:hAnsi="Tahoma" w:cs="Tahoma"/>
                <w:sz w:val="20"/>
                <w:szCs w:val="20"/>
                <w:lang w:eastAsia="zh-CN"/>
              </w:rPr>
              <w:t>___________________</w:t>
            </w:r>
          </w:p>
        </w:tc>
        <w:tc>
          <w:tcPr>
            <w:tcW w:w="2494" w:type="dxa"/>
            <w:shd w:val="clear" w:color="auto" w:fill="auto"/>
            <w:vAlign w:val="center"/>
          </w:tcPr>
          <w:p w14:paraId="0C41196A" w14:textId="77777777" w:rsidR="004A7CC8" w:rsidRPr="00DB50B4" w:rsidRDefault="004A7CC8" w:rsidP="004A7CC8">
            <w:pPr>
              <w:suppressAutoHyphens/>
              <w:spacing w:after="0" w:line="240" w:lineRule="auto"/>
              <w:jc w:val="center"/>
              <w:rPr>
                <w:rFonts w:ascii="Tahoma" w:eastAsia="Times New Roman" w:hAnsi="Tahoma" w:cs="Tahoma"/>
                <w:sz w:val="20"/>
                <w:szCs w:val="20"/>
                <w:lang w:eastAsia="zh-CN"/>
              </w:rPr>
            </w:pPr>
            <w:r w:rsidRPr="00DB50B4">
              <w:rPr>
                <w:rFonts w:ascii="Tahoma" w:eastAsia="Times New Roman" w:hAnsi="Tahoma" w:cs="Tahoma"/>
                <w:sz w:val="20"/>
                <w:szCs w:val="20"/>
                <w:lang w:eastAsia="zh-CN"/>
              </w:rPr>
              <w:t>€ ____________ , ____</w:t>
            </w:r>
          </w:p>
        </w:tc>
        <w:tc>
          <w:tcPr>
            <w:tcW w:w="2557" w:type="dxa"/>
            <w:shd w:val="clear" w:color="auto" w:fill="auto"/>
            <w:vAlign w:val="center"/>
          </w:tcPr>
          <w:p w14:paraId="3878A298" w14:textId="77777777" w:rsidR="004A7CC8" w:rsidRPr="00DB50B4" w:rsidRDefault="004A7CC8" w:rsidP="004A7CC8">
            <w:pPr>
              <w:suppressAutoHyphens/>
              <w:spacing w:after="0" w:line="240" w:lineRule="auto"/>
              <w:jc w:val="center"/>
              <w:rPr>
                <w:rFonts w:ascii="Tahoma" w:eastAsia="Times New Roman" w:hAnsi="Tahoma" w:cs="Tahoma"/>
                <w:sz w:val="20"/>
                <w:szCs w:val="20"/>
                <w:lang w:eastAsia="zh-CN"/>
              </w:rPr>
            </w:pPr>
            <w:r w:rsidRPr="00DB50B4">
              <w:rPr>
                <w:rFonts w:ascii="Tahoma" w:eastAsia="Times New Roman" w:hAnsi="Tahoma" w:cs="Tahoma"/>
                <w:sz w:val="20"/>
                <w:szCs w:val="20"/>
                <w:lang w:eastAsia="zh-CN"/>
              </w:rPr>
              <w:t>____ /____ / _______</w:t>
            </w:r>
          </w:p>
        </w:tc>
      </w:tr>
    </w:tbl>
    <w:p w14:paraId="020484FC" w14:textId="77777777" w:rsidR="004A7CC8" w:rsidRPr="00DB50B4" w:rsidRDefault="004A7CC8" w:rsidP="004A7CC8">
      <w:pPr>
        <w:suppressAutoHyphens/>
        <w:spacing w:after="0" w:line="240" w:lineRule="auto"/>
        <w:jc w:val="center"/>
        <w:rPr>
          <w:rFonts w:ascii="Tahoma" w:eastAsia="Times New Roman" w:hAnsi="Tahoma" w:cs="Tahoma"/>
          <w:sz w:val="20"/>
          <w:szCs w:val="20"/>
          <w:lang w:eastAsia="zh-CN"/>
        </w:rPr>
      </w:pPr>
    </w:p>
    <w:p w14:paraId="026E5BD1" w14:textId="77777777" w:rsidR="004A7CC8" w:rsidRPr="00DB50B4" w:rsidRDefault="004A7CC8" w:rsidP="004A7CC8">
      <w:pPr>
        <w:suppressAutoHyphens/>
        <w:spacing w:after="0" w:line="240" w:lineRule="auto"/>
        <w:jc w:val="both"/>
        <w:rPr>
          <w:rFonts w:ascii="Tahoma" w:eastAsia="Times New Roman" w:hAnsi="Tahoma" w:cs="Tahoma"/>
          <w:sz w:val="20"/>
          <w:szCs w:val="20"/>
          <w:lang w:eastAsia="zh-CN"/>
        </w:rPr>
      </w:pPr>
    </w:p>
    <w:p w14:paraId="5EC5111B" w14:textId="77777777" w:rsidR="004A7CC8" w:rsidRPr="00DB50B4" w:rsidRDefault="004A7CC8" w:rsidP="004A7CC8">
      <w:pPr>
        <w:suppressAutoHyphens/>
        <w:spacing w:after="0" w:line="240" w:lineRule="auto"/>
        <w:jc w:val="both"/>
        <w:rPr>
          <w:rFonts w:ascii="Tahoma" w:eastAsia="Times New Roman" w:hAnsi="Tahoma" w:cs="Tahoma"/>
          <w:sz w:val="20"/>
          <w:szCs w:val="20"/>
          <w:lang w:eastAsia="zh-CN"/>
        </w:rPr>
      </w:pPr>
      <w:r w:rsidRPr="00DB50B4">
        <w:rPr>
          <w:rFonts w:ascii="Tahoma" w:eastAsia="Times New Roman" w:hAnsi="Tahoma" w:cs="Tahoma"/>
          <w:sz w:val="20"/>
          <w:szCs w:val="20"/>
          <w:lang w:eastAsia="zh-CN"/>
        </w:rPr>
        <w:t>inoltre</w:t>
      </w:r>
    </w:p>
    <w:p w14:paraId="492E21C7" w14:textId="77777777" w:rsidR="004A7CC8" w:rsidRPr="00DB50B4" w:rsidRDefault="004A7CC8" w:rsidP="004A7CC8">
      <w:pPr>
        <w:suppressAutoHyphens/>
        <w:spacing w:after="0" w:line="240" w:lineRule="auto"/>
        <w:jc w:val="center"/>
        <w:rPr>
          <w:rFonts w:ascii="Tahoma" w:eastAsia="Times New Roman" w:hAnsi="Tahoma" w:cs="Tahoma"/>
          <w:b/>
          <w:spacing w:val="20"/>
          <w:sz w:val="20"/>
          <w:szCs w:val="20"/>
          <w:lang w:eastAsia="zh-CN"/>
        </w:rPr>
      </w:pPr>
    </w:p>
    <w:p w14:paraId="09D2B3DA" w14:textId="77777777" w:rsidR="004A7CC8" w:rsidRPr="00DB50B4" w:rsidRDefault="004A7CC8" w:rsidP="004A7CC8">
      <w:pPr>
        <w:suppressAutoHyphens/>
        <w:spacing w:after="0" w:line="240" w:lineRule="auto"/>
        <w:jc w:val="center"/>
        <w:rPr>
          <w:rFonts w:ascii="Tahoma" w:eastAsia="Times New Roman" w:hAnsi="Tahoma" w:cs="Tahoma"/>
          <w:b/>
          <w:spacing w:val="20"/>
          <w:sz w:val="20"/>
          <w:szCs w:val="20"/>
          <w:lang w:eastAsia="zh-CN"/>
        </w:rPr>
      </w:pPr>
      <w:r w:rsidRPr="00DB50B4">
        <w:rPr>
          <w:rFonts w:ascii="Tahoma" w:eastAsia="Times New Roman" w:hAnsi="Tahoma" w:cs="Tahoma"/>
          <w:b/>
          <w:spacing w:val="20"/>
          <w:sz w:val="20"/>
          <w:szCs w:val="20"/>
          <w:lang w:eastAsia="zh-CN"/>
        </w:rPr>
        <w:t>DICHIARA</w:t>
      </w:r>
    </w:p>
    <w:tbl>
      <w:tblPr>
        <w:tblW w:w="9776" w:type="dxa"/>
        <w:tblLook w:val="04A0" w:firstRow="1" w:lastRow="0" w:firstColumn="1" w:lastColumn="0" w:noHBand="0" w:noVBand="1"/>
      </w:tblPr>
      <w:tblGrid>
        <w:gridCol w:w="4814"/>
        <w:gridCol w:w="4962"/>
      </w:tblGrid>
      <w:tr w:rsidR="004A7CC8" w:rsidRPr="00DB50B4" w14:paraId="7213E642" w14:textId="77777777" w:rsidTr="004A7CC8">
        <w:trPr>
          <w:trHeight w:val="567"/>
        </w:trPr>
        <w:tc>
          <w:tcPr>
            <w:tcW w:w="4814" w:type="dxa"/>
            <w:shd w:val="clear" w:color="auto" w:fill="auto"/>
            <w:vAlign w:val="center"/>
          </w:tcPr>
          <w:p w14:paraId="734A5C87" w14:textId="77777777" w:rsidR="004A7CC8" w:rsidRPr="00DB50B4" w:rsidRDefault="004A7CC8" w:rsidP="004A7CC8">
            <w:pPr>
              <w:suppressAutoHyphens/>
              <w:spacing w:after="0" w:line="240" w:lineRule="auto"/>
              <w:ind w:left="-108"/>
              <w:jc w:val="both"/>
              <w:rPr>
                <w:rFonts w:ascii="Tahoma" w:eastAsia="Times New Roman" w:hAnsi="Tahoma" w:cs="Tahoma"/>
                <w:sz w:val="20"/>
                <w:szCs w:val="20"/>
                <w:lang w:eastAsia="zh-CN"/>
              </w:rPr>
            </w:pPr>
            <w:r w:rsidRPr="00DB50B4">
              <w:rPr>
                <w:rFonts w:ascii="Segoe UI Symbol" w:eastAsia="Times New Roman" w:hAnsi="Segoe UI Symbol" w:cs="Segoe UI Symbol"/>
                <w:sz w:val="20"/>
                <w:szCs w:val="20"/>
                <w:lang w:eastAsia="zh-CN"/>
              </w:rPr>
              <w:t>☐</w:t>
            </w:r>
            <w:r w:rsidRPr="00DB50B4">
              <w:rPr>
                <w:rFonts w:ascii="Tahoma" w:eastAsia="Times New Roman" w:hAnsi="Tahoma" w:cs="Tahoma"/>
                <w:sz w:val="20"/>
                <w:szCs w:val="20"/>
                <w:lang w:eastAsia="zh-CN"/>
              </w:rPr>
              <w:t xml:space="preserve"> di essere</w:t>
            </w:r>
          </w:p>
        </w:tc>
        <w:tc>
          <w:tcPr>
            <w:tcW w:w="4962" w:type="dxa"/>
            <w:shd w:val="clear" w:color="auto" w:fill="auto"/>
            <w:vAlign w:val="center"/>
          </w:tcPr>
          <w:p w14:paraId="06CC98F0" w14:textId="77777777" w:rsidR="004A7CC8" w:rsidRPr="00DB50B4" w:rsidRDefault="004A7CC8" w:rsidP="004A7CC8">
            <w:pPr>
              <w:suppressAutoHyphens/>
              <w:spacing w:after="0" w:line="240" w:lineRule="auto"/>
              <w:jc w:val="both"/>
              <w:rPr>
                <w:rFonts w:ascii="Tahoma" w:eastAsia="Times New Roman" w:hAnsi="Tahoma" w:cs="Tahoma"/>
                <w:sz w:val="20"/>
                <w:szCs w:val="20"/>
                <w:lang w:eastAsia="zh-CN"/>
              </w:rPr>
            </w:pPr>
            <w:r w:rsidRPr="00DB50B4">
              <w:rPr>
                <w:rFonts w:ascii="Segoe UI Symbol" w:eastAsia="Times New Roman" w:hAnsi="Segoe UI Symbol" w:cs="Segoe UI Symbol"/>
                <w:sz w:val="20"/>
                <w:szCs w:val="20"/>
                <w:lang w:eastAsia="zh-CN"/>
              </w:rPr>
              <w:t>☐</w:t>
            </w:r>
            <w:r w:rsidRPr="00DB50B4">
              <w:rPr>
                <w:rFonts w:ascii="Tahoma" w:eastAsia="Times New Roman" w:hAnsi="Tahoma" w:cs="Tahoma"/>
                <w:sz w:val="20"/>
                <w:szCs w:val="20"/>
                <w:lang w:eastAsia="zh-CN"/>
              </w:rPr>
              <w:t xml:space="preserve"> di non essere</w:t>
            </w:r>
          </w:p>
        </w:tc>
      </w:tr>
      <w:tr w:rsidR="004A7CC8" w:rsidRPr="00DB50B4" w14:paraId="31D2E141" w14:textId="77777777" w:rsidTr="004A7CC8">
        <w:trPr>
          <w:trHeight w:val="567"/>
        </w:trPr>
        <w:tc>
          <w:tcPr>
            <w:tcW w:w="9776" w:type="dxa"/>
            <w:gridSpan w:val="2"/>
            <w:shd w:val="clear" w:color="auto" w:fill="auto"/>
            <w:vAlign w:val="center"/>
          </w:tcPr>
          <w:p w14:paraId="00755F3A" w14:textId="77777777" w:rsidR="004A7CC8" w:rsidRPr="00DB50B4" w:rsidRDefault="004A7CC8" w:rsidP="004A7CC8">
            <w:pPr>
              <w:suppressAutoHyphens/>
              <w:spacing w:after="0" w:line="240" w:lineRule="auto"/>
              <w:ind w:left="-108"/>
              <w:jc w:val="both"/>
              <w:rPr>
                <w:rFonts w:ascii="Tahoma" w:eastAsia="Times New Roman" w:hAnsi="Tahoma" w:cs="Tahoma"/>
                <w:sz w:val="20"/>
                <w:szCs w:val="20"/>
                <w:lang w:eastAsia="zh-CN"/>
              </w:rPr>
            </w:pPr>
            <w:r w:rsidRPr="00DB50B4">
              <w:rPr>
                <w:rFonts w:ascii="Tahoma" w:eastAsia="Times New Roman" w:hAnsi="Tahoma" w:cs="Tahoma"/>
                <w:sz w:val="20"/>
                <w:szCs w:val="20"/>
                <w:lang w:eastAsia="zh-CN"/>
              </w:rPr>
              <w:t xml:space="preserve">destinatario di un ordine di recupero pendente, per effetto di una precedente decisione </w:t>
            </w:r>
            <w:r w:rsidRPr="00DB50B4">
              <w:rPr>
                <w:rFonts w:ascii="Tahoma" w:eastAsia="Times New Roman" w:hAnsi="Tahoma" w:cs="Tahoma"/>
                <w:sz w:val="20"/>
                <w:szCs w:val="20"/>
                <w:lang w:eastAsia="zh-CN"/>
              </w:rPr>
              <w:br/>
              <w:t>della Commissione Europea, che dichiara un aiuto illegale e incompatibile con il mercato interno;</w:t>
            </w:r>
          </w:p>
        </w:tc>
      </w:tr>
    </w:tbl>
    <w:p w14:paraId="02184266" w14:textId="77777777" w:rsidR="004A7CC8" w:rsidRPr="00DB50B4" w:rsidRDefault="004A7CC8" w:rsidP="004A7CC8">
      <w:pPr>
        <w:spacing w:after="0" w:line="240" w:lineRule="auto"/>
        <w:ind w:left="142"/>
        <w:jc w:val="both"/>
        <w:rPr>
          <w:rFonts w:ascii="Tahoma" w:eastAsia="Calibri" w:hAnsi="Tahoma" w:cs="Tahoma"/>
          <w:iCs/>
          <w:sz w:val="20"/>
          <w:szCs w:val="20"/>
        </w:rPr>
      </w:pPr>
    </w:p>
    <w:p w14:paraId="77B8027A" w14:textId="18F2BF36" w:rsidR="004A7CC8" w:rsidRPr="00DB50B4" w:rsidRDefault="004A7CC8" w:rsidP="004A7CC8">
      <w:pPr>
        <w:spacing w:after="0" w:line="240" w:lineRule="auto"/>
        <w:jc w:val="both"/>
        <w:rPr>
          <w:rFonts w:ascii="Tahoma" w:eastAsia="Calibri" w:hAnsi="Tahoma" w:cs="Tahoma"/>
          <w:iCs/>
          <w:sz w:val="20"/>
          <w:szCs w:val="20"/>
        </w:rPr>
      </w:pPr>
      <w:r w:rsidRPr="00DB50B4">
        <w:rPr>
          <w:rFonts w:ascii="Tahoma" w:eastAsia="Calibri" w:hAnsi="Tahoma" w:cs="Tahoma"/>
          <w:iCs/>
          <w:sz w:val="20"/>
          <w:szCs w:val="20"/>
        </w:rPr>
        <w:t xml:space="preserve">se il soggetto è destinatario di un’ingiunzione di recupero </w:t>
      </w:r>
      <w:r w:rsidRPr="00DB50B4">
        <w:rPr>
          <w:rFonts w:ascii="Tahoma" w:eastAsia="Times New Roman" w:hAnsi="Tahoma" w:cs="Tahoma"/>
          <w:bCs/>
          <w:sz w:val="20"/>
          <w:szCs w:val="20"/>
        </w:rPr>
        <w:t>[</w:t>
      </w:r>
      <w:r w:rsidRPr="00DB50B4">
        <w:rPr>
          <w:rFonts w:ascii="Tahoma" w:eastAsia="Times New Roman" w:hAnsi="Tahoma" w:cs="Tahoma"/>
          <w:bCs/>
          <w:i/>
          <w:sz w:val="20"/>
          <w:szCs w:val="20"/>
        </w:rPr>
        <w:t>d</w:t>
      </w:r>
      <w:r w:rsidRPr="00DB50B4">
        <w:rPr>
          <w:rFonts w:ascii="Tahoma" w:eastAsia="Calibri" w:hAnsi="Tahoma" w:cs="Tahoma"/>
          <w:i/>
          <w:iCs/>
          <w:sz w:val="20"/>
          <w:szCs w:val="20"/>
        </w:rPr>
        <w:t xml:space="preserve">eve essere </w:t>
      </w:r>
      <w:r w:rsidR="005D14BE">
        <w:rPr>
          <w:rFonts w:ascii="Tahoma" w:eastAsia="Calibri" w:hAnsi="Tahoma" w:cs="Tahoma"/>
          <w:i/>
          <w:iCs/>
          <w:sz w:val="20"/>
          <w:szCs w:val="20"/>
        </w:rPr>
        <w:t>indicata</w:t>
      </w:r>
      <w:r w:rsidRPr="00DB50B4">
        <w:rPr>
          <w:rFonts w:ascii="Tahoma" w:eastAsia="Calibri" w:hAnsi="Tahoma" w:cs="Tahoma"/>
          <w:i/>
          <w:iCs/>
          <w:sz w:val="20"/>
          <w:szCs w:val="20"/>
        </w:rPr>
        <w:t xml:space="preserve"> una sola alternativa</w:t>
      </w:r>
      <w:r w:rsidRPr="00DB50B4">
        <w:rPr>
          <w:rFonts w:ascii="Tahoma" w:eastAsia="Calibri" w:hAnsi="Tahoma" w:cs="Tahoma"/>
          <w:iCs/>
          <w:sz w:val="20"/>
          <w:szCs w:val="20"/>
        </w:rPr>
        <w:t>]:</w:t>
      </w:r>
    </w:p>
    <w:tbl>
      <w:tblPr>
        <w:tblW w:w="0" w:type="auto"/>
        <w:tblLook w:val="04A0" w:firstRow="1" w:lastRow="0" w:firstColumn="1" w:lastColumn="0" w:noHBand="0" w:noVBand="1"/>
      </w:tblPr>
      <w:tblGrid>
        <w:gridCol w:w="421"/>
        <w:gridCol w:w="9207"/>
      </w:tblGrid>
      <w:tr w:rsidR="004A7CC8" w:rsidRPr="00DB50B4" w14:paraId="48FA0CB3" w14:textId="77777777" w:rsidTr="004A7CC8">
        <w:trPr>
          <w:trHeight w:val="397"/>
        </w:trPr>
        <w:tc>
          <w:tcPr>
            <w:tcW w:w="421" w:type="dxa"/>
            <w:shd w:val="clear" w:color="auto" w:fill="auto"/>
            <w:vAlign w:val="center"/>
          </w:tcPr>
          <w:p w14:paraId="69440C73" w14:textId="77777777" w:rsidR="004A7CC8" w:rsidRPr="00DB50B4" w:rsidRDefault="004A7CC8" w:rsidP="004A7CC8">
            <w:pPr>
              <w:suppressAutoHyphens/>
              <w:spacing w:after="0" w:line="240" w:lineRule="auto"/>
              <w:ind w:left="-108"/>
              <w:jc w:val="both"/>
              <w:rPr>
                <w:rFonts w:ascii="Tahoma" w:eastAsia="Times New Roman" w:hAnsi="Tahoma" w:cs="Tahoma"/>
                <w:sz w:val="20"/>
                <w:szCs w:val="20"/>
                <w:lang w:eastAsia="zh-CN"/>
              </w:rPr>
            </w:pPr>
            <w:r w:rsidRPr="00DB50B4">
              <w:rPr>
                <w:rFonts w:ascii="Segoe UI Symbol" w:eastAsia="Times New Roman" w:hAnsi="Segoe UI Symbol" w:cs="Segoe UI Symbol"/>
                <w:sz w:val="20"/>
                <w:szCs w:val="20"/>
                <w:lang w:eastAsia="zh-CN"/>
              </w:rPr>
              <w:t>☐</w:t>
            </w:r>
          </w:p>
        </w:tc>
        <w:tc>
          <w:tcPr>
            <w:tcW w:w="9207" w:type="dxa"/>
            <w:shd w:val="clear" w:color="auto" w:fill="auto"/>
            <w:vAlign w:val="center"/>
          </w:tcPr>
          <w:p w14:paraId="729E9654" w14:textId="77777777" w:rsidR="004A7CC8" w:rsidRPr="00DB50B4" w:rsidRDefault="004A7CC8" w:rsidP="004A7CC8">
            <w:pPr>
              <w:suppressAutoHyphens/>
              <w:spacing w:after="0" w:line="240" w:lineRule="auto"/>
              <w:ind w:left="-103"/>
              <w:jc w:val="both"/>
              <w:rPr>
                <w:rFonts w:ascii="Tahoma" w:eastAsia="Times New Roman" w:hAnsi="Tahoma" w:cs="Tahoma"/>
                <w:sz w:val="20"/>
                <w:szCs w:val="20"/>
                <w:lang w:eastAsia="zh-CN"/>
              </w:rPr>
            </w:pPr>
            <w:r w:rsidRPr="00DB50B4">
              <w:rPr>
                <w:rFonts w:ascii="Tahoma" w:eastAsia="Times New Roman" w:hAnsi="Tahoma" w:cs="Tahoma"/>
                <w:sz w:val="20"/>
                <w:szCs w:val="20"/>
                <w:lang w:eastAsia="zh-CN"/>
              </w:rPr>
              <w:t>di aver rimborsato per intero l’importo oggetto dell’ingiunzione di recupero,</w:t>
            </w:r>
          </w:p>
        </w:tc>
      </w:tr>
      <w:tr w:rsidR="004A7CC8" w:rsidRPr="00DB50B4" w14:paraId="7601DD7F" w14:textId="77777777" w:rsidTr="004A7CC8">
        <w:trPr>
          <w:trHeight w:val="397"/>
        </w:trPr>
        <w:tc>
          <w:tcPr>
            <w:tcW w:w="421" w:type="dxa"/>
            <w:shd w:val="clear" w:color="auto" w:fill="auto"/>
            <w:vAlign w:val="center"/>
          </w:tcPr>
          <w:p w14:paraId="3BC6165B" w14:textId="77777777" w:rsidR="004A7CC8" w:rsidRPr="00DB50B4" w:rsidRDefault="004A7CC8" w:rsidP="004A7CC8">
            <w:pPr>
              <w:suppressAutoHyphens/>
              <w:spacing w:after="0" w:line="240" w:lineRule="auto"/>
              <w:ind w:left="-108"/>
              <w:jc w:val="both"/>
              <w:rPr>
                <w:rFonts w:ascii="Tahoma" w:eastAsia="Times New Roman" w:hAnsi="Tahoma" w:cs="Tahoma"/>
                <w:sz w:val="20"/>
                <w:szCs w:val="20"/>
                <w:lang w:eastAsia="zh-CN"/>
              </w:rPr>
            </w:pPr>
            <w:r w:rsidRPr="00DB50B4">
              <w:rPr>
                <w:rFonts w:ascii="Segoe UI Symbol" w:eastAsia="Times New Roman" w:hAnsi="Segoe UI Symbol" w:cs="Segoe UI Symbol"/>
                <w:sz w:val="20"/>
                <w:szCs w:val="20"/>
                <w:lang w:eastAsia="zh-CN"/>
              </w:rPr>
              <w:t>☐</w:t>
            </w:r>
          </w:p>
        </w:tc>
        <w:tc>
          <w:tcPr>
            <w:tcW w:w="9207" w:type="dxa"/>
            <w:shd w:val="clear" w:color="auto" w:fill="auto"/>
            <w:vAlign w:val="center"/>
          </w:tcPr>
          <w:p w14:paraId="3954670B" w14:textId="77777777" w:rsidR="004A7CC8" w:rsidRPr="00DB50B4" w:rsidRDefault="004A7CC8" w:rsidP="004A7CC8">
            <w:pPr>
              <w:suppressAutoHyphens/>
              <w:spacing w:after="0" w:line="240" w:lineRule="auto"/>
              <w:ind w:left="-103"/>
              <w:jc w:val="both"/>
              <w:rPr>
                <w:rFonts w:ascii="Tahoma" w:eastAsia="Times New Roman" w:hAnsi="Tahoma" w:cs="Tahoma"/>
                <w:sz w:val="20"/>
                <w:szCs w:val="20"/>
                <w:lang w:eastAsia="zh-CN"/>
              </w:rPr>
            </w:pPr>
            <w:r w:rsidRPr="00DB50B4">
              <w:rPr>
                <w:rFonts w:ascii="Tahoma" w:eastAsia="Times New Roman" w:hAnsi="Tahoma" w:cs="Tahoma"/>
                <w:sz w:val="20"/>
                <w:szCs w:val="20"/>
                <w:lang w:eastAsia="zh-CN"/>
              </w:rPr>
              <w:t>di aver depositato l’intero importo oggetto dell’ingiunzione di recupero in un conto corrente bloccato.</w:t>
            </w:r>
          </w:p>
        </w:tc>
      </w:tr>
    </w:tbl>
    <w:p w14:paraId="409B3C6F" w14:textId="77777777" w:rsidR="004A7CC8" w:rsidRPr="00DB50B4" w:rsidRDefault="004A7CC8" w:rsidP="004A7CC8">
      <w:pPr>
        <w:suppressAutoHyphens/>
        <w:spacing w:after="0" w:line="240" w:lineRule="auto"/>
        <w:jc w:val="center"/>
        <w:rPr>
          <w:rFonts w:ascii="Tahoma" w:eastAsia="Times New Roman" w:hAnsi="Tahoma" w:cs="Tahoma"/>
          <w:b/>
          <w:sz w:val="20"/>
          <w:szCs w:val="20"/>
          <w:lang w:eastAsia="zh-CN"/>
        </w:rPr>
      </w:pPr>
    </w:p>
    <w:p w14:paraId="1E6A4C5D" w14:textId="77777777" w:rsidR="004A7CC8" w:rsidRPr="00DB50B4" w:rsidRDefault="004A7CC8" w:rsidP="004A7CC8">
      <w:pPr>
        <w:suppressAutoHyphens/>
        <w:spacing w:after="0" w:line="240" w:lineRule="auto"/>
        <w:jc w:val="center"/>
        <w:rPr>
          <w:rFonts w:ascii="Tahoma" w:eastAsia="Times New Roman" w:hAnsi="Tahoma" w:cs="Tahoma"/>
          <w:b/>
          <w:sz w:val="20"/>
          <w:szCs w:val="20"/>
          <w:lang w:eastAsia="zh-CN"/>
        </w:rPr>
      </w:pPr>
    </w:p>
    <w:p w14:paraId="6F003DAF" w14:textId="77777777" w:rsidR="004A7CC8" w:rsidRPr="00DB50B4" w:rsidRDefault="004A7CC8" w:rsidP="004A7CC8">
      <w:pPr>
        <w:suppressAutoHyphens/>
        <w:spacing w:after="0" w:line="240" w:lineRule="auto"/>
        <w:jc w:val="center"/>
        <w:rPr>
          <w:rFonts w:ascii="Tahoma" w:eastAsia="Times New Roman" w:hAnsi="Tahoma" w:cs="Tahoma"/>
          <w:b/>
          <w:spacing w:val="20"/>
          <w:sz w:val="20"/>
          <w:szCs w:val="20"/>
          <w:lang w:eastAsia="zh-CN"/>
        </w:rPr>
      </w:pPr>
      <w:r w:rsidRPr="00DB50B4">
        <w:rPr>
          <w:rFonts w:ascii="Tahoma" w:eastAsia="Times New Roman" w:hAnsi="Tahoma" w:cs="Tahoma"/>
          <w:b/>
          <w:spacing w:val="20"/>
          <w:sz w:val="20"/>
          <w:szCs w:val="20"/>
          <w:lang w:eastAsia="zh-CN"/>
        </w:rPr>
        <w:t>SI IMPEGNA</w:t>
      </w:r>
    </w:p>
    <w:p w14:paraId="774B61B9" w14:textId="77777777" w:rsidR="004A7CC8" w:rsidRPr="00DB50B4" w:rsidRDefault="004A7CC8" w:rsidP="004A7CC8">
      <w:pPr>
        <w:suppressAutoHyphens/>
        <w:spacing w:after="0" w:line="240" w:lineRule="auto"/>
        <w:jc w:val="center"/>
        <w:rPr>
          <w:rFonts w:ascii="Tahoma" w:eastAsia="Times New Roman" w:hAnsi="Tahoma" w:cs="Tahoma"/>
          <w:b/>
          <w:spacing w:val="20"/>
          <w:sz w:val="20"/>
          <w:szCs w:val="20"/>
          <w:lang w:eastAsia="zh-CN"/>
        </w:rPr>
      </w:pPr>
    </w:p>
    <w:p w14:paraId="21F0FFDA" w14:textId="77777777" w:rsidR="004A7CC8" w:rsidRPr="00DB50B4" w:rsidRDefault="004A7CC8" w:rsidP="004A7CC8">
      <w:pPr>
        <w:tabs>
          <w:tab w:val="left" w:pos="5103"/>
        </w:tabs>
        <w:suppressAutoHyphens/>
        <w:spacing w:after="0" w:line="240" w:lineRule="auto"/>
        <w:jc w:val="both"/>
        <w:rPr>
          <w:rFonts w:ascii="Tahoma" w:eastAsia="Times New Roman" w:hAnsi="Tahoma" w:cs="Tahoma"/>
          <w:sz w:val="20"/>
          <w:szCs w:val="20"/>
          <w:lang w:eastAsia="zh-CN"/>
        </w:rPr>
      </w:pPr>
      <w:r w:rsidRPr="00DB50B4">
        <w:rPr>
          <w:rFonts w:ascii="Tahoma" w:eastAsia="Times New Roman" w:hAnsi="Tahoma" w:cs="Tahoma"/>
          <w:sz w:val="20"/>
          <w:szCs w:val="20"/>
          <w:lang w:eastAsia="zh-CN"/>
        </w:rPr>
        <w:t>a ripresentare la presente dichiarazione qualora intervengano variazioni rispetto a quanto sopra dichiarato, in occasione di ogni successiva erogazione</w:t>
      </w:r>
    </w:p>
    <w:p w14:paraId="35941B99" w14:textId="77777777" w:rsidR="004A7CC8" w:rsidRPr="00DB50B4" w:rsidRDefault="004A7CC8" w:rsidP="004A7CC8">
      <w:pPr>
        <w:suppressAutoHyphens/>
        <w:spacing w:after="0" w:line="240" w:lineRule="auto"/>
        <w:jc w:val="both"/>
        <w:rPr>
          <w:rFonts w:ascii="Tahoma" w:eastAsia="Times New Roman" w:hAnsi="Tahoma" w:cs="Tahoma"/>
          <w:sz w:val="20"/>
          <w:szCs w:val="20"/>
          <w:lang w:eastAsia="zh-CN"/>
        </w:rPr>
      </w:pPr>
    </w:p>
    <w:p w14:paraId="0DF3886A" w14:textId="77777777" w:rsidR="004A7CC8" w:rsidRPr="00DB50B4" w:rsidRDefault="004A7CC8" w:rsidP="004A7CC8">
      <w:pPr>
        <w:pStyle w:val="Stiletrattino"/>
        <w:numPr>
          <w:ilvl w:val="0"/>
          <w:numId w:val="0"/>
        </w:numPr>
        <w:spacing w:after="0"/>
        <w:rPr>
          <w:rFonts w:ascii="Tahoma" w:hAnsi="Tahoma" w:cs="Tahoma"/>
        </w:rPr>
      </w:pPr>
    </w:p>
    <w:p w14:paraId="52C4F717" w14:textId="77777777" w:rsidR="004A7CC8" w:rsidRPr="00DB50B4" w:rsidRDefault="004A7CC8" w:rsidP="004A7CC8">
      <w:pPr>
        <w:pStyle w:val="Stiletrattino"/>
        <w:numPr>
          <w:ilvl w:val="0"/>
          <w:numId w:val="0"/>
        </w:numPr>
        <w:spacing w:after="0"/>
        <w:rPr>
          <w:rFonts w:ascii="Tahoma" w:hAnsi="Tahoma" w:cs="Tahoma"/>
        </w:rPr>
      </w:pPr>
    </w:p>
    <w:p w14:paraId="69480A1D" w14:textId="77777777" w:rsidR="004A7CC8" w:rsidRPr="00DB50B4" w:rsidRDefault="004A7CC8" w:rsidP="004A7CC8">
      <w:pPr>
        <w:pStyle w:val="Stiletrattino"/>
        <w:numPr>
          <w:ilvl w:val="0"/>
          <w:numId w:val="0"/>
        </w:numPr>
        <w:spacing w:after="0"/>
        <w:rPr>
          <w:rFonts w:ascii="Tahoma" w:hAnsi="Tahoma" w:cs="Tahoma"/>
        </w:rPr>
      </w:pPr>
    </w:p>
    <w:p w14:paraId="0BB8F5CC" w14:textId="77777777" w:rsidR="004A7CC8" w:rsidRPr="00DB50B4" w:rsidRDefault="004A7CC8" w:rsidP="004A7CC8">
      <w:pPr>
        <w:pStyle w:val="Stiletrattino"/>
        <w:numPr>
          <w:ilvl w:val="0"/>
          <w:numId w:val="0"/>
        </w:numPr>
        <w:spacing w:after="0"/>
        <w:rPr>
          <w:rFonts w:ascii="Tahoma" w:hAnsi="Tahoma" w:cs="Tahoma"/>
        </w:rPr>
      </w:pPr>
    </w:p>
    <w:p w14:paraId="51BA3EDE" w14:textId="77777777" w:rsidR="004A7CC8" w:rsidRPr="00DB50B4" w:rsidRDefault="004A7CC8" w:rsidP="004A7CC8">
      <w:pPr>
        <w:pStyle w:val="Stiletrattino"/>
        <w:numPr>
          <w:ilvl w:val="0"/>
          <w:numId w:val="0"/>
        </w:numPr>
        <w:spacing w:after="0"/>
        <w:rPr>
          <w:rFonts w:ascii="Tahoma" w:hAnsi="Tahoma" w:cs="Tahoma"/>
        </w:rPr>
      </w:pPr>
      <w:r w:rsidRPr="00DB50B4">
        <w:rPr>
          <w:rFonts w:ascii="Tahoma" w:hAnsi="Tahoma" w:cs="Tahoma"/>
        </w:rPr>
        <w:t xml:space="preserve">Luogo e data, _____________________________                                      </w:t>
      </w:r>
    </w:p>
    <w:p w14:paraId="710AA77B" w14:textId="77777777" w:rsidR="004A7CC8" w:rsidRPr="00DB50B4" w:rsidRDefault="004A7CC8" w:rsidP="004A7CC8">
      <w:pPr>
        <w:pStyle w:val="Stiletrattino"/>
        <w:numPr>
          <w:ilvl w:val="0"/>
          <w:numId w:val="0"/>
        </w:numPr>
        <w:spacing w:after="0"/>
        <w:rPr>
          <w:rFonts w:ascii="Tahoma" w:hAnsi="Tahoma" w:cs="Tahoma"/>
        </w:rPr>
      </w:pPr>
    </w:p>
    <w:p w14:paraId="40C81BE9" w14:textId="77777777" w:rsidR="004A7CC8" w:rsidRPr="00DB50B4" w:rsidRDefault="004A7CC8" w:rsidP="004A7CC8">
      <w:pPr>
        <w:pStyle w:val="Stiletrattino"/>
        <w:numPr>
          <w:ilvl w:val="0"/>
          <w:numId w:val="0"/>
        </w:numPr>
        <w:spacing w:after="0"/>
        <w:rPr>
          <w:rFonts w:ascii="Tahoma" w:hAnsi="Tahoma" w:cs="Tahoma"/>
        </w:rPr>
      </w:pPr>
      <w:r w:rsidRPr="00DB50B4">
        <w:rPr>
          <w:rFonts w:ascii="Tahoma" w:hAnsi="Tahoma" w:cs="Tahoma"/>
        </w:rPr>
        <w:t xml:space="preserve">                                                                                               </w:t>
      </w:r>
      <w:r w:rsidRPr="00DB50B4">
        <w:rPr>
          <w:rFonts w:ascii="Tahoma" w:hAnsi="Tahoma" w:cs="Tahoma"/>
        </w:rPr>
        <w:tab/>
      </w:r>
      <w:r w:rsidRPr="00DB50B4">
        <w:rPr>
          <w:rFonts w:ascii="Tahoma" w:hAnsi="Tahoma" w:cs="Tahoma"/>
        </w:rPr>
        <w:tab/>
        <w:t xml:space="preserve">     Firma del dichiarante</w:t>
      </w:r>
    </w:p>
    <w:p w14:paraId="57E387CB" w14:textId="77777777" w:rsidR="004A7CC8" w:rsidRPr="00DB50B4" w:rsidRDefault="004A7CC8" w:rsidP="004A7CC8">
      <w:pPr>
        <w:pStyle w:val="Stiletrattino"/>
        <w:numPr>
          <w:ilvl w:val="0"/>
          <w:numId w:val="0"/>
        </w:numPr>
        <w:spacing w:after="0"/>
        <w:ind w:left="4956" w:firstLine="708"/>
        <w:rPr>
          <w:rFonts w:ascii="Tahoma" w:hAnsi="Tahoma" w:cs="Tahoma"/>
        </w:rPr>
      </w:pPr>
    </w:p>
    <w:p w14:paraId="4EDD61E5" w14:textId="77777777" w:rsidR="004A7CC8" w:rsidRPr="00DB50B4" w:rsidRDefault="004A7CC8" w:rsidP="004A7CC8">
      <w:pPr>
        <w:pStyle w:val="Stiletrattino"/>
        <w:numPr>
          <w:ilvl w:val="0"/>
          <w:numId w:val="0"/>
        </w:numPr>
        <w:spacing w:after="0"/>
        <w:ind w:left="6372"/>
        <w:rPr>
          <w:rFonts w:ascii="Tahoma" w:hAnsi="Tahoma" w:cs="Tahoma"/>
        </w:rPr>
      </w:pPr>
      <w:r w:rsidRPr="00DB50B4">
        <w:rPr>
          <w:rFonts w:ascii="Tahoma" w:hAnsi="Tahoma" w:cs="Tahoma"/>
        </w:rPr>
        <w:t xml:space="preserve"> _____________________</w:t>
      </w:r>
    </w:p>
    <w:p w14:paraId="1E015E4B" w14:textId="77777777" w:rsidR="004A7CC8" w:rsidRPr="00DB50B4" w:rsidRDefault="004A7CC8" w:rsidP="004A7CC8">
      <w:pPr>
        <w:rPr>
          <w:rFonts w:ascii="Tahoma" w:hAnsi="Tahoma" w:cs="Tahoma"/>
          <w:sz w:val="20"/>
          <w:szCs w:val="20"/>
        </w:rPr>
      </w:pPr>
      <w:r w:rsidRPr="00DB50B4">
        <w:rPr>
          <w:rFonts w:ascii="Tahoma" w:hAnsi="Tahoma" w:cs="Tahoma"/>
          <w:sz w:val="20"/>
          <w:szCs w:val="20"/>
        </w:rPr>
        <w:br w:type="page"/>
      </w:r>
    </w:p>
    <w:p w14:paraId="1098E605" w14:textId="1691CBD9" w:rsidR="004A7CC8" w:rsidRPr="00C915C3" w:rsidRDefault="004A7CC8" w:rsidP="004A7CC8">
      <w:pPr>
        <w:pStyle w:val="Titolo2"/>
        <w:rPr>
          <w:b w:val="0"/>
        </w:rPr>
      </w:pPr>
      <w:bookmarkStart w:id="2" w:name="_Toc19084852"/>
      <w:bookmarkStart w:id="3" w:name="_Toc469393840"/>
      <w:bookmarkStart w:id="4" w:name="_Toc469395498"/>
      <w:bookmarkStart w:id="5" w:name="_Toc482286073"/>
      <w:bookmarkStart w:id="6" w:name="_Toc488316389"/>
      <w:bookmarkStart w:id="7" w:name="_Toc6413054"/>
      <w:bookmarkStart w:id="8" w:name="DOCUMENTO2"/>
      <w:r w:rsidRPr="00C915C3">
        <w:rPr>
          <w:b w:val="0"/>
        </w:rPr>
        <w:lastRenderedPageBreak/>
        <w:t xml:space="preserve">ALLEGATO </w:t>
      </w:r>
      <w:r w:rsidR="00801BBE">
        <w:rPr>
          <w:b w:val="0"/>
        </w:rPr>
        <w:t>G</w:t>
      </w:r>
      <w:r w:rsidRPr="00C915C3">
        <w:rPr>
          <w:b w:val="0"/>
        </w:rPr>
        <w:t xml:space="preserve"> – </w:t>
      </w:r>
      <w:r w:rsidRPr="004A7CC8">
        <w:rPr>
          <w:b w:val="0"/>
        </w:rPr>
        <w:t>DICHIARAZIONE SOSTITUTIVA PER LA CONCESSIONE DI AIUTI DI STATO</w:t>
      </w:r>
      <w:r>
        <w:rPr>
          <w:b w:val="0"/>
        </w:rPr>
        <w:t xml:space="preserve"> IN “DE MINIMIS”</w:t>
      </w:r>
      <w:bookmarkEnd w:id="2"/>
    </w:p>
    <w:p w14:paraId="3F8C9E12" w14:textId="77777777" w:rsidR="004A7CC8" w:rsidRDefault="004A7CC8" w:rsidP="004A7CC8">
      <w:pPr>
        <w:keepNext/>
        <w:keepLines/>
        <w:jc w:val="center"/>
        <w:outlineLvl w:val="1"/>
        <w:rPr>
          <w:rFonts w:ascii="Tahoma" w:eastAsia="Times New Roman" w:hAnsi="Tahoma" w:cs="Tahoma"/>
          <w:bCs/>
          <w:iCs/>
          <w:sz w:val="20"/>
          <w:szCs w:val="20"/>
        </w:rPr>
      </w:pPr>
    </w:p>
    <w:bookmarkEnd w:id="3"/>
    <w:bookmarkEnd w:id="4"/>
    <w:bookmarkEnd w:id="5"/>
    <w:bookmarkEnd w:id="6"/>
    <w:bookmarkEnd w:id="7"/>
    <w:bookmarkEnd w:id="8"/>
    <w:p w14:paraId="7751C965" w14:textId="1E7D92CC" w:rsidR="004A7CC8" w:rsidRPr="00DB50B4" w:rsidRDefault="004A7CC8" w:rsidP="004A7CC8">
      <w:pPr>
        <w:spacing w:after="0" w:line="240" w:lineRule="auto"/>
        <w:jc w:val="center"/>
        <w:rPr>
          <w:rFonts w:ascii="Tahoma" w:hAnsi="Tahoma" w:cs="Tahoma"/>
          <w:sz w:val="20"/>
          <w:szCs w:val="20"/>
        </w:rPr>
      </w:pPr>
      <w:r w:rsidRPr="00DB50B4">
        <w:rPr>
          <w:rFonts w:ascii="Tahoma" w:hAnsi="Tahoma" w:cs="Tahoma"/>
          <w:sz w:val="20"/>
          <w:szCs w:val="20"/>
        </w:rPr>
        <w:t xml:space="preserve"> (Art. 47 D.P.R. 28/12/2000, n.445)</w:t>
      </w:r>
    </w:p>
    <w:p w14:paraId="17A81743" w14:textId="77777777" w:rsidR="004A7CC8" w:rsidRPr="00DB50B4" w:rsidRDefault="004A7CC8" w:rsidP="004A7CC8">
      <w:pPr>
        <w:spacing w:after="0" w:line="240" w:lineRule="auto"/>
        <w:jc w:val="center"/>
        <w:rPr>
          <w:rFonts w:ascii="Tahoma" w:hAnsi="Tahoma" w:cs="Tahoma"/>
          <w:i/>
          <w:sz w:val="20"/>
          <w:szCs w:val="20"/>
        </w:rPr>
      </w:pPr>
    </w:p>
    <w:p w14:paraId="26912AA7" w14:textId="77777777" w:rsidR="004A7CC8" w:rsidRPr="00DB50B4" w:rsidRDefault="004A7CC8" w:rsidP="004A7CC8">
      <w:pPr>
        <w:spacing w:after="0" w:line="240" w:lineRule="auto"/>
        <w:rPr>
          <w:rFonts w:ascii="Tahoma" w:hAnsi="Tahoma" w:cs="Tahoma"/>
          <w:bCs/>
          <w:i/>
          <w:sz w:val="20"/>
          <w:szCs w:val="20"/>
        </w:rPr>
      </w:pPr>
      <w:r w:rsidRPr="00DB50B4">
        <w:rPr>
          <w:rFonts w:ascii="Tahoma" w:hAnsi="Tahoma" w:cs="Tahoma"/>
          <w:bCs/>
          <w:sz w:val="20"/>
          <w:szCs w:val="20"/>
        </w:rPr>
        <w:t xml:space="preserve">Il/la </w:t>
      </w:r>
      <w:r w:rsidRPr="00DB50B4">
        <w:rPr>
          <w:rFonts w:ascii="Tahoma" w:hAnsi="Tahoma" w:cs="Tahoma"/>
          <w:b/>
          <w:bCs/>
          <w:sz w:val="20"/>
          <w:szCs w:val="20"/>
        </w:rPr>
        <w:t>sottoscritto/a:</w:t>
      </w:r>
    </w:p>
    <w:tbl>
      <w:tblPr>
        <w:tblW w:w="5000"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CellMar>
          <w:top w:w="57" w:type="dxa"/>
          <w:bottom w:w="57" w:type="dxa"/>
        </w:tblCellMar>
        <w:tblLook w:val="0000" w:firstRow="0" w:lastRow="0" w:firstColumn="0" w:lastColumn="0" w:noHBand="0" w:noVBand="0"/>
      </w:tblPr>
      <w:tblGrid>
        <w:gridCol w:w="1763"/>
        <w:gridCol w:w="2797"/>
        <w:gridCol w:w="952"/>
        <w:gridCol w:w="1441"/>
        <w:gridCol w:w="1489"/>
        <w:gridCol w:w="471"/>
        <w:gridCol w:w="715"/>
      </w:tblGrid>
      <w:tr w:rsidR="004A7CC8" w:rsidRPr="00DB50B4" w14:paraId="5B78C7F3" w14:textId="77777777" w:rsidTr="004A7CC8">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2A1DFCD2"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r w:rsidRPr="00DB50B4">
              <w:rPr>
                <w:rFonts w:ascii="Tahoma" w:eastAsia="Times New Roman" w:hAnsi="Tahoma" w:cs="Tahoma"/>
                <w:b/>
                <w:bCs/>
                <w:sz w:val="20"/>
                <w:szCs w:val="20"/>
                <w:lang w:eastAsia="zh-CN"/>
              </w:rPr>
              <w:t>SEZIONE 1 – Anagrafica richiedente</w:t>
            </w:r>
          </w:p>
        </w:tc>
      </w:tr>
      <w:tr w:rsidR="004A7CC8" w:rsidRPr="00DB50B4" w14:paraId="32425BC0" w14:textId="77777777" w:rsidTr="004A7CC8">
        <w:trPr>
          <w:trHeight w:val="283"/>
        </w:trPr>
        <w:tc>
          <w:tcPr>
            <w:tcW w:w="894" w:type="pct"/>
            <w:vMerge w:val="restart"/>
            <w:tcBorders>
              <w:top w:val="single" w:sz="4" w:space="0" w:color="auto"/>
              <w:left w:val="single" w:sz="4" w:space="0" w:color="auto"/>
              <w:bottom w:val="single" w:sz="4" w:space="0" w:color="auto"/>
              <w:right w:val="single" w:sz="4" w:space="0" w:color="auto"/>
            </w:tcBorders>
            <w:shd w:val="clear" w:color="auto" w:fill="auto"/>
          </w:tcPr>
          <w:p w14:paraId="439B8FF1" w14:textId="77777777" w:rsidR="004A7CC8" w:rsidRPr="00DB50B4" w:rsidRDefault="004A7CC8" w:rsidP="004A7CC8">
            <w:pPr>
              <w:suppressLineNumbers/>
              <w:suppressAutoHyphens/>
              <w:snapToGrid w:val="0"/>
              <w:rPr>
                <w:rFonts w:ascii="Tahoma" w:eastAsia="Times New Roman" w:hAnsi="Tahoma" w:cs="Tahoma"/>
                <w:i/>
                <w:sz w:val="20"/>
                <w:szCs w:val="20"/>
                <w:lang w:eastAsia="zh-CN"/>
              </w:rPr>
            </w:pPr>
            <w:r w:rsidRPr="00DB50B4">
              <w:rPr>
                <w:rFonts w:ascii="Tahoma" w:eastAsia="Times New Roman" w:hAnsi="Tahoma" w:cs="Tahoma"/>
                <w:b/>
                <w:bCs/>
                <w:sz w:val="20"/>
                <w:szCs w:val="20"/>
                <w:lang w:eastAsia="zh-CN"/>
              </w:rPr>
              <w:t xml:space="preserve">Il </w:t>
            </w:r>
            <w:r w:rsidRPr="00DB50B4">
              <w:rPr>
                <w:rFonts w:ascii="Tahoma" w:eastAsia="Times New Roman" w:hAnsi="Tahoma" w:cs="Tahoma"/>
                <w:b/>
                <w:sz w:val="20"/>
                <w:szCs w:val="20"/>
                <w:lang w:eastAsia="zh-CN"/>
              </w:rPr>
              <w:t>Titolare / legale rappresentante</w:t>
            </w:r>
            <w:r w:rsidRPr="00DB50B4">
              <w:rPr>
                <w:rFonts w:ascii="Tahoma" w:eastAsia="Times New Roman" w:hAnsi="Tahoma" w:cs="Tahoma"/>
                <w:sz w:val="20"/>
                <w:szCs w:val="20"/>
                <w:lang w:eastAsia="zh-CN"/>
              </w:rPr>
              <w:t xml:space="preserve"> </w:t>
            </w:r>
            <w:r w:rsidRPr="00DB50B4">
              <w:rPr>
                <w:rFonts w:ascii="Tahoma" w:eastAsia="Times New Roman" w:hAnsi="Tahoma" w:cs="Tahoma"/>
                <w:b/>
                <w:sz w:val="20"/>
                <w:szCs w:val="20"/>
                <w:lang w:eastAsia="zh-CN"/>
              </w:rPr>
              <w:t xml:space="preserve">dell'impresa </w:t>
            </w:r>
          </w:p>
        </w:tc>
        <w:tc>
          <w:tcPr>
            <w:tcW w:w="19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EDE226"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r w:rsidRPr="00DB50B4">
              <w:rPr>
                <w:rFonts w:ascii="Tahoma" w:eastAsia="Times New Roman" w:hAnsi="Tahoma" w:cs="Tahoma"/>
                <w:bCs/>
                <w:sz w:val="20"/>
                <w:szCs w:val="20"/>
                <w:lang w:eastAsia="zh-CN"/>
              </w:rPr>
              <w:t xml:space="preserve">Nome e cognome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E099E39"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r w:rsidRPr="00DB50B4">
              <w:rPr>
                <w:rFonts w:ascii="Tahoma" w:eastAsia="Times New Roman" w:hAnsi="Tahoma" w:cs="Tahoma"/>
                <w:bCs/>
                <w:sz w:val="20"/>
                <w:szCs w:val="20"/>
                <w:lang w:eastAsia="zh-CN"/>
              </w:rPr>
              <w:t>nato/a il</w:t>
            </w:r>
          </w:p>
        </w:tc>
        <w:tc>
          <w:tcPr>
            <w:tcW w:w="10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07E96B"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r w:rsidRPr="00DB50B4">
              <w:rPr>
                <w:rFonts w:ascii="Tahoma" w:eastAsia="Times New Roman" w:hAnsi="Tahoma" w:cs="Tahoma"/>
                <w:bCs/>
                <w:sz w:val="20"/>
                <w:szCs w:val="20"/>
                <w:lang w:eastAsia="zh-CN"/>
              </w:rPr>
              <w:t>nel Comune di</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492793F"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r w:rsidRPr="00DB50B4">
              <w:rPr>
                <w:rFonts w:ascii="Tahoma" w:eastAsia="Times New Roman" w:hAnsi="Tahoma" w:cs="Tahoma"/>
                <w:bCs/>
                <w:sz w:val="20"/>
                <w:szCs w:val="20"/>
                <w:lang w:eastAsia="zh-CN"/>
              </w:rPr>
              <w:t>Prov.</w:t>
            </w:r>
          </w:p>
        </w:tc>
      </w:tr>
      <w:tr w:rsidR="004A7CC8" w:rsidRPr="00DB50B4" w14:paraId="42B1C7F9" w14:textId="77777777" w:rsidTr="004A7CC8">
        <w:trPr>
          <w:trHeight w:val="397"/>
        </w:trPr>
        <w:tc>
          <w:tcPr>
            <w:tcW w:w="894" w:type="pct"/>
            <w:vMerge/>
            <w:tcBorders>
              <w:top w:val="single" w:sz="4" w:space="0" w:color="auto"/>
              <w:left w:val="single" w:sz="4" w:space="0" w:color="auto"/>
              <w:bottom w:val="single" w:sz="4" w:space="0" w:color="auto"/>
              <w:right w:val="single" w:sz="4" w:space="0" w:color="auto"/>
            </w:tcBorders>
            <w:shd w:val="clear" w:color="auto" w:fill="auto"/>
          </w:tcPr>
          <w:p w14:paraId="36C6A3F3" w14:textId="77777777" w:rsidR="004A7CC8" w:rsidRPr="00DB50B4" w:rsidRDefault="004A7CC8" w:rsidP="004A7CC8">
            <w:pPr>
              <w:suppressLineNumbers/>
              <w:suppressAutoHyphens/>
              <w:snapToGrid w:val="0"/>
              <w:rPr>
                <w:rFonts w:ascii="Tahoma" w:eastAsia="Times New Roman" w:hAnsi="Tahoma" w:cs="Tahoma"/>
                <w:i/>
                <w:sz w:val="20"/>
                <w:szCs w:val="20"/>
                <w:lang w:eastAsia="zh-CN"/>
              </w:rPr>
            </w:pPr>
          </w:p>
        </w:tc>
        <w:tc>
          <w:tcPr>
            <w:tcW w:w="19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C7AE3"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1535FF6"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p>
        </w:tc>
        <w:tc>
          <w:tcPr>
            <w:tcW w:w="10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951FD5"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1F30272"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p>
        </w:tc>
      </w:tr>
      <w:tr w:rsidR="004A7CC8" w:rsidRPr="00DB50B4" w14:paraId="66591135" w14:textId="77777777" w:rsidTr="004A7CC8">
        <w:trPr>
          <w:trHeight w:val="283"/>
        </w:trPr>
        <w:tc>
          <w:tcPr>
            <w:tcW w:w="894" w:type="pct"/>
            <w:vMerge/>
            <w:tcBorders>
              <w:top w:val="single" w:sz="4" w:space="0" w:color="auto"/>
              <w:left w:val="single" w:sz="4" w:space="0" w:color="auto"/>
              <w:bottom w:val="single" w:sz="4" w:space="0" w:color="auto"/>
              <w:right w:val="single" w:sz="4" w:space="0" w:color="auto"/>
            </w:tcBorders>
            <w:shd w:val="clear" w:color="auto" w:fill="auto"/>
          </w:tcPr>
          <w:p w14:paraId="39517F43" w14:textId="77777777" w:rsidR="004A7CC8" w:rsidRPr="00DB50B4" w:rsidRDefault="004A7CC8" w:rsidP="004A7CC8">
            <w:pPr>
              <w:suppressLineNumbers/>
              <w:suppressAutoHyphens/>
              <w:snapToGrid w:val="0"/>
              <w:rPr>
                <w:rFonts w:ascii="Tahoma" w:eastAsia="Times New Roman" w:hAnsi="Tahoma" w:cs="Tahoma"/>
                <w:i/>
                <w:sz w:val="20"/>
                <w:szCs w:val="20"/>
                <w:lang w:eastAsia="zh-CN"/>
              </w:rPr>
            </w:pPr>
          </w:p>
        </w:tc>
        <w:tc>
          <w:tcPr>
            <w:tcW w:w="1456" w:type="pct"/>
            <w:tcBorders>
              <w:top w:val="single" w:sz="4" w:space="0" w:color="auto"/>
              <w:left w:val="single" w:sz="4" w:space="0" w:color="auto"/>
              <w:bottom w:val="single" w:sz="4" w:space="0" w:color="auto"/>
              <w:right w:val="single" w:sz="4" w:space="0" w:color="auto"/>
            </w:tcBorders>
            <w:shd w:val="clear" w:color="auto" w:fill="auto"/>
            <w:vAlign w:val="center"/>
          </w:tcPr>
          <w:p w14:paraId="068C0516"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r w:rsidRPr="00DB50B4">
              <w:rPr>
                <w:rFonts w:ascii="Tahoma" w:eastAsia="Times New Roman" w:hAnsi="Tahoma" w:cs="Tahoma"/>
                <w:bCs/>
                <w:sz w:val="20"/>
                <w:szCs w:val="20"/>
                <w:lang w:eastAsia="zh-CN"/>
              </w:rPr>
              <w:t>Comune di residenza</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44ABC501"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r w:rsidRPr="00DB50B4">
              <w:rPr>
                <w:rFonts w:ascii="Tahoma" w:eastAsia="Times New Roman" w:hAnsi="Tahoma" w:cs="Tahoma"/>
                <w:bCs/>
                <w:sz w:val="20"/>
                <w:szCs w:val="20"/>
                <w:lang w:eastAsia="zh-CN"/>
              </w:rPr>
              <w:t>CAP</w:t>
            </w:r>
          </w:p>
        </w:tc>
        <w:tc>
          <w:tcPr>
            <w:tcW w:w="15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B1910E"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r w:rsidRPr="00DB50B4">
              <w:rPr>
                <w:rFonts w:ascii="Tahoma" w:eastAsia="Times New Roman" w:hAnsi="Tahoma" w:cs="Tahoma"/>
                <w:bCs/>
                <w:sz w:val="20"/>
                <w:szCs w:val="20"/>
                <w:lang w:eastAsia="zh-CN"/>
              </w:rPr>
              <w:t>Via</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31689D3"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r w:rsidRPr="00DB50B4">
              <w:rPr>
                <w:rFonts w:ascii="Tahoma" w:eastAsia="Times New Roman" w:hAnsi="Tahoma" w:cs="Tahoma"/>
                <w:bCs/>
                <w:sz w:val="20"/>
                <w:szCs w:val="20"/>
                <w:lang w:eastAsia="zh-CN"/>
              </w:rPr>
              <w:t>n.</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2B21EEB"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r w:rsidRPr="00DB50B4">
              <w:rPr>
                <w:rFonts w:ascii="Tahoma" w:eastAsia="Times New Roman" w:hAnsi="Tahoma" w:cs="Tahoma"/>
                <w:bCs/>
                <w:sz w:val="20"/>
                <w:szCs w:val="20"/>
                <w:lang w:eastAsia="zh-CN"/>
              </w:rPr>
              <w:t>Prov.</w:t>
            </w:r>
          </w:p>
        </w:tc>
      </w:tr>
      <w:tr w:rsidR="004A7CC8" w:rsidRPr="00DB50B4" w14:paraId="2749B167" w14:textId="77777777" w:rsidTr="004A7CC8">
        <w:trPr>
          <w:trHeight w:val="397"/>
        </w:trPr>
        <w:tc>
          <w:tcPr>
            <w:tcW w:w="894" w:type="pct"/>
            <w:vMerge/>
            <w:tcBorders>
              <w:top w:val="single" w:sz="4" w:space="0" w:color="auto"/>
              <w:left w:val="single" w:sz="4" w:space="0" w:color="auto"/>
              <w:bottom w:val="single" w:sz="4" w:space="0" w:color="auto"/>
              <w:right w:val="single" w:sz="4" w:space="0" w:color="auto"/>
            </w:tcBorders>
            <w:shd w:val="clear" w:color="auto" w:fill="auto"/>
          </w:tcPr>
          <w:p w14:paraId="01F6176B" w14:textId="77777777" w:rsidR="004A7CC8" w:rsidRPr="00DB50B4" w:rsidRDefault="004A7CC8" w:rsidP="004A7CC8">
            <w:pPr>
              <w:suppressLineNumbers/>
              <w:suppressAutoHyphens/>
              <w:snapToGrid w:val="0"/>
              <w:rPr>
                <w:rFonts w:ascii="Tahoma" w:eastAsia="Times New Roman" w:hAnsi="Tahoma" w:cs="Tahoma"/>
                <w:i/>
                <w:sz w:val="20"/>
                <w:szCs w:val="20"/>
                <w:lang w:eastAsia="zh-CN"/>
              </w:rPr>
            </w:pPr>
          </w:p>
        </w:tc>
        <w:tc>
          <w:tcPr>
            <w:tcW w:w="1456" w:type="pct"/>
            <w:tcBorders>
              <w:top w:val="single" w:sz="4" w:space="0" w:color="auto"/>
              <w:left w:val="single" w:sz="4" w:space="0" w:color="auto"/>
              <w:bottom w:val="single" w:sz="4" w:space="0" w:color="auto"/>
              <w:right w:val="single" w:sz="4" w:space="0" w:color="auto"/>
            </w:tcBorders>
            <w:shd w:val="clear" w:color="auto" w:fill="auto"/>
            <w:vAlign w:val="center"/>
          </w:tcPr>
          <w:p w14:paraId="58ED0C55"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18FEF605"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p>
        </w:tc>
        <w:tc>
          <w:tcPr>
            <w:tcW w:w="15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30DFD5"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607A2D4"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DFE7E8C"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p>
        </w:tc>
      </w:tr>
    </w:tbl>
    <w:p w14:paraId="51278FAA" w14:textId="77777777" w:rsidR="004A7CC8" w:rsidRPr="00DB50B4" w:rsidRDefault="004A7CC8" w:rsidP="004A7CC8">
      <w:pPr>
        <w:spacing w:after="120" w:line="276" w:lineRule="auto"/>
        <w:rPr>
          <w:rFonts w:ascii="Tahoma" w:hAnsi="Tahoma" w:cs="Tahoma"/>
          <w:bCs/>
          <w:i/>
          <w:sz w:val="20"/>
          <w:szCs w:val="20"/>
        </w:rPr>
      </w:pPr>
      <w:r w:rsidRPr="00DB50B4">
        <w:rPr>
          <w:rFonts w:ascii="Tahoma" w:hAnsi="Tahoma" w:cs="Tahoma"/>
          <w:bCs/>
          <w:sz w:val="20"/>
          <w:szCs w:val="20"/>
        </w:rPr>
        <w:t xml:space="preserve">In qualità di </w:t>
      </w:r>
      <w:r w:rsidRPr="00DB50B4">
        <w:rPr>
          <w:rFonts w:ascii="Tahoma" w:hAnsi="Tahoma" w:cs="Tahoma"/>
          <w:b/>
          <w:bCs/>
          <w:sz w:val="20"/>
          <w:szCs w:val="20"/>
        </w:rPr>
        <w:t>titolare/legale rappresentante dell’impresa</w:t>
      </w:r>
      <w:r w:rsidRPr="00DB50B4">
        <w:rPr>
          <w:rFonts w:ascii="Tahoma" w:hAnsi="Tahoma" w:cs="Tahoma"/>
          <w:bCs/>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21"/>
        <w:gridCol w:w="2646"/>
        <w:gridCol w:w="1155"/>
        <w:gridCol w:w="2055"/>
        <w:gridCol w:w="853"/>
        <w:gridCol w:w="478"/>
        <w:gridCol w:w="720"/>
      </w:tblGrid>
      <w:tr w:rsidR="004A7CC8" w:rsidRPr="00DB50B4" w14:paraId="44E1DA51" w14:textId="77777777" w:rsidTr="004A7CC8">
        <w:trPr>
          <w:trHeight w:val="397"/>
        </w:trPr>
        <w:tc>
          <w:tcPr>
            <w:tcW w:w="5000" w:type="pct"/>
            <w:gridSpan w:val="7"/>
            <w:shd w:val="clear" w:color="auto" w:fill="D9D9D9"/>
            <w:vAlign w:val="center"/>
          </w:tcPr>
          <w:p w14:paraId="75BF3F07"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r w:rsidRPr="00DB50B4">
              <w:rPr>
                <w:rFonts w:ascii="Tahoma" w:eastAsia="Times New Roman" w:hAnsi="Tahoma" w:cs="Tahoma"/>
                <w:b/>
                <w:bCs/>
                <w:sz w:val="20"/>
                <w:szCs w:val="20"/>
                <w:lang w:eastAsia="zh-CN"/>
              </w:rPr>
              <w:t xml:space="preserve">SEZIONE 2 – Anagrafica impresa </w:t>
            </w:r>
          </w:p>
        </w:tc>
      </w:tr>
      <w:tr w:rsidR="004A7CC8" w:rsidRPr="00DB50B4" w14:paraId="25CB451C" w14:textId="77777777" w:rsidTr="004A7CC8">
        <w:trPr>
          <w:trHeight w:val="283"/>
        </w:trPr>
        <w:tc>
          <w:tcPr>
            <w:tcW w:w="894" w:type="pct"/>
            <w:vMerge w:val="restart"/>
            <w:shd w:val="clear" w:color="auto" w:fill="auto"/>
          </w:tcPr>
          <w:p w14:paraId="2781291F" w14:textId="77777777" w:rsidR="004A7CC8" w:rsidRPr="00DB50B4" w:rsidRDefault="004A7CC8" w:rsidP="004A7CC8">
            <w:pPr>
              <w:suppressLineNumbers/>
              <w:suppressAutoHyphens/>
              <w:snapToGrid w:val="0"/>
              <w:rPr>
                <w:rFonts w:ascii="Tahoma" w:eastAsia="Times New Roman" w:hAnsi="Tahoma" w:cs="Tahoma"/>
                <w:b/>
                <w:bCs/>
                <w:i/>
                <w:sz w:val="20"/>
                <w:szCs w:val="20"/>
                <w:lang w:eastAsia="zh-CN"/>
              </w:rPr>
            </w:pPr>
            <w:r w:rsidRPr="00DB50B4">
              <w:rPr>
                <w:rFonts w:ascii="Tahoma" w:eastAsia="Times New Roman" w:hAnsi="Tahoma" w:cs="Tahoma"/>
                <w:b/>
                <w:bCs/>
                <w:sz w:val="20"/>
                <w:szCs w:val="20"/>
                <w:lang w:eastAsia="zh-CN"/>
              </w:rPr>
              <w:t xml:space="preserve">Impresa </w:t>
            </w:r>
          </w:p>
        </w:tc>
        <w:tc>
          <w:tcPr>
            <w:tcW w:w="1973" w:type="pct"/>
            <w:gridSpan w:val="2"/>
            <w:shd w:val="clear" w:color="auto" w:fill="auto"/>
            <w:vAlign w:val="center"/>
          </w:tcPr>
          <w:p w14:paraId="21135FFB"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r w:rsidRPr="00DB50B4">
              <w:rPr>
                <w:rFonts w:ascii="Tahoma" w:eastAsia="Times New Roman" w:hAnsi="Tahoma" w:cs="Tahoma"/>
                <w:bCs/>
                <w:sz w:val="20"/>
                <w:szCs w:val="20"/>
                <w:lang w:eastAsia="zh-CN"/>
              </w:rPr>
              <w:t xml:space="preserve">Denominazione/Ragione sociale </w:t>
            </w:r>
          </w:p>
        </w:tc>
        <w:tc>
          <w:tcPr>
            <w:tcW w:w="1067" w:type="pct"/>
            <w:shd w:val="clear" w:color="auto" w:fill="auto"/>
            <w:vAlign w:val="center"/>
          </w:tcPr>
          <w:p w14:paraId="7F55F23A" w14:textId="77777777" w:rsidR="004A7CC8" w:rsidRPr="00DB50B4" w:rsidRDefault="004A7CC8" w:rsidP="004A7CC8">
            <w:pPr>
              <w:suppressLineNumbers/>
              <w:suppressAutoHyphens/>
              <w:snapToGrid w:val="0"/>
              <w:rPr>
                <w:rFonts w:ascii="Tahoma" w:eastAsia="Times New Roman" w:hAnsi="Tahoma" w:cs="Tahoma"/>
                <w:b/>
                <w:bCs/>
                <w:i/>
                <w:sz w:val="20"/>
                <w:szCs w:val="20"/>
                <w:lang w:eastAsia="zh-CN"/>
              </w:rPr>
            </w:pPr>
            <w:r w:rsidRPr="00DB50B4">
              <w:rPr>
                <w:rFonts w:ascii="Tahoma" w:eastAsia="Times New Roman" w:hAnsi="Tahoma" w:cs="Tahoma"/>
                <w:bCs/>
                <w:sz w:val="20"/>
                <w:szCs w:val="20"/>
                <w:lang w:eastAsia="zh-CN"/>
              </w:rPr>
              <w:t>Forma giuridica</w:t>
            </w:r>
          </w:p>
        </w:tc>
        <w:tc>
          <w:tcPr>
            <w:tcW w:w="1067" w:type="pct"/>
            <w:gridSpan w:val="3"/>
            <w:shd w:val="clear" w:color="auto" w:fill="auto"/>
            <w:vAlign w:val="center"/>
          </w:tcPr>
          <w:p w14:paraId="1F3A974E" w14:textId="77777777" w:rsidR="004A7CC8" w:rsidRPr="00DB50B4" w:rsidRDefault="004A7CC8" w:rsidP="004A7CC8">
            <w:pPr>
              <w:suppressLineNumbers/>
              <w:suppressAutoHyphens/>
              <w:snapToGrid w:val="0"/>
              <w:rPr>
                <w:rFonts w:ascii="Tahoma" w:eastAsia="Times New Roman" w:hAnsi="Tahoma" w:cs="Tahoma"/>
                <w:b/>
                <w:bCs/>
                <w:i/>
                <w:sz w:val="20"/>
                <w:szCs w:val="20"/>
                <w:lang w:eastAsia="zh-CN"/>
              </w:rPr>
            </w:pPr>
          </w:p>
        </w:tc>
      </w:tr>
      <w:tr w:rsidR="004A7CC8" w:rsidRPr="00DB50B4" w14:paraId="304F0883" w14:textId="77777777" w:rsidTr="004A7CC8">
        <w:trPr>
          <w:trHeight w:val="397"/>
        </w:trPr>
        <w:tc>
          <w:tcPr>
            <w:tcW w:w="894" w:type="pct"/>
            <w:vMerge/>
            <w:shd w:val="clear" w:color="auto" w:fill="auto"/>
          </w:tcPr>
          <w:p w14:paraId="0226F860" w14:textId="77777777" w:rsidR="004A7CC8" w:rsidRPr="00DB50B4" w:rsidRDefault="004A7CC8" w:rsidP="004A7CC8">
            <w:pPr>
              <w:suppressLineNumbers/>
              <w:suppressAutoHyphens/>
              <w:snapToGrid w:val="0"/>
              <w:rPr>
                <w:rFonts w:ascii="Tahoma" w:eastAsia="Times New Roman" w:hAnsi="Tahoma" w:cs="Tahoma"/>
                <w:i/>
                <w:sz w:val="20"/>
                <w:szCs w:val="20"/>
                <w:lang w:eastAsia="zh-CN"/>
              </w:rPr>
            </w:pPr>
          </w:p>
        </w:tc>
        <w:tc>
          <w:tcPr>
            <w:tcW w:w="1973" w:type="pct"/>
            <w:gridSpan w:val="2"/>
            <w:shd w:val="clear" w:color="auto" w:fill="auto"/>
            <w:vAlign w:val="center"/>
          </w:tcPr>
          <w:p w14:paraId="2C132D01" w14:textId="77777777" w:rsidR="004A7CC8" w:rsidRPr="00DB50B4" w:rsidRDefault="004A7CC8" w:rsidP="004A7CC8">
            <w:pPr>
              <w:suppressLineNumbers/>
              <w:suppressAutoHyphens/>
              <w:snapToGrid w:val="0"/>
              <w:rPr>
                <w:rFonts w:ascii="Tahoma" w:eastAsia="Times New Roman" w:hAnsi="Tahoma" w:cs="Tahoma"/>
                <w:b/>
                <w:bCs/>
                <w:i/>
                <w:sz w:val="20"/>
                <w:szCs w:val="20"/>
                <w:lang w:eastAsia="zh-CN"/>
              </w:rPr>
            </w:pPr>
          </w:p>
        </w:tc>
        <w:tc>
          <w:tcPr>
            <w:tcW w:w="2133" w:type="pct"/>
            <w:gridSpan w:val="4"/>
            <w:shd w:val="clear" w:color="auto" w:fill="auto"/>
            <w:vAlign w:val="center"/>
          </w:tcPr>
          <w:p w14:paraId="76B246B2"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p>
        </w:tc>
      </w:tr>
      <w:tr w:rsidR="004A7CC8" w:rsidRPr="00DB50B4" w14:paraId="1551E234" w14:textId="77777777" w:rsidTr="004A7CC8">
        <w:tc>
          <w:tcPr>
            <w:tcW w:w="894" w:type="pct"/>
            <w:vMerge w:val="restart"/>
            <w:shd w:val="clear" w:color="auto" w:fill="auto"/>
          </w:tcPr>
          <w:p w14:paraId="63064827" w14:textId="77777777" w:rsidR="004A7CC8" w:rsidRPr="00DB50B4" w:rsidRDefault="004A7CC8" w:rsidP="004A7CC8">
            <w:pPr>
              <w:suppressLineNumbers/>
              <w:suppressAutoHyphens/>
              <w:snapToGrid w:val="0"/>
              <w:rPr>
                <w:rFonts w:ascii="Tahoma" w:eastAsia="Times New Roman" w:hAnsi="Tahoma" w:cs="Tahoma"/>
                <w:b/>
                <w:i/>
                <w:sz w:val="20"/>
                <w:szCs w:val="20"/>
                <w:lang w:eastAsia="zh-CN"/>
              </w:rPr>
            </w:pPr>
            <w:r w:rsidRPr="00DB50B4">
              <w:rPr>
                <w:rFonts w:ascii="Tahoma" w:eastAsia="Times New Roman" w:hAnsi="Tahoma" w:cs="Tahoma"/>
                <w:b/>
                <w:sz w:val="20"/>
                <w:szCs w:val="20"/>
                <w:lang w:eastAsia="zh-CN"/>
              </w:rPr>
              <w:t xml:space="preserve">Sede legale </w:t>
            </w:r>
          </w:p>
        </w:tc>
        <w:tc>
          <w:tcPr>
            <w:tcW w:w="1374" w:type="pct"/>
            <w:shd w:val="clear" w:color="auto" w:fill="auto"/>
            <w:vAlign w:val="center"/>
          </w:tcPr>
          <w:p w14:paraId="030AF3B6"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r w:rsidRPr="00DB50B4">
              <w:rPr>
                <w:rFonts w:ascii="Tahoma" w:eastAsia="Times New Roman" w:hAnsi="Tahoma" w:cs="Tahoma"/>
                <w:bCs/>
                <w:sz w:val="20"/>
                <w:szCs w:val="20"/>
                <w:lang w:eastAsia="zh-CN"/>
              </w:rPr>
              <w:t>Comune</w:t>
            </w:r>
          </w:p>
        </w:tc>
        <w:tc>
          <w:tcPr>
            <w:tcW w:w="600" w:type="pct"/>
            <w:shd w:val="clear" w:color="auto" w:fill="auto"/>
            <w:vAlign w:val="center"/>
          </w:tcPr>
          <w:p w14:paraId="5634440A"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r w:rsidRPr="00DB50B4">
              <w:rPr>
                <w:rFonts w:ascii="Tahoma" w:eastAsia="Times New Roman" w:hAnsi="Tahoma" w:cs="Tahoma"/>
                <w:bCs/>
                <w:sz w:val="20"/>
                <w:szCs w:val="20"/>
                <w:lang w:eastAsia="zh-CN"/>
              </w:rPr>
              <w:t>CAP</w:t>
            </w:r>
          </w:p>
        </w:tc>
        <w:tc>
          <w:tcPr>
            <w:tcW w:w="1510" w:type="pct"/>
            <w:gridSpan w:val="2"/>
            <w:shd w:val="clear" w:color="auto" w:fill="auto"/>
            <w:vAlign w:val="center"/>
          </w:tcPr>
          <w:p w14:paraId="2E2312F2"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r w:rsidRPr="00DB50B4">
              <w:rPr>
                <w:rFonts w:ascii="Tahoma" w:eastAsia="Times New Roman" w:hAnsi="Tahoma" w:cs="Tahoma"/>
                <w:bCs/>
                <w:sz w:val="20"/>
                <w:szCs w:val="20"/>
                <w:lang w:eastAsia="zh-CN"/>
              </w:rPr>
              <w:t>Via</w:t>
            </w:r>
          </w:p>
        </w:tc>
        <w:tc>
          <w:tcPr>
            <w:tcW w:w="248" w:type="pct"/>
            <w:shd w:val="clear" w:color="auto" w:fill="auto"/>
          </w:tcPr>
          <w:p w14:paraId="129A9A32"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r w:rsidRPr="00DB50B4">
              <w:rPr>
                <w:rFonts w:ascii="Tahoma" w:eastAsia="Times New Roman" w:hAnsi="Tahoma" w:cs="Tahoma"/>
                <w:bCs/>
                <w:sz w:val="20"/>
                <w:szCs w:val="20"/>
                <w:lang w:eastAsia="zh-CN"/>
              </w:rPr>
              <w:t>n.</w:t>
            </w:r>
          </w:p>
        </w:tc>
        <w:tc>
          <w:tcPr>
            <w:tcW w:w="375" w:type="pct"/>
            <w:shd w:val="clear" w:color="auto" w:fill="auto"/>
          </w:tcPr>
          <w:p w14:paraId="501A2031"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r w:rsidRPr="00DB50B4">
              <w:rPr>
                <w:rFonts w:ascii="Tahoma" w:eastAsia="Times New Roman" w:hAnsi="Tahoma" w:cs="Tahoma"/>
                <w:bCs/>
                <w:sz w:val="20"/>
                <w:szCs w:val="20"/>
                <w:lang w:eastAsia="zh-CN"/>
              </w:rPr>
              <w:t>Prov.</w:t>
            </w:r>
          </w:p>
        </w:tc>
      </w:tr>
      <w:tr w:rsidR="004A7CC8" w:rsidRPr="00DB50B4" w14:paraId="22C29CC8" w14:textId="77777777" w:rsidTr="004A7CC8">
        <w:trPr>
          <w:trHeight w:val="397"/>
        </w:trPr>
        <w:tc>
          <w:tcPr>
            <w:tcW w:w="894" w:type="pct"/>
            <w:vMerge/>
            <w:shd w:val="clear" w:color="auto" w:fill="auto"/>
          </w:tcPr>
          <w:p w14:paraId="015F95AC" w14:textId="77777777" w:rsidR="004A7CC8" w:rsidRPr="00DB50B4" w:rsidRDefault="004A7CC8" w:rsidP="004A7CC8">
            <w:pPr>
              <w:suppressLineNumbers/>
              <w:suppressAutoHyphens/>
              <w:snapToGrid w:val="0"/>
              <w:rPr>
                <w:rFonts w:ascii="Tahoma" w:eastAsia="Times New Roman" w:hAnsi="Tahoma" w:cs="Tahoma"/>
                <w:i/>
                <w:sz w:val="20"/>
                <w:szCs w:val="20"/>
                <w:lang w:eastAsia="zh-CN"/>
              </w:rPr>
            </w:pPr>
          </w:p>
        </w:tc>
        <w:tc>
          <w:tcPr>
            <w:tcW w:w="1374" w:type="pct"/>
            <w:shd w:val="clear" w:color="auto" w:fill="auto"/>
            <w:vAlign w:val="center"/>
          </w:tcPr>
          <w:p w14:paraId="4AFDA47A" w14:textId="77777777" w:rsidR="004A7CC8" w:rsidRPr="00DB50B4" w:rsidRDefault="004A7CC8" w:rsidP="004A7CC8">
            <w:pPr>
              <w:suppressLineNumbers/>
              <w:suppressAutoHyphens/>
              <w:snapToGrid w:val="0"/>
              <w:rPr>
                <w:rFonts w:ascii="Tahoma" w:eastAsia="Times New Roman" w:hAnsi="Tahoma" w:cs="Tahoma"/>
                <w:i/>
                <w:sz w:val="20"/>
                <w:szCs w:val="20"/>
                <w:lang w:eastAsia="zh-CN"/>
              </w:rPr>
            </w:pPr>
          </w:p>
        </w:tc>
        <w:tc>
          <w:tcPr>
            <w:tcW w:w="600" w:type="pct"/>
            <w:shd w:val="clear" w:color="auto" w:fill="auto"/>
            <w:vAlign w:val="center"/>
          </w:tcPr>
          <w:p w14:paraId="7F9BB09D" w14:textId="77777777" w:rsidR="004A7CC8" w:rsidRPr="00DB50B4" w:rsidRDefault="004A7CC8" w:rsidP="004A7CC8">
            <w:pPr>
              <w:suppressLineNumbers/>
              <w:suppressAutoHyphens/>
              <w:snapToGrid w:val="0"/>
              <w:rPr>
                <w:rFonts w:ascii="Tahoma" w:eastAsia="Times New Roman" w:hAnsi="Tahoma" w:cs="Tahoma"/>
                <w:i/>
                <w:sz w:val="20"/>
                <w:szCs w:val="20"/>
                <w:lang w:eastAsia="zh-CN"/>
              </w:rPr>
            </w:pPr>
          </w:p>
        </w:tc>
        <w:tc>
          <w:tcPr>
            <w:tcW w:w="1510" w:type="pct"/>
            <w:gridSpan w:val="2"/>
            <w:shd w:val="clear" w:color="auto" w:fill="auto"/>
            <w:vAlign w:val="center"/>
          </w:tcPr>
          <w:p w14:paraId="12D3699B" w14:textId="77777777" w:rsidR="004A7CC8" w:rsidRPr="00DB50B4" w:rsidRDefault="004A7CC8" w:rsidP="004A7CC8">
            <w:pPr>
              <w:suppressLineNumbers/>
              <w:suppressAutoHyphens/>
              <w:snapToGrid w:val="0"/>
              <w:rPr>
                <w:rFonts w:ascii="Tahoma" w:eastAsia="Times New Roman" w:hAnsi="Tahoma" w:cs="Tahoma"/>
                <w:i/>
                <w:sz w:val="20"/>
                <w:szCs w:val="20"/>
                <w:lang w:eastAsia="zh-CN"/>
              </w:rPr>
            </w:pPr>
          </w:p>
        </w:tc>
        <w:tc>
          <w:tcPr>
            <w:tcW w:w="248" w:type="pct"/>
            <w:shd w:val="clear" w:color="auto" w:fill="auto"/>
            <w:vAlign w:val="center"/>
          </w:tcPr>
          <w:p w14:paraId="53870872" w14:textId="77777777" w:rsidR="004A7CC8" w:rsidRPr="00DB50B4" w:rsidRDefault="004A7CC8" w:rsidP="004A7CC8">
            <w:pPr>
              <w:suppressLineNumbers/>
              <w:suppressAutoHyphens/>
              <w:snapToGrid w:val="0"/>
              <w:rPr>
                <w:rFonts w:ascii="Tahoma" w:eastAsia="Times New Roman" w:hAnsi="Tahoma" w:cs="Tahoma"/>
                <w:i/>
                <w:sz w:val="20"/>
                <w:szCs w:val="20"/>
                <w:lang w:eastAsia="zh-CN"/>
              </w:rPr>
            </w:pPr>
          </w:p>
        </w:tc>
        <w:tc>
          <w:tcPr>
            <w:tcW w:w="375" w:type="pct"/>
            <w:shd w:val="clear" w:color="auto" w:fill="auto"/>
            <w:vAlign w:val="center"/>
          </w:tcPr>
          <w:p w14:paraId="7E5BCC89" w14:textId="77777777" w:rsidR="004A7CC8" w:rsidRPr="00DB50B4" w:rsidRDefault="004A7CC8" w:rsidP="004A7CC8">
            <w:pPr>
              <w:suppressLineNumbers/>
              <w:suppressAutoHyphens/>
              <w:snapToGrid w:val="0"/>
              <w:rPr>
                <w:rFonts w:ascii="Tahoma" w:eastAsia="Times New Roman" w:hAnsi="Tahoma" w:cs="Tahoma"/>
                <w:i/>
                <w:sz w:val="20"/>
                <w:szCs w:val="20"/>
                <w:lang w:eastAsia="zh-CN"/>
              </w:rPr>
            </w:pPr>
          </w:p>
        </w:tc>
      </w:tr>
      <w:tr w:rsidR="004A7CC8" w:rsidRPr="00DB50B4" w14:paraId="2BD0E8C4" w14:textId="77777777" w:rsidTr="004A7CC8">
        <w:trPr>
          <w:trHeight w:val="283"/>
        </w:trPr>
        <w:tc>
          <w:tcPr>
            <w:tcW w:w="894" w:type="pct"/>
            <w:vMerge w:val="restart"/>
            <w:shd w:val="clear" w:color="auto" w:fill="auto"/>
          </w:tcPr>
          <w:p w14:paraId="1F05659F" w14:textId="77777777" w:rsidR="004A7CC8" w:rsidRPr="00DB50B4" w:rsidRDefault="004A7CC8" w:rsidP="004A7CC8">
            <w:pPr>
              <w:suppressLineNumbers/>
              <w:suppressAutoHyphens/>
              <w:snapToGrid w:val="0"/>
              <w:rPr>
                <w:rFonts w:ascii="Tahoma" w:eastAsia="Times New Roman" w:hAnsi="Tahoma" w:cs="Tahoma"/>
                <w:b/>
                <w:i/>
                <w:sz w:val="20"/>
                <w:szCs w:val="20"/>
                <w:lang w:eastAsia="zh-CN"/>
              </w:rPr>
            </w:pPr>
            <w:r w:rsidRPr="00DB50B4">
              <w:rPr>
                <w:rFonts w:ascii="Tahoma" w:eastAsia="Times New Roman" w:hAnsi="Tahoma" w:cs="Tahoma"/>
                <w:b/>
                <w:sz w:val="20"/>
                <w:szCs w:val="20"/>
                <w:lang w:eastAsia="zh-CN"/>
              </w:rPr>
              <w:t>Dati impresa</w:t>
            </w:r>
          </w:p>
        </w:tc>
        <w:tc>
          <w:tcPr>
            <w:tcW w:w="1374" w:type="pct"/>
            <w:shd w:val="clear" w:color="auto" w:fill="auto"/>
          </w:tcPr>
          <w:p w14:paraId="2D184ABF" w14:textId="77777777" w:rsidR="004A7CC8" w:rsidRPr="00DB50B4" w:rsidRDefault="004A7CC8" w:rsidP="004A7CC8">
            <w:pPr>
              <w:suppressLineNumbers/>
              <w:suppressAutoHyphens/>
              <w:snapToGrid w:val="0"/>
              <w:rPr>
                <w:rFonts w:ascii="Tahoma" w:eastAsia="Times New Roman" w:hAnsi="Tahoma" w:cs="Tahoma"/>
                <w:i/>
                <w:sz w:val="20"/>
                <w:szCs w:val="20"/>
                <w:lang w:eastAsia="zh-CN"/>
              </w:rPr>
            </w:pPr>
            <w:r w:rsidRPr="00DB50B4">
              <w:rPr>
                <w:rFonts w:ascii="Tahoma" w:eastAsia="Times New Roman" w:hAnsi="Tahoma" w:cs="Tahoma"/>
                <w:bCs/>
                <w:sz w:val="20"/>
                <w:szCs w:val="20"/>
                <w:lang w:eastAsia="zh-CN"/>
              </w:rPr>
              <w:t>Codice fiscale</w:t>
            </w:r>
          </w:p>
        </w:tc>
        <w:tc>
          <w:tcPr>
            <w:tcW w:w="2733" w:type="pct"/>
            <w:gridSpan w:val="5"/>
            <w:shd w:val="clear" w:color="auto" w:fill="auto"/>
          </w:tcPr>
          <w:p w14:paraId="17F84DE4" w14:textId="77777777" w:rsidR="004A7CC8" w:rsidRPr="00DB50B4" w:rsidRDefault="004A7CC8" w:rsidP="004A7CC8">
            <w:pPr>
              <w:suppressLineNumbers/>
              <w:suppressAutoHyphens/>
              <w:snapToGrid w:val="0"/>
              <w:rPr>
                <w:rFonts w:ascii="Tahoma" w:eastAsia="Times New Roman" w:hAnsi="Tahoma" w:cs="Tahoma"/>
                <w:i/>
                <w:sz w:val="20"/>
                <w:szCs w:val="20"/>
                <w:lang w:eastAsia="zh-CN"/>
              </w:rPr>
            </w:pPr>
            <w:r w:rsidRPr="00DB50B4">
              <w:rPr>
                <w:rFonts w:ascii="Tahoma" w:eastAsia="Times New Roman" w:hAnsi="Tahoma" w:cs="Tahoma"/>
                <w:bCs/>
                <w:sz w:val="20"/>
                <w:szCs w:val="20"/>
                <w:lang w:eastAsia="zh-CN"/>
              </w:rPr>
              <w:t>Partita IVA</w:t>
            </w:r>
          </w:p>
        </w:tc>
      </w:tr>
      <w:tr w:rsidR="004A7CC8" w:rsidRPr="00DB50B4" w14:paraId="55987C6D" w14:textId="77777777" w:rsidTr="004A7CC8">
        <w:trPr>
          <w:trHeight w:val="262"/>
        </w:trPr>
        <w:tc>
          <w:tcPr>
            <w:tcW w:w="894" w:type="pct"/>
            <w:vMerge/>
            <w:shd w:val="clear" w:color="auto" w:fill="auto"/>
          </w:tcPr>
          <w:p w14:paraId="087E5EE1" w14:textId="77777777" w:rsidR="004A7CC8" w:rsidRPr="00DB50B4" w:rsidRDefault="004A7CC8" w:rsidP="004A7CC8">
            <w:pPr>
              <w:suppressLineNumbers/>
              <w:suppressAutoHyphens/>
              <w:snapToGrid w:val="0"/>
              <w:rPr>
                <w:rFonts w:ascii="Tahoma" w:eastAsia="Times New Roman" w:hAnsi="Tahoma" w:cs="Tahoma"/>
                <w:i/>
                <w:sz w:val="20"/>
                <w:szCs w:val="20"/>
                <w:lang w:eastAsia="zh-CN"/>
              </w:rPr>
            </w:pPr>
          </w:p>
        </w:tc>
        <w:tc>
          <w:tcPr>
            <w:tcW w:w="1374" w:type="pct"/>
            <w:shd w:val="clear" w:color="auto" w:fill="auto"/>
            <w:vAlign w:val="center"/>
          </w:tcPr>
          <w:p w14:paraId="730A8FA3"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p>
        </w:tc>
        <w:tc>
          <w:tcPr>
            <w:tcW w:w="2733" w:type="pct"/>
            <w:gridSpan w:val="5"/>
            <w:shd w:val="clear" w:color="auto" w:fill="auto"/>
            <w:vAlign w:val="center"/>
          </w:tcPr>
          <w:p w14:paraId="77355F5D" w14:textId="77777777" w:rsidR="004A7CC8" w:rsidRPr="00DB50B4" w:rsidRDefault="004A7CC8" w:rsidP="004A7CC8">
            <w:pPr>
              <w:suppressLineNumbers/>
              <w:suppressAutoHyphens/>
              <w:snapToGrid w:val="0"/>
              <w:ind w:left="459"/>
              <w:rPr>
                <w:rFonts w:ascii="Tahoma" w:eastAsia="Times New Roman" w:hAnsi="Tahoma" w:cs="Tahoma"/>
                <w:i/>
                <w:sz w:val="20"/>
                <w:szCs w:val="20"/>
                <w:lang w:eastAsia="zh-CN"/>
              </w:rPr>
            </w:pPr>
          </w:p>
        </w:tc>
      </w:tr>
    </w:tbl>
    <w:p w14:paraId="55EA555C" w14:textId="77777777" w:rsidR="004A7CC8" w:rsidRPr="00DB50B4" w:rsidRDefault="004A7CC8" w:rsidP="004A7CC8">
      <w:pPr>
        <w:spacing w:after="0" w:line="240" w:lineRule="auto"/>
        <w:rPr>
          <w:rFonts w:ascii="Tahoma" w:hAnsi="Tahoma" w:cs="Tahoma"/>
          <w:bCs/>
          <w:i/>
          <w:sz w:val="20"/>
          <w:szCs w:val="20"/>
        </w:rPr>
      </w:pPr>
    </w:p>
    <w:p w14:paraId="19D99C9E" w14:textId="77777777" w:rsidR="004A7CC8" w:rsidRPr="00DB50B4" w:rsidRDefault="004A7CC8" w:rsidP="004A7CC8">
      <w:pPr>
        <w:spacing w:after="0" w:line="240" w:lineRule="auto"/>
        <w:rPr>
          <w:rFonts w:ascii="Tahoma" w:hAnsi="Tahoma" w:cs="Tahoma"/>
          <w:b/>
          <w:i/>
          <w:sz w:val="20"/>
          <w:szCs w:val="20"/>
        </w:rPr>
      </w:pPr>
      <w:r w:rsidRPr="00DB50B4">
        <w:rPr>
          <w:rFonts w:ascii="Tahoma" w:hAnsi="Tahoma" w:cs="Tahoma"/>
          <w:sz w:val="20"/>
          <w:szCs w:val="20"/>
        </w:rPr>
        <w:t>In relazione a quanto previsto dall’</w:t>
      </w:r>
      <w:r w:rsidRPr="00DB50B4">
        <w:rPr>
          <w:rFonts w:ascii="Tahoma" w:hAnsi="Tahoma" w:cs="Tahoma"/>
          <w:b/>
          <w:sz w:val="20"/>
          <w:szCs w:val="20"/>
        </w:rPr>
        <w:t>Avviso Pubblico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621"/>
        <w:gridCol w:w="2884"/>
        <w:gridCol w:w="3012"/>
        <w:gridCol w:w="2111"/>
      </w:tblGrid>
      <w:tr w:rsidR="004A7CC8" w:rsidRPr="00DB50B4" w14:paraId="5B398BA0" w14:textId="77777777" w:rsidTr="004A7CC8">
        <w:trPr>
          <w:trHeight w:val="283"/>
        </w:trPr>
        <w:tc>
          <w:tcPr>
            <w:tcW w:w="734" w:type="pct"/>
            <w:vMerge w:val="restart"/>
            <w:shd w:val="clear" w:color="auto" w:fill="auto"/>
          </w:tcPr>
          <w:p w14:paraId="4C5A05FB" w14:textId="77777777" w:rsidR="004A7CC8" w:rsidRPr="00DB50B4" w:rsidRDefault="004A7CC8" w:rsidP="004A7CC8">
            <w:pPr>
              <w:spacing w:after="200" w:line="276" w:lineRule="auto"/>
              <w:rPr>
                <w:rFonts w:ascii="Tahoma" w:hAnsi="Tahoma" w:cs="Tahoma"/>
                <w:b/>
                <w:bCs/>
                <w:i/>
                <w:sz w:val="20"/>
                <w:szCs w:val="20"/>
              </w:rPr>
            </w:pPr>
            <w:r w:rsidRPr="00DB50B4">
              <w:rPr>
                <w:rFonts w:ascii="Tahoma" w:hAnsi="Tahoma" w:cs="Tahoma"/>
                <w:b/>
                <w:bCs/>
                <w:sz w:val="20"/>
                <w:szCs w:val="20"/>
              </w:rPr>
              <w:t xml:space="preserve">Bando/Avviso  </w:t>
            </w:r>
          </w:p>
        </w:tc>
        <w:tc>
          <w:tcPr>
            <w:tcW w:w="1534" w:type="pct"/>
            <w:shd w:val="clear" w:color="auto" w:fill="auto"/>
            <w:vAlign w:val="center"/>
          </w:tcPr>
          <w:p w14:paraId="34A44AF2" w14:textId="77777777" w:rsidR="004A7CC8" w:rsidRPr="00DB50B4" w:rsidRDefault="004A7CC8" w:rsidP="004A7CC8">
            <w:pPr>
              <w:spacing w:after="200" w:line="276" w:lineRule="auto"/>
              <w:rPr>
                <w:rFonts w:ascii="Tahoma" w:eastAsia="Times New Roman" w:hAnsi="Tahoma" w:cs="Tahoma"/>
                <w:bCs/>
                <w:i/>
                <w:sz w:val="20"/>
                <w:szCs w:val="20"/>
                <w:lang w:eastAsia="zh-CN"/>
              </w:rPr>
            </w:pPr>
            <w:r w:rsidRPr="00DB50B4">
              <w:rPr>
                <w:rFonts w:ascii="Tahoma" w:eastAsia="Times New Roman" w:hAnsi="Tahoma" w:cs="Tahoma"/>
                <w:bCs/>
                <w:sz w:val="20"/>
                <w:szCs w:val="20"/>
                <w:lang w:eastAsia="zh-CN"/>
              </w:rPr>
              <w:t>Titolo:</w:t>
            </w:r>
          </w:p>
        </w:tc>
        <w:tc>
          <w:tcPr>
            <w:tcW w:w="1600" w:type="pct"/>
            <w:shd w:val="clear" w:color="auto" w:fill="auto"/>
            <w:vAlign w:val="center"/>
          </w:tcPr>
          <w:p w14:paraId="1DDBFACF" w14:textId="77777777" w:rsidR="004A7CC8" w:rsidRPr="00DB50B4" w:rsidRDefault="004A7CC8" w:rsidP="004A7CC8">
            <w:pPr>
              <w:spacing w:after="200" w:line="276" w:lineRule="auto"/>
              <w:rPr>
                <w:rFonts w:ascii="Tahoma" w:eastAsia="Times New Roman" w:hAnsi="Tahoma" w:cs="Tahoma"/>
                <w:b/>
                <w:bCs/>
                <w:i/>
                <w:sz w:val="20"/>
                <w:szCs w:val="20"/>
                <w:lang w:eastAsia="zh-CN"/>
              </w:rPr>
            </w:pPr>
            <w:r w:rsidRPr="00DB50B4">
              <w:rPr>
                <w:rFonts w:ascii="Tahoma" w:eastAsia="Times New Roman" w:hAnsi="Tahoma" w:cs="Tahoma"/>
                <w:bCs/>
                <w:sz w:val="20"/>
                <w:szCs w:val="20"/>
                <w:lang w:eastAsia="zh-CN"/>
              </w:rPr>
              <w:t xml:space="preserve">Estremi provvedimento </w:t>
            </w:r>
          </w:p>
        </w:tc>
        <w:tc>
          <w:tcPr>
            <w:tcW w:w="1133" w:type="pct"/>
            <w:shd w:val="clear" w:color="auto" w:fill="auto"/>
            <w:vAlign w:val="center"/>
          </w:tcPr>
          <w:p w14:paraId="1B31A953" w14:textId="77777777" w:rsidR="004A7CC8" w:rsidRPr="00DB50B4" w:rsidRDefault="004A7CC8" w:rsidP="004A7CC8">
            <w:pPr>
              <w:spacing w:after="200" w:line="276" w:lineRule="auto"/>
              <w:rPr>
                <w:rFonts w:ascii="Tahoma" w:eastAsia="Times New Roman" w:hAnsi="Tahoma" w:cs="Tahoma"/>
                <w:bCs/>
                <w:i/>
                <w:sz w:val="20"/>
                <w:szCs w:val="20"/>
                <w:lang w:eastAsia="zh-CN"/>
              </w:rPr>
            </w:pPr>
            <w:r w:rsidRPr="00DB50B4">
              <w:rPr>
                <w:rFonts w:ascii="Tahoma" w:eastAsia="Times New Roman" w:hAnsi="Tahoma" w:cs="Tahoma"/>
                <w:bCs/>
                <w:sz w:val="20"/>
                <w:szCs w:val="20"/>
                <w:lang w:eastAsia="zh-CN"/>
              </w:rPr>
              <w:t>Pubblicato in BUR</w:t>
            </w:r>
          </w:p>
        </w:tc>
      </w:tr>
      <w:tr w:rsidR="004A7CC8" w:rsidRPr="00DB50B4" w14:paraId="205E2251" w14:textId="77777777" w:rsidTr="004A7CC8">
        <w:trPr>
          <w:trHeight w:val="397"/>
        </w:trPr>
        <w:tc>
          <w:tcPr>
            <w:tcW w:w="734" w:type="pct"/>
            <w:vMerge/>
            <w:shd w:val="clear" w:color="auto" w:fill="auto"/>
          </w:tcPr>
          <w:p w14:paraId="49AE54FD" w14:textId="77777777" w:rsidR="004A7CC8" w:rsidRPr="00DB50B4" w:rsidRDefault="004A7CC8" w:rsidP="004A7CC8">
            <w:pPr>
              <w:spacing w:after="200" w:line="276" w:lineRule="auto"/>
              <w:rPr>
                <w:rFonts w:ascii="Tahoma" w:eastAsia="Times New Roman" w:hAnsi="Tahoma" w:cs="Tahoma"/>
                <w:i/>
                <w:sz w:val="20"/>
                <w:szCs w:val="20"/>
                <w:lang w:eastAsia="zh-CN"/>
              </w:rPr>
            </w:pPr>
          </w:p>
        </w:tc>
        <w:tc>
          <w:tcPr>
            <w:tcW w:w="1534" w:type="pct"/>
            <w:shd w:val="clear" w:color="auto" w:fill="auto"/>
            <w:vAlign w:val="center"/>
          </w:tcPr>
          <w:p w14:paraId="3FFF3BE9" w14:textId="77777777" w:rsidR="004A7CC8" w:rsidRPr="00DB50B4" w:rsidRDefault="004A7CC8" w:rsidP="004A7CC8">
            <w:pPr>
              <w:spacing w:after="200" w:line="276" w:lineRule="auto"/>
              <w:rPr>
                <w:rFonts w:ascii="Tahoma" w:eastAsia="Times New Roman" w:hAnsi="Tahoma" w:cs="Tahoma"/>
                <w:bCs/>
                <w:i/>
                <w:sz w:val="20"/>
                <w:szCs w:val="20"/>
                <w:lang w:eastAsia="zh-CN"/>
              </w:rPr>
            </w:pPr>
          </w:p>
        </w:tc>
        <w:tc>
          <w:tcPr>
            <w:tcW w:w="1600" w:type="pct"/>
            <w:shd w:val="clear" w:color="auto" w:fill="auto"/>
            <w:vAlign w:val="center"/>
          </w:tcPr>
          <w:p w14:paraId="3DAA36DB" w14:textId="77777777" w:rsidR="004A7CC8" w:rsidRPr="00DB50B4" w:rsidRDefault="004A7CC8" w:rsidP="004A7CC8">
            <w:pPr>
              <w:spacing w:after="200" w:line="276" w:lineRule="auto"/>
              <w:rPr>
                <w:rFonts w:ascii="Tahoma" w:eastAsia="Times New Roman" w:hAnsi="Tahoma" w:cs="Tahoma"/>
                <w:bCs/>
                <w:i/>
                <w:sz w:val="20"/>
                <w:szCs w:val="20"/>
                <w:lang w:eastAsia="zh-CN"/>
              </w:rPr>
            </w:pPr>
          </w:p>
        </w:tc>
        <w:tc>
          <w:tcPr>
            <w:tcW w:w="1133" w:type="pct"/>
            <w:shd w:val="clear" w:color="auto" w:fill="auto"/>
            <w:vAlign w:val="center"/>
          </w:tcPr>
          <w:p w14:paraId="460747E6" w14:textId="77777777" w:rsidR="004A7CC8" w:rsidRPr="00DB50B4" w:rsidRDefault="004A7CC8" w:rsidP="004A7CC8">
            <w:pPr>
              <w:spacing w:after="200" w:line="276" w:lineRule="auto"/>
              <w:rPr>
                <w:rFonts w:ascii="Tahoma" w:eastAsia="Times New Roman" w:hAnsi="Tahoma" w:cs="Tahoma"/>
                <w:bCs/>
                <w:i/>
                <w:sz w:val="20"/>
                <w:szCs w:val="20"/>
                <w:lang w:eastAsia="zh-CN"/>
              </w:rPr>
            </w:pPr>
          </w:p>
        </w:tc>
      </w:tr>
    </w:tbl>
    <w:p w14:paraId="56573625" w14:textId="77777777" w:rsidR="004A7CC8" w:rsidRPr="00DB50B4" w:rsidRDefault="004A7CC8" w:rsidP="004A7CC8">
      <w:pPr>
        <w:spacing w:after="200" w:line="276" w:lineRule="auto"/>
        <w:rPr>
          <w:rFonts w:ascii="Tahoma" w:hAnsi="Tahoma" w:cs="Tahoma"/>
          <w:b/>
          <w:i/>
          <w:sz w:val="20"/>
          <w:szCs w:val="20"/>
        </w:rPr>
      </w:pPr>
    </w:p>
    <w:p w14:paraId="6AC51689" w14:textId="77777777" w:rsidR="004A7CC8" w:rsidRPr="00DB50B4" w:rsidRDefault="004A7CC8" w:rsidP="004A7CC8">
      <w:pPr>
        <w:spacing w:after="0" w:line="240" w:lineRule="auto"/>
        <w:jc w:val="both"/>
        <w:rPr>
          <w:rFonts w:ascii="Tahoma" w:eastAsia="Times New Roman" w:hAnsi="Tahoma" w:cs="Tahoma"/>
          <w:i/>
          <w:sz w:val="20"/>
          <w:szCs w:val="20"/>
        </w:rPr>
      </w:pPr>
      <w:r w:rsidRPr="00DB50B4">
        <w:rPr>
          <w:rFonts w:ascii="Tahoma" w:hAnsi="Tahoma" w:cs="Tahoma"/>
          <w:b/>
          <w:sz w:val="20"/>
          <w:szCs w:val="20"/>
        </w:rPr>
        <w:t xml:space="preserve">Per la concessione di aiuti </w:t>
      </w:r>
      <w:r w:rsidRPr="00DB50B4">
        <w:rPr>
          <w:rFonts w:ascii="Tahoma" w:hAnsi="Tahoma" w:cs="Tahoma"/>
          <w:sz w:val="20"/>
          <w:szCs w:val="20"/>
        </w:rPr>
        <w:t xml:space="preserve">‘de </w:t>
      </w:r>
      <w:proofErr w:type="spellStart"/>
      <w:r w:rsidRPr="00DB50B4">
        <w:rPr>
          <w:rFonts w:ascii="Tahoma" w:hAnsi="Tahoma" w:cs="Tahoma"/>
          <w:sz w:val="20"/>
          <w:szCs w:val="20"/>
        </w:rPr>
        <w:t>minimis</w:t>
      </w:r>
      <w:proofErr w:type="spellEnd"/>
      <w:r w:rsidRPr="00DB50B4">
        <w:rPr>
          <w:rFonts w:ascii="Tahoma" w:hAnsi="Tahoma" w:cs="Tahoma"/>
          <w:sz w:val="20"/>
          <w:szCs w:val="20"/>
        </w:rPr>
        <w:t>’</w:t>
      </w:r>
      <w:r w:rsidRPr="00DB50B4">
        <w:rPr>
          <w:rFonts w:ascii="Tahoma" w:hAnsi="Tahoma" w:cs="Tahoma"/>
          <w:b/>
          <w:sz w:val="20"/>
          <w:szCs w:val="20"/>
        </w:rPr>
        <w:t xml:space="preserve"> di cui al Regolamento (UE) n. 1407/2013 </w:t>
      </w:r>
      <w:r w:rsidRPr="00DB50B4">
        <w:rPr>
          <w:rFonts w:ascii="Tahoma" w:hAnsi="Tahoma" w:cs="Tahoma"/>
          <w:sz w:val="20"/>
          <w:szCs w:val="20"/>
        </w:rPr>
        <w:t>della Commissione del 18 dicembre 2013 (</w:t>
      </w:r>
      <w:r w:rsidRPr="00DB50B4">
        <w:rPr>
          <w:rFonts w:ascii="Tahoma" w:hAnsi="Tahoma" w:cs="Tahoma"/>
          <w:bCs/>
          <w:sz w:val="20"/>
          <w:szCs w:val="20"/>
        </w:rPr>
        <w:t xml:space="preserve">pubblicato sulla Gazzetta ufficiale dell’Unione europea n. L.352 / del 24 dicembre 2013), </w:t>
      </w:r>
      <w:r w:rsidRPr="00DB50B4">
        <w:rPr>
          <w:rFonts w:ascii="Tahoma" w:eastAsia="Times New Roman" w:hAnsi="Tahoma" w:cs="Tahoma"/>
          <w:sz w:val="20"/>
          <w:szCs w:val="20"/>
        </w:rPr>
        <w:t>nel rispetto di quanto previsto dai seguenti Regolamenti della Commissione:</w:t>
      </w:r>
    </w:p>
    <w:p w14:paraId="25FE7198" w14:textId="77777777" w:rsidR="004A7CC8" w:rsidRPr="00DB50B4" w:rsidRDefault="004A7CC8" w:rsidP="0008579B">
      <w:pPr>
        <w:pStyle w:val="Paragrafoelenco"/>
        <w:numPr>
          <w:ilvl w:val="0"/>
          <w:numId w:val="69"/>
        </w:numPr>
        <w:spacing w:after="0" w:line="240" w:lineRule="auto"/>
        <w:rPr>
          <w:rFonts w:ascii="Tahoma" w:eastAsia="Times New Roman" w:hAnsi="Tahoma" w:cs="Tahoma"/>
          <w:i/>
          <w:sz w:val="20"/>
          <w:szCs w:val="20"/>
        </w:rPr>
      </w:pPr>
      <w:r w:rsidRPr="00DB50B4">
        <w:rPr>
          <w:rFonts w:ascii="Tahoma" w:eastAsia="Times New Roman" w:hAnsi="Tahoma" w:cs="Tahoma"/>
          <w:sz w:val="20"/>
          <w:szCs w:val="20"/>
        </w:rPr>
        <w:t xml:space="preserve">Regolamento n. 1407/2013 ‘de </w:t>
      </w:r>
      <w:proofErr w:type="spellStart"/>
      <w:r w:rsidRPr="00DB50B4">
        <w:rPr>
          <w:rFonts w:ascii="Tahoma" w:eastAsia="Times New Roman" w:hAnsi="Tahoma" w:cs="Tahoma"/>
          <w:sz w:val="20"/>
          <w:szCs w:val="20"/>
        </w:rPr>
        <w:t>minimis</w:t>
      </w:r>
      <w:proofErr w:type="spellEnd"/>
      <w:r w:rsidRPr="00DB50B4">
        <w:rPr>
          <w:rFonts w:ascii="Tahoma" w:eastAsia="Times New Roman" w:hAnsi="Tahoma" w:cs="Tahoma"/>
          <w:sz w:val="20"/>
          <w:szCs w:val="20"/>
        </w:rPr>
        <w:t>’ generale</w:t>
      </w:r>
    </w:p>
    <w:p w14:paraId="2D589662" w14:textId="77777777" w:rsidR="004A7CC8" w:rsidRPr="00DB50B4" w:rsidRDefault="004A7CC8" w:rsidP="0008579B">
      <w:pPr>
        <w:pStyle w:val="Paragrafoelenco"/>
        <w:numPr>
          <w:ilvl w:val="0"/>
          <w:numId w:val="69"/>
        </w:numPr>
        <w:spacing w:after="0" w:line="240" w:lineRule="auto"/>
        <w:rPr>
          <w:rFonts w:ascii="Tahoma" w:eastAsia="Times New Roman" w:hAnsi="Tahoma" w:cs="Tahoma"/>
          <w:i/>
          <w:sz w:val="20"/>
          <w:szCs w:val="20"/>
        </w:rPr>
      </w:pPr>
      <w:r w:rsidRPr="00DB50B4">
        <w:rPr>
          <w:rFonts w:ascii="Tahoma" w:eastAsia="Times New Roman" w:hAnsi="Tahoma" w:cs="Tahoma"/>
          <w:sz w:val="20"/>
          <w:szCs w:val="20"/>
        </w:rPr>
        <w:t xml:space="preserve">Regolamento n. 1408/2013 ‘de </w:t>
      </w:r>
      <w:proofErr w:type="spellStart"/>
      <w:r w:rsidRPr="00DB50B4">
        <w:rPr>
          <w:rFonts w:ascii="Tahoma" w:eastAsia="Times New Roman" w:hAnsi="Tahoma" w:cs="Tahoma"/>
          <w:sz w:val="20"/>
          <w:szCs w:val="20"/>
        </w:rPr>
        <w:t>minimis</w:t>
      </w:r>
      <w:proofErr w:type="spellEnd"/>
      <w:r w:rsidRPr="00DB50B4">
        <w:rPr>
          <w:rFonts w:ascii="Tahoma" w:eastAsia="Times New Roman" w:hAnsi="Tahoma" w:cs="Tahoma"/>
          <w:sz w:val="20"/>
          <w:szCs w:val="20"/>
        </w:rPr>
        <w:t>’ nel settore agricolo</w:t>
      </w:r>
    </w:p>
    <w:p w14:paraId="3A8DEFFD" w14:textId="77777777" w:rsidR="004A7CC8" w:rsidRPr="00DB50B4" w:rsidRDefault="004A7CC8" w:rsidP="0008579B">
      <w:pPr>
        <w:pStyle w:val="Paragrafoelenco"/>
        <w:numPr>
          <w:ilvl w:val="0"/>
          <w:numId w:val="69"/>
        </w:numPr>
        <w:spacing w:after="0" w:line="240" w:lineRule="auto"/>
        <w:rPr>
          <w:rFonts w:ascii="Tahoma" w:eastAsia="Times New Roman" w:hAnsi="Tahoma" w:cs="Tahoma"/>
          <w:i/>
          <w:sz w:val="20"/>
          <w:szCs w:val="20"/>
        </w:rPr>
      </w:pPr>
      <w:r w:rsidRPr="00DB50B4">
        <w:rPr>
          <w:rFonts w:ascii="Tahoma" w:eastAsia="Times New Roman" w:hAnsi="Tahoma" w:cs="Tahoma"/>
          <w:sz w:val="20"/>
          <w:szCs w:val="20"/>
        </w:rPr>
        <w:t xml:space="preserve">Regolamento n. 717/2014 ‘de </w:t>
      </w:r>
      <w:proofErr w:type="spellStart"/>
      <w:r w:rsidRPr="00DB50B4">
        <w:rPr>
          <w:rFonts w:ascii="Tahoma" w:eastAsia="Times New Roman" w:hAnsi="Tahoma" w:cs="Tahoma"/>
          <w:sz w:val="20"/>
          <w:szCs w:val="20"/>
        </w:rPr>
        <w:t>minimis</w:t>
      </w:r>
      <w:proofErr w:type="spellEnd"/>
      <w:r w:rsidRPr="00DB50B4">
        <w:rPr>
          <w:rFonts w:ascii="Tahoma" w:eastAsia="Times New Roman" w:hAnsi="Tahoma" w:cs="Tahoma"/>
          <w:sz w:val="20"/>
          <w:szCs w:val="20"/>
        </w:rPr>
        <w:t xml:space="preserve">’ nel settore pesca </w:t>
      </w:r>
    </w:p>
    <w:p w14:paraId="723C9433" w14:textId="77777777" w:rsidR="004A7CC8" w:rsidRPr="00DB50B4" w:rsidRDefault="004A7CC8" w:rsidP="0008579B">
      <w:pPr>
        <w:pStyle w:val="Paragrafoelenco"/>
        <w:numPr>
          <w:ilvl w:val="0"/>
          <w:numId w:val="69"/>
        </w:numPr>
        <w:spacing w:after="0" w:line="240" w:lineRule="auto"/>
        <w:rPr>
          <w:rFonts w:ascii="Tahoma" w:eastAsia="Times New Roman" w:hAnsi="Tahoma" w:cs="Tahoma"/>
          <w:i/>
          <w:sz w:val="20"/>
          <w:szCs w:val="20"/>
        </w:rPr>
      </w:pPr>
      <w:r w:rsidRPr="00DB50B4">
        <w:rPr>
          <w:rFonts w:ascii="Tahoma" w:eastAsia="Times New Roman" w:hAnsi="Tahoma" w:cs="Tahoma"/>
          <w:sz w:val="20"/>
          <w:szCs w:val="20"/>
        </w:rPr>
        <w:t xml:space="preserve">Regolamento n. 360/2012 ‘de </w:t>
      </w:r>
      <w:proofErr w:type="spellStart"/>
      <w:r w:rsidRPr="00DB50B4">
        <w:rPr>
          <w:rFonts w:ascii="Tahoma" w:eastAsia="Times New Roman" w:hAnsi="Tahoma" w:cs="Tahoma"/>
          <w:sz w:val="20"/>
          <w:szCs w:val="20"/>
        </w:rPr>
        <w:t>minimis</w:t>
      </w:r>
      <w:proofErr w:type="spellEnd"/>
      <w:r w:rsidRPr="00DB50B4">
        <w:rPr>
          <w:rFonts w:ascii="Tahoma" w:eastAsia="Times New Roman" w:hAnsi="Tahoma" w:cs="Tahoma"/>
          <w:sz w:val="20"/>
          <w:szCs w:val="20"/>
        </w:rPr>
        <w:t>’ SIEG</w:t>
      </w:r>
    </w:p>
    <w:p w14:paraId="190E59D2" w14:textId="77777777" w:rsidR="004A7CC8" w:rsidRPr="00DB50B4" w:rsidRDefault="004A7CC8" w:rsidP="004A7CC8">
      <w:pPr>
        <w:spacing w:after="0" w:line="240" w:lineRule="auto"/>
        <w:rPr>
          <w:rFonts w:ascii="Tahoma" w:hAnsi="Tahoma" w:cs="Tahoma"/>
          <w:b/>
          <w:sz w:val="20"/>
          <w:szCs w:val="20"/>
        </w:rPr>
      </w:pPr>
    </w:p>
    <w:p w14:paraId="56989957" w14:textId="77777777" w:rsidR="004A7CC8" w:rsidRPr="00DB50B4" w:rsidRDefault="004A7CC8" w:rsidP="004A7CC8">
      <w:pPr>
        <w:spacing w:after="0" w:line="240" w:lineRule="auto"/>
        <w:rPr>
          <w:rFonts w:ascii="Tahoma" w:hAnsi="Tahoma" w:cs="Tahoma"/>
          <w:b/>
          <w:sz w:val="20"/>
          <w:szCs w:val="20"/>
        </w:rPr>
      </w:pPr>
      <w:r w:rsidRPr="00DB50B4">
        <w:rPr>
          <w:rFonts w:ascii="Tahoma" w:hAnsi="Tahoma" w:cs="Tahoma"/>
          <w:b/>
          <w:sz w:val="20"/>
          <w:szCs w:val="20"/>
        </w:rPr>
        <w:t>PRESA VISIONE</w:t>
      </w:r>
      <w:r w:rsidRPr="00DB50B4">
        <w:rPr>
          <w:rFonts w:ascii="Tahoma" w:hAnsi="Tahoma" w:cs="Tahoma"/>
          <w:sz w:val="20"/>
          <w:szCs w:val="20"/>
        </w:rPr>
        <w:t xml:space="preserve"> delle </w:t>
      </w:r>
      <w:r w:rsidRPr="00DB50B4">
        <w:rPr>
          <w:rFonts w:ascii="Tahoma" w:hAnsi="Tahoma" w:cs="Tahoma"/>
          <w:b/>
          <w:sz w:val="20"/>
          <w:szCs w:val="20"/>
        </w:rPr>
        <w:t xml:space="preserve">istruzioni per la predisposizione della presente dichiarazione </w:t>
      </w:r>
    </w:p>
    <w:p w14:paraId="373F8675" w14:textId="77777777" w:rsidR="004A7CC8" w:rsidRPr="00DB50B4" w:rsidRDefault="004A7CC8" w:rsidP="004A7CC8">
      <w:pPr>
        <w:spacing w:after="0" w:line="240" w:lineRule="auto"/>
        <w:rPr>
          <w:rFonts w:ascii="Tahoma" w:hAnsi="Tahoma" w:cs="Tahoma"/>
          <w:b/>
          <w:spacing w:val="-6"/>
          <w:sz w:val="20"/>
          <w:szCs w:val="20"/>
        </w:rPr>
      </w:pPr>
    </w:p>
    <w:p w14:paraId="1B1606E8" w14:textId="77777777" w:rsidR="004A7CC8" w:rsidRPr="00DB50B4" w:rsidRDefault="004A7CC8" w:rsidP="004A7CC8">
      <w:pPr>
        <w:spacing w:after="0" w:line="240" w:lineRule="auto"/>
        <w:rPr>
          <w:rFonts w:ascii="Tahoma" w:hAnsi="Tahoma" w:cs="Tahoma"/>
          <w:spacing w:val="-6"/>
          <w:sz w:val="20"/>
          <w:szCs w:val="20"/>
        </w:rPr>
      </w:pPr>
      <w:r w:rsidRPr="00DB50B4">
        <w:rPr>
          <w:rFonts w:ascii="Tahoma" w:hAnsi="Tahoma" w:cs="Tahoma"/>
          <w:b/>
          <w:spacing w:val="-6"/>
          <w:sz w:val="20"/>
          <w:szCs w:val="20"/>
        </w:rPr>
        <w:t>CONSAPEVOLE delle responsabilità anche penali assunte</w:t>
      </w:r>
      <w:r w:rsidRPr="00DB50B4">
        <w:rPr>
          <w:rFonts w:ascii="Tahoma" w:hAnsi="Tahoma" w:cs="Tahoma"/>
          <w:spacing w:val="-6"/>
          <w:sz w:val="20"/>
          <w:szCs w:val="20"/>
        </w:rPr>
        <w:t xml:space="preserve"> in caso di rilascio di dichiarazioni mendaci, formazione di atti falsi e loro uso, </w:t>
      </w:r>
      <w:r w:rsidRPr="00DB50B4">
        <w:rPr>
          <w:rFonts w:ascii="Tahoma" w:hAnsi="Tahoma" w:cs="Tahoma"/>
          <w:b/>
          <w:spacing w:val="-6"/>
          <w:sz w:val="20"/>
          <w:szCs w:val="20"/>
        </w:rPr>
        <w:t>e della conseguente decadenza dai benefici concessi</w:t>
      </w:r>
      <w:r w:rsidRPr="00DB50B4">
        <w:rPr>
          <w:rFonts w:ascii="Tahoma" w:hAnsi="Tahoma" w:cs="Tahoma"/>
          <w:spacing w:val="-6"/>
          <w:sz w:val="20"/>
          <w:szCs w:val="20"/>
        </w:rPr>
        <w:t xml:space="preserve"> sulla base di una dichiarazione non veritiera, ai sensi degli articoli </w:t>
      </w:r>
      <w:hyperlink r:id="rId8" w:history="1">
        <w:r w:rsidRPr="00DB50B4">
          <w:rPr>
            <w:rFonts w:ascii="Tahoma" w:hAnsi="Tahoma" w:cs="Tahoma"/>
            <w:spacing w:val="-6"/>
            <w:sz w:val="20"/>
            <w:szCs w:val="20"/>
          </w:rPr>
          <w:t>75</w:t>
        </w:r>
      </w:hyperlink>
      <w:r w:rsidRPr="00DB50B4">
        <w:rPr>
          <w:rFonts w:ascii="Tahoma" w:hAnsi="Tahoma" w:cs="Tahoma"/>
          <w:spacing w:val="-6"/>
          <w:sz w:val="20"/>
          <w:szCs w:val="20"/>
        </w:rPr>
        <w:t xml:space="preserve"> e </w:t>
      </w:r>
      <w:hyperlink r:id="rId9" w:history="1">
        <w:r w:rsidRPr="00DB50B4">
          <w:rPr>
            <w:rFonts w:ascii="Tahoma" w:hAnsi="Tahoma" w:cs="Tahoma"/>
            <w:spacing w:val="-6"/>
            <w:sz w:val="20"/>
            <w:szCs w:val="20"/>
          </w:rPr>
          <w:t>76</w:t>
        </w:r>
      </w:hyperlink>
      <w:r w:rsidRPr="00DB50B4">
        <w:rPr>
          <w:rFonts w:ascii="Tahoma" w:hAnsi="Tahoma" w:cs="Tahoma"/>
          <w:spacing w:val="-6"/>
          <w:sz w:val="20"/>
          <w:szCs w:val="20"/>
        </w:rPr>
        <w:t xml:space="preserve"> del </w:t>
      </w:r>
      <w:hyperlink r:id="rId10" w:history="1">
        <w:r w:rsidRPr="00DB50B4">
          <w:rPr>
            <w:rFonts w:ascii="Tahoma" w:hAnsi="Tahoma" w:cs="Tahoma"/>
            <w:spacing w:val="-6"/>
            <w:sz w:val="20"/>
            <w:szCs w:val="20"/>
          </w:rPr>
          <w:t>decreto del Presidente della Repubblica 28 dicembre 2000, n. 445</w:t>
        </w:r>
      </w:hyperlink>
      <w:r w:rsidRPr="00DB50B4">
        <w:rPr>
          <w:rFonts w:ascii="Tahoma" w:hAnsi="Tahoma" w:cs="Tahoma"/>
          <w:sz w:val="20"/>
          <w:szCs w:val="20"/>
        </w:rPr>
        <w:t xml:space="preserve"> </w:t>
      </w:r>
      <w:r w:rsidRPr="00DB50B4">
        <w:rPr>
          <w:rFonts w:ascii="Tahoma" w:hAnsi="Tahoma" w:cs="Tahoma"/>
          <w:spacing w:val="-6"/>
          <w:sz w:val="20"/>
          <w:szCs w:val="20"/>
        </w:rPr>
        <w:t>(Testo unico delle disposizioni legislative e regolamentari in materia di documentazione amministrativa);</w:t>
      </w:r>
    </w:p>
    <w:p w14:paraId="3713A1F0" w14:textId="77777777" w:rsidR="004A7CC8" w:rsidRPr="00DB50B4" w:rsidRDefault="004A7CC8" w:rsidP="004A7CC8">
      <w:pPr>
        <w:spacing w:before="120" w:after="200" w:line="276" w:lineRule="auto"/>
        <w:jc w:val="center"/>
        <w:rPr>
          <w:rFonts w:ascii="Tahoma" w:hAnsi="Tahoma" w:cs="Tahoma"/>
          <w:b/>
          <w:bCs/>
          <w:i/>
          <w:sz w:val="20"/>
          <w:szCs w:val="20"/>
        </w:rPr>
      </w:pPr>
      <w:r w:rsidRPr="00DB50B4">
        <w:rPr>
          <w:rFonts w:ascii="Tahoma" w:hAnsi="Tahoma" w:cs="Tahoma"/>
          <w:b/>
          <w:bCs/>
          <w:sz w:val="20"/>
          <w:szCs w:val="20"/>
        </w:rPr>
        <w:t>DICHIARA</w:t>
      </w:r>
    </w:p>
    <w:p w14:paraId="07383BBF" w14:textId="77777777" w:rsidR="004A7CC8" w:rsidRPr="00DB50B4" w:rsidRDefault="004A7CC8" w:rsidP="004A7CC8">
      <w:pPr>
        <w:spacing w:after="200" w:line="276" w:lineRule="auto"/>
        <w:rPr>
          <w:rFonts w:ascii="Tahoma" w:hAnsi="Tahoma" w:cs="Tahoma"/>
          <w:bCs/>
          <w:i/>
          <w:sz w:val="20"/>
          <w:szCs w:val="20"/>
          <w:u w:val="single"/>
        </w:rPr>
      </w:pPr>
      <w:r w:rsidRPr="00DB50B4">
        <w:rPr>
          <w:rFonts w:ascii="Tahoma" w:hAnsi="Tahoma" w:cs="Tahoma"/>
          <w:bCs/>
          <w:sz w:val="20"/>
          <w:szCs w:val="20"/>
          <w:u w:val="single"/>
        </w:rPr>
        <w:lastRenderedPageBreak/>
        <w:t xml:space="preserve">Sezione A – Natura dell’impresa </w:t>
      </w:r>
    </w:p>
    <w:p w14:paraId="1358D3C6" w14:textId="77777777" w:rsidR="004A7CC8" w:rsidRPr="00DB50B4" w:rsidRDefault="008B1071" w:rsidP="004A7CC8">
      <w:pPr>
        <w:spacing w:after="200" w:line="276" w:lineRule="auto"/>
        <w:rPr>
          <w:rFonts w:ascii="Tahoma" w:eastAsia="Times New Roman" w:hAnsi="Tahoma" w:cs="Tahoma"/>
          <w:i/>
          <w:sz w:val="20"/>
          <w:szCs w:val="20"/>
        </w:rPr>
      </w:pPr>
      <w:sdt>
        <w:sdtPr>
          <w:rPr>
            <w:rFonts w:ascii="Tahoma" w:eastAsia="Times New Roman" w:hAnsi="Tahoma" w:cs="Tahoma"/>
            <w:i/>
            <w:sz w:val="20"/>
            <w:szCs w:val="20"/>
          </w:rPr>
          <w:id w:val="-1475137246"/>
          <w14:checkbox>
            <w14:checked w14:val="0"/>
            <w14:checkedState w14:val="2612" w14:font="MS Gothic"/>
            <w14:uncheckedState w14:val="2610" w14:font="MS Gothic"/>
          </w14:checkbox>
        </w:sdtPr>
        <w:sdtEndPr/>
        <w:sdtContent>
          <w:r w:rsidR="004A7CC8" w:rsidRPr="00DB50B4">
            <w:rPr>
              <w:rFonts w:ascii="Segoe UI Symbol" w:eastAsia="Times New Roman" w:hAnsi="Segoe UI Symbol" w:cs="Segoe UI Symbol"/>
              <w:sz w:val="20"/>
              <w:szCs w:val="20"/>
            </w:rPr>
            <w:t>☐</w:t>
          </w:r>
        </w:sdtContent>
      </w:sdt>
      <w:r w:rsidR="004A7CC8" w:rsidRPr="00DB50B4">
        <w:rPr>
          <w:rFonts w:ascii="Tahoma" w:eastAsia="Times New Roman" w:hAnsi="Tahoma" w:cs="Tahoma"/>
          <w:sz w:val="20"/>
          <w:szCs w:val="20"/>
        </w:rPr>
        <w:t xml:space="preserve"> che </w:t>
      </w:r>
      <w:r w:rsidR="004A7CC8" w:rsidRPr="00DB50B4">
        <w:rPr>
          <w:rFonts w:ascii="Tahoma" w:eastAsia="Times New Roman" w:hAnsi="Tahoma" w:cs="Tahoma"/>
          <w:b/>
          <w:sz w:val="20"/>
          <w:szCs w:val="20"/>
        </w:rPr>
        <w:t>l’impresa non è controllata né controlla</w:t>
      </w:r>
      <w:r w:rsidR="004A7CC8" w:rsidRPr="00DB50B4">
        <w:rPr>
          <w:rFonts w:ascii="Tahoma" w:eastAsia="Times New Roman" w:hAnsi="Tahoma" w:cs="Tahoma"/>
          <w:sz w:val="20"/>
          <w:szCs w:val="20"/>
        </w:rPr>
        <w:t>, direttamente o indirettamente</w:t>
      </w:r>
      <w:r w:rsidR="004A7CC8" w:rsidRPr="00DB50B4">
        <w:rPr>
          <w:rFonts w:ascii="Tahoma" w:eastAsia="Times New Roman" w:hAnsi="Tahoma" w:cs="Tahoma"/>
          <w:sz w:val="20"/>
          <w:szCs w:val="20"/>
          <w:vertAlign w:val="superscript"/>
        </w:rPr>
        <w:footnoteReference w:id="1"/>
      </w:r>
      <w:r w:rsidR="004A7CC8" w:rsidRPr="00DB50B4">
        <w:rPr>
          <w:rFonts w:ascii="Tahoma" w:eastAsia="Times New Roman" w:hAnsi="Tahoma" w:cs="Tahoma"/>
          <w:sz w:val="20"/>
          <w:szCs w:val="20"/>
        </w:rPr>
        <w:t>, altre imprese.</w:t>
      </w:r>
    </w:p>
    <w:p w14:paraId="51C10E0C" w14:textId="77777777" w:rsidR="004A7CC8" w:rsidRPr="00DB50B4" w:rsidRDefault="008B1071" w:rsidP="004A7CC8">
      <w:pPr>
        <w:spacing w:after="200" w:line="276" w:lineRule="auto"/>
        <w:rPr>
          <w:rFonts w:ascii="Tahoma" w:eastAsia="Times New Roman" w:hAnsi="Tahoma" w:cs="Tahoma"/>
          <w:i/>
          <w:sz w:val="20"/>
          <w:szCs w:val="20"/>
        </w:rPr>
      </w:pPr>
      <w:sdt>
        <w:sdtPr>
          <w:rPr>
            <w:rFonts w:ascii="Tahoma" w:eastAsia="Times New Roman" w:hAnsi="Tahoma" w:cs="Tahoma"/>
            <w:i/>
            <w:sz w:val="20"/>
            <w:szCs w:val="20"/>
          </w:rPr>
          <w:id w:val="-1066568346"/>
          <w14:checkbox>
            <w14:checked w14:val="0"/>
            <w14:checkedState w14:val="2612" w14:font="MS Gothic"/>
            <w14:uncheckedState w14:val="2610" w14:font="MS Gothic"/>
          </w14:checkbox>
        </w:sdtPr>
        <w:sdtEndPr/>
        <w:sdtContent>
          <w:r w:rsidR="004A7CC8" w:rsidRPr="00DB50B4">
            <w:rPr>
              <w:rFonts w:ascii="Segoe UI Symbol" w:eastAsia="Times New Roman" w:hAnsi="Segoe UI Symbol" w:cs="Segoe UI Symbol"/>
              <w:sz w:val="20"/>
              <w:szCs w:val="20"/>
            </w:rPr>
            <w:t>☐</w:t>
          </w:r>
        </w:sdtContent>
      </w:sdt>
      <w:r w:rsidR="004A7CC8" w:rsidRPr="00DB50B4">
        <w:rPr>
          <w:rFonts w:ascii="Tahoma" w:eastAsia="Times New Roman" w:hAnsi="Tahoma" w:cs="Tahoma"/>
          <w:sz w:val="20"/>
          <w:szCs w:val="20"/>
        </w:rPr>
        <w:t xml:space="preserve"> che </w:t>
      </w:r>
      <w:r w:rsidR="004A7CC8" w:rsidRPr="00DB50B4">
        <w:rPr>
          <w:rFonts w:ascii="Tahoma" w:eastAsia="Times New Roman" w:hAnsi="Tahoma" w:cs="Tahoma"/>
          <w:b/>
          <w:sz w:val="20"/>
          <w:szCs w:val="20"/>
        </w:rPr>
        <w:t>l’impresa controlla</w:t>
      </w:r>
      <w:r w:rsidR="004A7CC8" w:rsidRPr="00DB50B4">
        <w:rPr>
          <w:rFonts w:ascii="Tahoma" w:eastAsia="Times New Roman" w:hAnsi="Tahoma" w:cs="Tahoma"/>
          <w:sz w:val="20"/>
          <w:szCs w:val="20"/>
        </w:rPr>
        <w:t>, anche indirettamente, le imprese seguenti aventi sede legale in Italia, per ciascuna delle quali presenta analoga dichiarazione:</w:t>
      </w:r>
    </w:p>
    <w:p w14:paraId="7644C842" w14:textId="77777777" w:rsidR="004A7CC8" w:rsidRPr="00DB50B4" w:rsidRDefault="004A7CC8" w:rsidP="004A7CC8">
      <w:pPr>
        <w:spacing w:after="0" w:line="240" w:lineRule="auto"/>
        <w:rPr>
          <w:rFonts w:ascii="Tahoma" w:eastAsia="Times New Roman" w:hAnsi="Tahoma" w:cs="Tahoma"/>
          <w:sz w:val="20"/>
          <w:szCs w:val="20"/>
        </w:rPr>
      </w:pPr>
      <w:r w:rsidRPr="00DB50B4">
        <w:rPr>
          <w:rFonts w:ascii="Tahoma" w:eastAsia="Times New Roman" w:hAnsi="Tahoma" w:cs="Tahoma"/>
          <w:sz w:val="20"/>
          <w:szCs w:val="20"/>
        </w:rPr>
        <w:t>(</w:t>
      </w:r>
      <w:r w:rsidRPr="00DB50B4">
        <w:rPr>
          <w:rFonts w:ascii="Tahoma" w:eastAsia="Times New Roman" w:hAnsi="Tahoma" w:cs="Tahoma"/>
          <w:iCs/>
          <w:sz w:val="20"/>
          <w:szCs w:val="20"/>
        </w:rPr>
        <w:t>Ragione sociale e dati anagrafici</w:t>
      </w:r>
      <w:r w:rsidRPr="00DB50B4">
        <w:rPr>
          <w:rFonts w:ascii="Tahoma" w:eastAsia="Times New Roman" w:hAnsi="Tahoma" w:cs="Tahoma"/>
          <w:sz w:val="20"/>
          <w:szCs w:val="20"/>
        </w:rPr>
        <w:t>) (ripetere tabella se necessario)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21"/>
        <w:gridCol w:w="2646"/>
        <w:gridCol w:w="1155"/>
        <w:gridCol w:w="2908"/>
        <w:gridCol w:w="478"/>
        <w:gridCol w:w="720"/>
      </w:tblGrid>
      <w:tr w:rsidR="004A7CC8" w:rsidRPr="00DB50B4" w14:paraId="34139064" w14:textId="77777777" w:rsidTr="004A7CC8">
        <w:trPr>
          <w:trHeight w:val="397"/>
        </w:trPr>
        <w:tc>
          <w:tcPr>
            <w:tcW w:w="5000" w:type="pct"/>
            <w:gridSpan w:val="6"/>
            <w:shd w:val="clear" w:color="auto" w:fill="D9D9D9"/>
            <w:vAlign w:val="center"/>
          </w:tcPr>
          <w:p w14:paraId="47C38D61" w14:textId="77777777" w:rsidR="004A7CC8" w:rsidRPr="00DB50B4" w:rsidRDefault="004A7CC8" w:rsidP="004A7CC8">
            <w:pPr>
              <w:spacing w:after="200" w:line="276" w:lineRule="auto"/>
              <w:rPr>
                <w:rFonts w:ascii="Tahoma" w:eastAsia="Times New Roman" w:hAnsi="Tahoma" w:cs="Tahoma"/>
                <w:bCs/>
                <w:i/>
                <w:sz w:val="20"/>
                <w:szCs w:val="20"/>
                <w:lang w:eastAsia="zh-CN"/>
              </w:rPr>
            </w:pPr>
            <w:r w:rsidRPr="00DB50B4">
              <w:rPr>
                <w:rFonts w:ascii="Tahoma" w:eastAsia="Times New Roman" w:hAnsi="Tahoma" w:cs="Tahoma"/>
                <w:b/>
                <w:bCs/>
                <w:sz w:val="20"/>
                <w:szCs w:val="20"/>
                <w:lang w:eastAsia="zh-CN"/>
              </w:rPr>
              <w:t>Anagrafica impresa controllata</w:t>
            </w:r>
          </w:p>
        </w:tc>
      </w:tr>
      <w:tr w:rsidR="004A7CC8" w:rsidRPr="00DB50B4" w14:paraId="6AA26955" w14:textId="77777777" w:rsidTr="004A7CC8">
        <w:trPr>
          <w:trHeight w:val="283"/>
        </w:trPr>
        <w:tc>
          <w:tcPr>
            <w:tcW w:w="894" w:type="pct"/>
            <w:vMerge w:val="restart"/>
            <w:shd w:val="clear" w:color="auto" w:fill="auto"/>
          </w:tcPr>
          <w:p w14:paraId="6D97111C" w14:textId="77777777" w:rsidR="004A7CC8" w:rsidRPr="00DB50B4" w:rsidRDefault="004A7CC8" w:rsidP="004A7CC8">
            <w:pPr>
              <w:spacing w:after="200" w:line="276" w:lineRule="auto"/>
              <w:rPr>
                <w:rFonts w:ascii="Tahoma" w:eastAsia="Times New Roman" w:hAnsi="Tahoma" w:cs="Tahoma"/>
                <w:b/>
                <w:bCs/>
                <w:i/>
                <w:sz w:val="20"/>
                <w:szCs w:val="20"/>
                <w:lang w:eastAsia="zh-CN"/>
              </w:rPr>
            </w:pPr>
            <w:r w:rsidRPr="00DB50B4">
              <w:rPr>
                <w:rFonts w:ascii="Tahoma" w:eastAsia="Times New Roman" w:hAnsi="Tahoma" w:cs="Tahoma"/>
                <w:b/>
                <w:bCs/>
                <w:sz w:val="20"/>
                <w:szCs w:val="20"/>
                <w:lang w:eastAsia="zh-CN"/>
              </w:rPr>
              <w:t xml:space="preserve">Impresa </w:t>
            </w:r>
          </w:p>
        </w:tc>
        <w:tc>
          <w:tcPr>
            <w:tcW w:w="1973" w:type="pct"/>
            <w:gridSpan w:val="2"/>
            <w:shd w:val="clear" w:color="auto" w:fill="auto"/>
            <w:vAlign w:val="center"/>
          </w:tcPr>
          <w:p w14:paraId="577855A2" w14:textId="77777777" w:rsidR="004A7CC8" w:rsidRPr="00DB50B4" w:rsidRDefault="004A7CC8" w:rsidP="004A7CC8">
            <w:pPr>
              <w:spacing w:after="200" w:line="276" w:lineRule="auto"/>
              <w:rPr>
                <w:rFonts w:ascii="Tahoma" w:eastAsia="Times New Roman" w:hAnsi="Tahoma" w:cs="Tahoma"/>
                <w:bCs/>
                <w:i/>
                <w:sz w:val="20"/>
                <w:szCs w:val="20"/>
                <w:lang w:eastAsia="zh-CN"/>
              </w:rPr>
            </w:pPr>
            <w:r w:rsidRPr="00DB50B4">
              <w:rPr>
                <w:rFonts w:ascii="Tahoma" w:eastAsia="Times New Roman" w:hAnsi="Tahoma" w:cs="Tahoma"/>
                <w:bCs/>
                <w:sz w:val="20"/>
                <w:szCs w:val="20"/>
                <w:lang w:eastAsia="zh-CN"/>
              </w:rPr>
              <w:t xml:space="preserve">Denominazione/Ragione sociale dell’impresa </w:t>
            </w:r>
          </w:p>
        </w:tc>
        <w:tc>
          <w:tcPr>
            <w:tcW w:w="2133" w:type="pct"/>
            <w:gridSpan w:val="3"/>
            <w:shd w:val="clear" w:color="auto" w:fill="auto"/>
            <w:vAlign w:val="center"/>
          </w:tcPr>
          <w:p w14:paraId="3E7A086F" w14:textId="77777777" w:rsidR="004A7CC8" w:rsidRPr="00DB50B4" w:rsidRDefault="004A7CC8" w:rsidP="004A7CC8">
            <w:pPr>
              <w:spacing w:after="200" w:line="276" w:lineRule="auto"/>
              <w:rPr>
                <w:rFonts w:ascii="Tahoma" w:eastAsia="Times New Roman" w:hAnsi="Tahoma" w:cs="Tahoma"/>
                <w:b/>
                <w:bCs/>
                <w:i/>
                <w:sz w:val="20"/>
                <w:szCs w:val="20"/>
                <w:lang w:eastAsia="zh-CN"/>
              </w:rPr>
            </w:pPr>
            <w:r w:rsidRPr="00DB50B4">
              <w:rPr>
                <w:rFonts w:ascii="Tahoma" w:eastAsia="Times New Roman" w:hAnsi="Tahoma" w:cs="Tahoma"/>
                <w:bCs/>
                <w:sz w:val="20"/>
                <w:szCs w:val="20"/>
                <w:lang w:eastAsia="zh-CN"/>
              </w:rPr>
              <w:t>Forma giuridica</w:t>
            </w:r>
          </w:p>
        </w:tc>
      </w:tr>
      <w:tr w:rsidR="004A7CC8" w:rsidRPr="00DB50B4" w14:paraId="58D4C730" w14:textId="77777777" w:rsidTr="004A7CC8">
        <w:trPr>
          <w:trHeight w:val="397"/>
        </w:trPr>
        <w:tc>
          <w:tcPr>
            <w:tcW w:w="894" w:type="pct"/>
            <w:vMerge/>
            <w:shd w:val="clear" w:color="auto" w:fill="auto"/>
          </w:tcPr>
          <w:p w14:paraId="73AFC801" w14:textId="77777777" w:rsidR="004A7CC8" w:rsidRPr="00DB50B4" w:rsidRDefault="004A7CC8" w:rsidP="004A7CC8">
            <w:pPr>
              <w:spacing w:after="200" w:line="276" w:lineRule="auto"/>
              <w:rPr>
                <w:rFonts w:ascii="Tahoma" w:eastAsia="Times New Roman" w:hAnsi="Tahoma" w:cs="Tahoma"/>
                <w:i/>
                <w:sz w:val="20"/>
                <w:szCs w:val="20"/>
                <w:lang w:eastAsia="zh-CN"/>
              </w:rPr>
            </w:pPr>
          </w:p>
        </w:tc>
        <w:tc>
          <w:tcPr>
            <w:tcW w:w="1973" w:type="pct"/>
            <w:gridSpan w:val="2"/>
            <w:shd w:val="clear" w:color="auto" w:fill="auto"/>
            <w:vAlign w:val="center"/>
          </w:tcPr>
          <w:p w14:paraId="3998BE4F" w14:textId="77777777" w:rsidR="004A7CC8" w:rsidRPr="00DB50B4" w:rsidRDefault="004A7CC8" w:rsidP="004A7CC8">
            <w:pPr>
              <w:spacing w:after="200" w:line="276" w:lineRule="auto"/>
              <w:rPr>
                <w:rFonts w:ascii="Tahoma" w:eastAsia="Times New Roman" w:hAnsi="Tahoma" w:cs="Tahoma"/>
                <w:b/>
                <w:bCs/>
                <w:i/>
                <w:sz w:val="20"/>
                <w:szCs w:val="20"/>
                <w:lang w:eastAsia="zh-CN"/>
              </w:rPr>
            </w:pPr>
          </w:p>
        </w:tc>
        <w:tc>
          <w:tcPr>
            <w:tcW w:w="2133" w:type="pct"/>
            <w:gridSpan w:val="3"/>
            <w:shd w:val="clear" w:color="auto" w:fill="auto"/>
            <w:vAlign w:val="center"/>
          </w:tcPr>
          <w:p w14:paraId="33C99E90" w14:textId="77777777" w:rsidR="004A7CC8" w:rsidRPr="00DB50B4" w:rsidRDefault="004A7CC8" w:rsidP="004A7CC8">
            <w:pPr>
              <w:spacing w:after="200" w:line="276" w:lineRule="auto"/>
              <w:rPr>
                <w:rFonts w:ascii="Tahoma" w:eastAsia="Times New Roman" w:hAnsi="Tahoma" w:cs="Tahoma"/>
                <w:bCs/>
                <w:i/>
                <w:sz w:val="20"/>
                <w:szCs w:val="20"/>
                <w:lang w:eastAsia="zh-CN"/>
              </w:rPr>
            </w:pPr>
          </w:p>
        </w:tc>
      </w:tr>
      <w:tr w:rsidR="004A7CC8" w:rsidRPr="00DB50B4" w14:paraId="69C5C1E8" w14:textId="77777777" w:rsidTr="004A7CC8">
        <w:tc>
          <w:tcPr>
            <w:tcW w:w="894" w:type="pct"/>
            <w:vMerge w:val="restart"/>
            <w:shd w:val="clear" w:color="auto" w:fill="auto"/>
          </w:tcPr>
          <w:p w14:paraId="75EA6436" w14:textId="77777777" w:rsidR="004A7CC8" w:rsidRPr="00DB50B4" w:rsidRDefault="004A7CC8" w:rsidP="004A7CC8">
            <w:pPr>
              <w:spacing w:after="200" w:line="276" w:lineRule="auto"/>
              <w:rPr>
                <w:rFonts w:ascii="Tahoma" w:eastAsia="Times New Roman" w:hAnsi="Tahoma" w:cs="Tahoma"/>
                <w:b/>
                <w:i/>
                <w:sz w:val="20"/>
                <w:szCs w:val="20"/>
                <w:lang w:eastAsia="zh-CN"/>
              </w:rPr>
            </w:pPr>
            <w:r w:rsidRPr="00DB50B4">
              <w:rPr>
                <w:rFonts w:ascii="Tahoma" w:eastAsia="Times New Roman" w:hAnsi="Tahoma" w:cs="Tahoma"/>
                <w:b/>
                <w:sz w:val="20"/>
                <w:szCs w:val="20"/>
                <w:lang w:eastAsia="zh-CN"/>
              </w:rPr>
              <w:t xml:space="preserve">Sede legale </w:t>
            </w:r>
          </w:p>
        </w:tc>
        <w:tc>
          <w:tcPr>
            <w:tcW w:w="1374" w:type="pct"/>
            <w:shd w:val="clear" w:color="auto" w:fill="auto"/>
            <w:vAlign w:val="center"/>
          </w:tcPr>
          <w:p w14:paraId="3C135B69" w14:textId="77777777" w:rsidR="004A7CC8" w:rsidRPr="00DB50B4" w:rsidRDefault="004A7CC8" w:rsidP="004A7CC8">
            <w:pPr>
              <w:spacing w:after="200" w:line="276" w:lineRule="auto"/>
              <w:rPr>
                <w:rFonts w:ascii="Tahoma" w:eastAsia="Times New Roman" w:hAnsi="Tahoma" w:cs="Tahoma"/>
                <w:bCs/>
                <w:i/>
                <w:sz w:val="20"/>
                <w:szCs w:val="20"/>
                <w:lang w:eastAsia="zh-CN"/>
              </w:rPr>
            </w:pPr>
            <w:r w:rsidRPr="00DB50B4">
              <w:rPr>
                <w:rFonts w:ascii="Tahoma" w:eastAsia="Times New Roman" w:hAnsi="Tahoma" w:cs="Tahoma"/>
                <w:bCs/>
                <w:sz w:val="20"/>
                <w:szCs w:val="20"/>
                <w:lang w:eastAsia="zh-CN"/>
              </w:rPr>
              <w:t>Comune</w:t>
            </w:r>
          </w:p>
        </w:tc>
        <w:tc>
          <w:tcPr>
            <w:tcW w:w="600" w:type="pct"/>
            <w:shd w:val="clear" w:color="auto" w:fill="auto"/>
            <w:vAlign w:val="center"/>
          </w:tcPr>
          <w:p w14:paraId="4DA6A548" w14:textId="77777777" w:rsidR="004A7CC8" w:rsidRPr="00DB50B4" w:rsidRDefault="004A7CC8" w:rsidP="004A7CC8">
            <w:pPr>
              <w:spacing w:after="200" w:line="276" w:lineRule="auto"/>
              <w:rPr>
                <w:rFonts w:ascii="Tahoma" w:eastAsia="Times New Roman" w:hAnsi="Tahoma" w:cs="Tahoma"/>
                <w:bCs/>
                <w:i/>
                <w:sz w:val="20"/>
                <w:szCs w:val="20"/>
                <w:lang w:eastAsia="zh-CN"/>
              </w:rPr>
            </w:pPr>
            <w:r w:rsidRPr="00DB50B4">
              <w:rPr>
                <w:rFonts w:ascii="Tahoma" w:eastAsia="Times New Roman" w:hAnsi="Tahoma" w:cs="Tahoma"/>
                <w:bCs/>
                <w:sz w:val="20"/>
                <w:szCs w:val="20"/>
                <w:lang w:eastAsia="zh-CN"/>
              </w:rPr>
              <w:t>CAP</w:t>
            </w:r>
          </w:p>
        </w:tc>
        <w:tc>
          <w:tcPr>
            <w:tcW w:w="1510" w:type="pct"/>
            <w:shd w:val="clear" w:color="auto" w:fill="auto"/>
            <w:vAlign w:val="center"/>
          </w:tcPr>
          <w:p w14:paraId="0D1FA8B4" w14:textId="77777777" w:rsidR="004A7CC8" w:rsidRPr="00DB50B4" w:rsidRDefault="004A7CC8" w:rsidP="004A7CC8">
            <w:pPr>
              <w:spacing w:after="200" w:line="276" w:lineRule="auto"/>
              <w:rPr>
                <w:rFonts w:ascii="Tahoma" w:eastAsia="Times New Roman" w:hAnsi="Tahoma" w:cs="Tahoma"/>
                <w:bCs/>
                <w:i/>
                <w:sz w:val="20"/>
                <w:szCs w:val="20"/>
                <w:lang w:eastAsia="zh-CN"/>
              </w:rPr>
            </w:pPr>
            <w:r w:rsidRPr="00DB50B4">
              <w:rPr>
                <w:rFonts w:ascii="Tahoma" w:eastAsia="Times New Roman" w:hAnsi="Tahoma" w:cs="Tahoma"/>
                <w:bCs/>
                <w:sz w:val="20"/>
                <w:szCs w:val="20"/>
                <w:lang w:eastAsia="zh-CN"/>
              </w:rPr>
              <w:t>Via</w:t>
            </w:r>
          </w:p>
        </w:tc>
        <w:tc>
          <w:tcPr>
            <w:tcW w:w="248" w:type="pct"/>
            <w:shd w:val="clear" w:color="auto" w:fill="auto"/>
          </w:tcPr>
          <w:p w14:paraId="1297CA4D" w14:textId="77777777" w:rsidR="004A7CC8" w:rsidRPr="00DB50B4" w:rsidRDefault="004A7CC8" w:rsidP="004A7CC8">
            <w:pPr>
              <w:spacing w:after="200" w:line="276" w:lineRule="auto"/>
              <w:rPr>
                <w:rFonts w:ascii="Tahoma" w:eastAsia="Times New Roman" w:hAnsi="Tahoma" w:cs="Tahoma"/>
                <w:bCs/>
                <w:i/>
                <w:sz w:val="20"/>
                <w:szCs w:val="20"/>
                <w:lang w:eastAsia="zh-CN"/>
              </w:rPr>
            </w:pPr>
            <w:r w:rsidRPr="00DB50B4">
              <w:rPr>
                <w:rFonts w:ascii="Tahoma" w:eastAsia="Times New Roman" w:hAnsi="Tahoma" w:cs="Tahoma"/>
                <w:bCs/>
                <w:sz w:val="20"/>
                <w:szCs w:val="20"/>
                <w:lang w:eastAsia="zh-CN"/>
              </w:rPr>
              <w:t>n.</w:t>
            </w:r>
          </w:p>
        </w:tc>
        <w:tc>
          <w:tcPr>
            <w:tcW w:w="375" w:type="pct"/>
            <w:shd w:val="clear" w:color="auto" w:fill="auto"/>
          </w:tcPr>
          <w:p w14:paraId="64389555" w14:textId="77777777" w:rsidR="004A7CC8" w:rsidRPr="00DB50B4" w:rsidRDefault="004A7CC8" w:rsidP="004A7CC8">
            <w:pPr>
              <w:spacing w:after="200" w:line="276" w:lineRule="auto"/>
              <w:rPr>
                <w:rFonts w:ascii="Tahoma" w:eastAsia="Times New Roman" w:hAnsi="Tahoma" w:cs="Tahoma"/>
                <w:bCs/>
                <w:i/>
                <w:sz w:val="20"/>
                <w:szCs w:val="20"/>
                <w:lang w:eastAsia="zh-CN"/>
              </w:rPr>
            </w:pPr>
            <w:r w:rsidRPr="00DB50B4">
              <w:rPr>
                <w:rFonts w:ascii="Tahoma" w:eastAsia="Times New Roman" w:hAnsi="Tahoma" w:cs="Tahoma"/>
                <w:bCs/>
                <w:sz w:val="20"/>
                <w:szCs w:val="20"/>
                <w:lang w:eastAsia="zh-CN"/>
              </w:rPr>
              <w:t>Prov.</w:t>
            </w:r>
          </w:p>
        </w:tc>
      </w:tr>
      <w:tr w:rsidR="004A7CC8" w:rsidRPr="00DB50B4" w14:paraId="3F2DE50B" w14:textId="77777777" w:rsidTr="004A7CC8">
        <w:trPr>
          <w:trHeight w:val="397"/>
        </w:trPr>
        <w:tc>
          <w:tcPr>
            <w:tcW w:w="894" w:type="pct"/>
            <w:vMerge/>
            <w:shd w:val="clear" w:color="auto" w:fill="auto"/>
          </w:tcPr>
          <w:p w14:paraId="62ACCDED" w14:textId="77777777" w:rsidR="004A7CC8" w:rsidRPr="00DB50B4" w:rsidRDefault="004A7CC8" w:rsidP="004A7CC8">
            <w:pPr>
              <w:spacing w:after="200" w:line="276" w:lineRule="auto"/>
              <w:rPr>
                <w:rFonts w:ascii="Tahoma" w:eastAsia="Times New Roman" w:hAnsi="Tahoma" w:cs="Tahoma"/>
                <w:i/>
                <w:sz w:val="20"/>
                <w:szCs w:val="20"/>
                <w:lang w:eastAsia="zh-CN"/>
              </w:rPr>
            </w:pPr>
          </w:p>
        </w:tc>
        <w:tc>
          <w:tcPr>
            <w:tcW w:w="1374" w:type="pct"/>
            <w:shd w:val="clear" w:color="auto" w:fill="auto"/>
            <w:vAlign w:val="center"/>
          </w:tcPr>
          <w:p w14:paraId="1A64E57A" w14:textId="77777777" w:rsidR="004A7CC8" w:rsidRPr="00DB50B4" w:rsidRDefault="004A7CC8" w:rsidP="004A7CC8">
            <w:pPr>
              <w:spacing w:after="200" w:line="276" w:lineRule="auto"/>
              <w:rPr>
                <w:rFonts w:ascii="Tahoma" w:eastAsia="Times New Roman" w:hAnsi="Tahoma" w:cs="Tahoma"/>
                <w:i/>
                <w:sz w:val="20"/>
                <w:szCs w:val="20"/>
                <w:lang w:eastAsia="zh-CN"/>
              </w:rPr>
            </w:pPr>
          </w:p>
        </w:tc>
        <w:tc>
          <w:tcPr>
            <w:tcW w:w="600" w:type="pct"/>
            <w:shd w:val="clear" w:color="auto" w:fill="auto"/>
            <w:vAlign w:val="center"/>
          </w:tcPr>
          <w:p w14:paraId="2BC42DC6" w14:textId="77777777" w:rsidR="004A7CC8" w:rsidRPr="00DB50B4" w:rsidRDefault="004A7CC8" w:rsidP="004A7CC8">
            <w:pPr>
              <w:spacing w:after="200" w:line="276" w:lineRule="auto"/>
              <w:rPr>
                <w:rFonts w:ascii="Tahoma" w:eastAsia="Times New Roman" w:hAnsi="Tahoma" w:cs="Tahoma"/>
                <w:i/>
                <w:sz w:val="20"/>
                <w:szCs w:val="20"/>
                <w:lang w:eastAsia="zh-CN"/>
              </w:rPr>
            </w:pPr>
          </w:p>
        </w:tc>
        <w:tc>
          <w:tcPr>
            <w:tcW w:w="1510" w:type="pct"/>
            <w:shd w:val="clear" w:color="auto" w:fill="auto"/>
            <w:vAlign w:val="center"/>
          </w:tcPr>
          <w:p w14:paraId="201CBE1A" w14:textId="77777777" w:rsidR="004A7CC8" w:rsidRPr="00DB50B4" w:rsidRDefault="004A7CC8" w:rsidP="004A7CC8">
            <w:pPr>
              <w:spacing w:after="200" w:line="276" w:lineRule="auto"/>
              <w:rPr>
                <w:rFonts w:ascii="Tahoma" w:eastAsia="Times New Roman" w:hAnsi="Tahoma" w:cs="Tahoma"/>
                <w:i/>
                <w:sz w:val="20"/>
                <w:szCs w:val="20"/>
                <w:lang w:eastAsia="zh-CN"/>
              </w:rPr>
            </w:pPr>
          </w:p>
        </w:tc>
        <w:tc>
          <w:tcPr>
            <w:tcW w:w="248" w:type="pct"/>
            <w:shd w:val="clear" w:color="auto" w:fill="auto"/>
            <w:vAlign w:val="center"/>
          </w:tcPr>
          <w:p w14:paraId="09B5B5A1" w14:textId="77777777" w:rsidR="004A7CC8" w:rsidRPr="00DB50B4" w:rsidRDefault="004A7CC8" w:rsidP="004A7CC8">
            <w:pPr>
              <w:spacing w:after="200" w:line="276" w:lineRule="auto"/>
              <w:rPr>
                <w:rFonts w:ascii="Tahoma" w:eastAsia="Times New Roman" w:hAnsi="Tahoma" w:cs="Tahoma"/>
                <w:i/>
                <w:sz w:val="20"/>
                <w:szCs w:val="20"/>
                <w:lang w:eastAsia="zh-CN"/>
              </w:rPr>
            </w:pPr>
          </w:p>
        </w:tc>
        <w:tc>
          <w:tcPr>
            <w:tcW w:w="375" w:type="pct"/>
            <w:shd w:val="clear" w:color="auto" w:fill="auto"/>
            <w:vAlign w:val="center"/>
          </w:tcPr>
          <w:p w14:paraId="1B058E39" w14:textId="77777777" w:rsidR="004A7CC8" w:rsidRPr="00DB50B4" w:rsidRDefault="004A7CC8" w:rsidP="004A7CC8">
            <w:pPr>
              <w:spacing w:after="200" w:line="276" w:lineRule="auto"/>
              <w:rPr>
                <w:rFonts w:ascii="Tahoma" w:eastAsia="Times New Roman" w:hAnsi="Tahoma" w:cs="Tahoma"/>
                <w:i/>
                <w:sz w:val="20"/>
                <w:szCs w:val="20"/>
                <w:lang w:eastAsia="zh-CN"/>
              </w:rPr>
            </w:pPr>
          </w:p>
        </w:tc>
      </w:tr>
      <w:tr w:rsidR="004A7CC8" w:rsidRPr="00DB50B4" w14:paraId="7DDABC2A" w14:textId="77777777" w:rsidTr="004A7CC8">
        <w:trPr>
          <w:trHeight w:val="283"/>
        </w:trPr>
        <w:tc>
          <w:tcPr>
            <w:tcW w:w="894" w:type="pct"/>
            <w:shd w:val="clear" w:color="auto" w:fill="auto"/>
          </w:tcPr>
          <w:p w14:paraId="5EB8A3A5" w14:textId="77777777" w:rsidR="004A7CC8" w:rsidRPr="00DB50B4" w:rsidRDefault="004A7CC8" w:rsidP="004A7CC8">
            <w:pPr>
              <w:spacing w:after="200" w:line="276" w:lineRule="auto"/>
              <w:rPr>
                <w:rFonts w:ascii="Tahoma" w:eastAsia="Times New Roman" w:hAnsi="Tahoma" w:cs="Tahoma"/>
                <w:b/>
                <w:i/>
                <w:sz w:val="20"/>
                <w:szCs w:val="20"/>
                <w:lang w:eastAsia="zh-CN"/>
              </w:rPr>
            </w:pPr>
            <w:r w:rsidRPr="00DB50B4">
              <w:rPr>
                <w:rFonts w:ascii="Tahoma" w:eastAsia="Times New Roman" w:hAnsi="Tahoma" w:cs="Tahoma"/>
                <w:b/>
                <w:sz w:val="20"/>
                <w:szCs w:val="20"/>
                <w:lang w:eastAsia="zh-CN"/>
              </w:rPr>
              <w:t>Dati impresa</w:t>
            </w:r>
          </w:p>
        </w:tc>
        <w:tc>
          <w:tcPr>
            <w:tcW w:w="1374" w:type="pct"/>
            <w:shd w:val="clear" w:color="auto" w:fill="auto"/>
          </w:tcPr>
          <w:p w14:paraId="6C6AEA2C" w14:textId="77777777" w:rsidR="004A7CC8" w:rsidRPr="00DB50B4" w:rsidRDefault="004A7CC8" w:rsidP="004A7CC8">
            <w:pPr>
              <w:spacing w:after="200" w:line="276" w:lineRule="auto"/>
              <w:rPr>
                <w:rFonts w:ascii="Tahoma" w:eastAsia="Times New Roman" w:hAnsi="Tahoma" w:cs="Tahoma"/>
                <w:i/>
                <w:sz w:val="20"/>
                <w:szCs w:val="20"/>
                <w:lang w:eastAsia="zh-CN"/>
              </w:rPr>
            </w:pPr>
            <w:r w:rsidRPr="00DB50B4">
              <w:rPr>
                <w:rFonts w:ascii="Tahoma" w:eastAsia="Times New Roman" w:hAnsi="Tahoma" w:cs="Tahoma"/>
                <w:bCs/>
                <w:sz w:val="20"/>
                <w:szCs w:val="20"/>
                <w:lang w:eastAsia="zh-CN"/>
              </w:rPr>
              <w:t>Codice fiscale</w:t>
            </w:r>
          </w:p>
        </w:tc>
        <w:tc>
          <w:tcPr>
            <w:tcW w:w="2733" w:type="pct"/>
            <w:gridSpan w:val="4"/>
            <w:shd w:val="clear" w:color="auto" w:fill="auto"/>
          </w:tcPr>
          <w:p w14:paraId="5CA69624" w14:textId="77777777" w:rsidR="004A7CC8" w:rsidRPr="00DB50B4" w:rsidRDefault="004A7CC8" w:rsidP="004A7CC8">
            <w:pPr>
              <w:spacing w:after="200" w:line="276" w:lineRule="auto"/>
              <w:rPr>
                <w:rFonts w:ascii="Tahoma" w:eastAsia="Times New Roman" w:hAnsi="Tahoma" w:cs="Tahoma"/>
                <w:i/>
                <w:sz w:val="20"/>
                <w:szCs w:val="20"/>
                <w:lang w:eastAsia="zh-CN"/>
              </w:rPr>
            </w:pPr>
            <w:r w:rsidRPr="00DB50B4">
              <w:rPr>
                <w:rFonts w:ascii="Tahoma" w:eastAsia="Times New Roman" w:hAnsi="Tahoma" w:cs="Tahoma"/>
                <w:bCs/>
                <w:sz w:val="20"/>
                <w:szCs w:val="20"/>
                <w:lang w:eastAsia="zh-CN"/>
              </w:rPr>
              <w:t>Partita IVA</w:t>
            </w:r>
          </w:p>
        </w:tc>
      </w:tr>
      <w:tr w:rsidR="004A7CC8" w:rsidRPr="00DB50B4" w14:paraId="3A82ADDD" w14:textId="77777777" w:rsidTr="004A7CC8">
        <w:trPr>
          <w:trHeight w:val="357"/>
        </w:trPr>
        <w:tc>
          <w:tcPr>
            <w:tcW w:w="894" w:type="pct"/>
            <w:shd w:val="clear" w:color="auto" w:fill="auto"/>
          </w:tcPr>
          <w:p w14:paraId="4B719656" w14:textId="77777777" w:rsidR="004A7CC8" w:rsidRPr="00DB50B4" w:rsidRDefault="004A7CC8" w:rsidP="004A7CC8">
            <w:pPr>
              <w:spacing w:after="200" w:line="276" w:lineRule="auto"/>
              <w:rPr>
                <w:rFonts w:ascii="Tahoma" w:eastAsia="Times New Roman" w:hAnsi="Tahoma" w:cs="Tahoma"/>
                <w:i/>
                <w:sz w:val="20"/>
                <w:szCs w:val="20"/>
                <w:lang w:eastAsia="zh-CN"/>
              </w:rPr>
            </w:pPr>
          </w:p>
        </w:tc>
        <w:tc>
          <w:tcPr>
            <w:tcW w:w="1374" w:type="pct"/>
            <w:shd w:val="clear" w:color="auto" w:fill="auto"/>
            <w:vAlign w:val="center"/>
          </w:tcPr>
          <w:p w14:paraId="5FA13D7A" w14:textId="77777777" w:rsidR="004A7CC8" w:rsidRPr="00DB50B4" w:rsidRDefault="004A7CC8" w:rsidP="004A7CC8">
            <w:pPr>
              <w:spacing w:after="200" w:line="276" w:lineRule="auto"/>
              <w:rPr>
                <w:rFonts w:ascii="Tahoma" w:eastAsia="Times New Roman" w:hAnsi="Tahoma" w:cs="Tahoma"/>
                <w:bCs/>
                <w:i/>
                <w:sz w:val="20"/>
                <w:szCs w:val="20"/>
                <w:lang w:eastAsia="zh-CN"/>
              </w:rPr>
            </w:pPr>
          </w:p>
        </w:tc>
        <w:tc>
          <w:tcPr>
            <w:tcW w:w="2733" w:type="pct"/>
            <w:gridSpan w:val="4"/>
            <w:shd w:val="clear" w:color="auto" w:fill="auto"/>
            <w:vAlign w:val="center"/>
          </w:tcPr>
          <w:p w14:paraId="47C0622A" w14:textId="77777777" w:rsidR="004A7CC8" w:rsidRPr="00DB50B4" w:rsidRDefault="004A7CC8" w:rsidP="004A7CC8">
            <w:pPr>
              <w:spacing w:after="200" w:line="276" w:lineRule="auto"/>
              <w:rPr>
                <w:rFonts w:ascii="Tahoma" w:eastAsia="Times New Roman" w:hAnsi="Tahoma" w:cs="Tahoma"/>
                <w:i/>
                <w:sz w:val="20"/>
                <w:szCs w:val="20"/>
                <w:lang w:eastAsia="zh-CN"/>
              </w:rPr>
            </w:pPr>
          </w:p>
        </w:tc>
      </w:tr>
    </w:tbl>
    <w:p w14:paraId="4254D180" w14:textId="77777777" w:rsidR="004A7CC8" w:rsidRPr="00DB50B4" w:rsidRDefault="004A7CC8" w:rsidP="004A7CC8">
      <w:pPr>
        <w:spacing w:after="0" w:line="240" w:lineRule="auto"/>
        <w:rPr>
          <w:rFonts w:ascii="Tahoma" w:eastAsia="Times New Roman" w:hAnsi="Tahoma" w:cs="Tahoma"/>
          <w:i/>
          <w:sz w:val="20"/>
          <w:szCs w:val="20"/>
        </w:rPr>
      </w:pPr>
    </w:p>
    <w:p w14:paraId="4AF5E9A6" w14:textId="77777777" w:rsidR="004A7CC8" w:rsidRPr="00DB50B4" w:rsidRDefault="008B1071" w:rsidP="00EE68BC">
      <w:pPr>
        <w:spacing w:after="0" w:line="240" w:lineRule="auto"/>
        <w:jc w:val="both"/>
        <w:rPr>
          <w:rFonts w:ascii="Tahoma" w:eastAsia="Times New Roman" w:hAnsi="Tahoma" w:cs="Tahoma"/>
          <w:i/>
          <w:sz w:val="20"/>
          <w:szCs w:val="20"/>
        </w:rPr>
      </w:pPr>
      <w:sdt>
        <w:sdtPr>
          <w:rPr>
            <w:rFonts w:ascii="Tahoma" w:eastAsia="Times New Roman" w:hAnsi="Tahoma" w:cs="Tahoma"/>
            <w:i/>
            <w:sz w:val="20"/>
            <w:szCs w:val="20"/>
          </w:rPr>
          <w:id w:val="1755164413"/>
          <w14:checkbox>
            <w14:checked w14:val="0"/>
            <w14:checkedState w14:val="2612" w14:font="MS Gothic"/>
            <w14:uncheckedState w14:val="2610" w14:font="MS Gothic"/>
          </w14:checkbox>
        </w:sdtPr>
        <w:sdtEndPr/>
        <w:sdtContent>
          <w:r w:rsidR="004A7CC8" w:rsidRPr="00DB50B4">
            <w:rPr>
              <w:rFonts w:ascii="Segoe UI Symbol" w:eastAsia="Times New Roman" w:hAnsi="Segoe UI Symbol" w:cs="Segoe UI Symbol"/>
              <w:sz w:val="20"/>
              <w:szCs w:val="20"/>
            </w:rPr>
            <w:t>☐</w:t>
          </w:r>
        </w:sdtContent>
      </w:sdt>
      <w:r w:rsidR="004A7CC8" w:rsidRPr="00DB50B4">
        <w:rPr>
          <w:rFonts w:ascii="Tahoma" w:eastAsia="Times New Roman" w:hAnsi="Tahoma" w:cs="Tahoma"/>
          <w:sz w:val="20"/>
          <w:szCs w:val="20"/>
        </w:rPr>
        <w:t xml:space="preserve"> che l’impresa è controllata, anche indirettamente, dalle imprese seguenti aventi sede legale o unità operativa in Italia, per ciascuna delle quali presenta analoga dichiarazione:</w:t>
      </w:r>
    </w:p>
    <w:p w14:paraId="57117073" w14:textId="77777777" w:rsidR="004A7CC8" w:rsidRPr="00DB50B4" w:rsidRDefault="004A7CC8" w:rsidP="004A7CC8">
      <w:pPr>
        <w:spacing w:after="0" w:line="240" w:lineRule="auto"/>
        <w:rPr>
          <w:rFonts w:ascii="Tahoma" w:eastAsia="Times New Roman" w:hAnsi="Tahoma" w:cs="Tahoma"/>
          <w:sz w:val="20"/>
          <w:szCs w:val="20"/>
        </w:rPr>
      </w:pPr>
      <w:r w:rsidRPr="00DB50B4">
        <w:rPr>
          <w:rFonts w:ascii="Tahoma" w:eastAsia="Times New Roman" w:hAnsi="Tahoma" w:cs="Tahoma"/>
          <w:sz w:val="20"/>
          <w:szCs w:val="20"/>
        </w:rPr>
        <w:t>(</w:t>
      </w:r>
      <w:r w:rsidRPr="00DB50B4">
        <w:rPr>
          <w:rFonts w:ascii="Tahoma" w:eastAsia="Times New Roman" w:hAnsi="Tahoma" w:cs="Tahoma"/>
          <w:iCs/>
          <w:sz w:val="20"/>
          <w:szCs w:val="20"/>
        </w:rPr>
        <w:t>Ragione sociale e dati anagrafici</w:t>
      </w:r>
      <w:r w:rsidRPr="00DB50B4">
        <w:rPr>
          <w:rFonts w:ascii="Tahoma" w:eastAsia="Times New Roman" w:hAnsi="Tahoma" w:cs="Tahoma"/>
          <w:sz w:val="20"/>
          <w:szCs w:val="20"/>
        </w:rPr>
        <w:t>) (ripetere tabella se necessario)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21"/>
        <w:gridCol w:w="2646"/>
        <w:gridCol w:w="1155"/>
        <w:gridCol w:w="2055"/>
        <w:gridCol w:w="853"/>
        <w:gridCol w:w="478"/>
        <w:gridCol w:w="720"/>
      </w:tblGrid>
      <w:tr w:rsidR="004A7CC8" w:rsidRPr="00DB50B4" w14:paraId="3CDB1EAB" w14:textId="77777777" w:rsidTr="004A7CC8">
        <w:trPr>
          <w:trHeight w:val="397"/>
        </w:trPr>
        <w:tc>
          <w:tcPr>
            <w:tcW w:w="5000" w:type="pct"/>
            <w:gridSpan w:val="7"/>
            <w:shd w:val="clear" w:color="auto" w:fill="D9D9D9"/>
            <w:vAlign w:val="center"/>
          </w:tcPr>
          <w:p w14:paraId="5313E23D" w14:textId="77777777" w:rsidR="004A7CC8" w:rsidRPr="00DB50B4" w:rsidRDefault="004A7CC8" w:rsidP="004A7CC8">
            <w:pPr>
              <w:spacing w:after="200" w:line="276" w:lineRule="auto"/>
              <w:rPr>
                <w:rFonts w:ascii="Tahoma" w:eastAsia="Times New Roman" w:hAnsi="Tahoma" w:cs="Tahoma"/>
                <w:bCs/>
                <w:i/>
                <w:sz w:val="20"/>
                <w:szCs w:val="20"/>
                <w:lang w:eastAsia="zh-CN"/>
              </w:rPr>
            </w:pPr>
            <w:r w:rsidRPr="00DB50B4">
              <w:rPr>
                <w:rFonts w:ascii="Tahoma" w:eastAsia="Times New Roman" w:hAnsi="Tahoma" w:cs="Tahoma"/>
                <w:b/>
                <w:bCs/>
                <w:sz w:val="20"/>
                <w:szCs w:val="20"/>
                <w:lang w:eastAsia="zh-CN"/>
              </w:rPr>
              <w:t>Anagrafica dell’impresa che esercita il controllo sulla richiedente</w:t>
            </w:r>
          </w:p>
        </w:tc>
      </w:tr>
      <w:tr w:rsidR="004A7CC8" w:rsidRPr="00DB50B4" w14:paraId="155E6FAE" w14:textId="77777777" w:rsidTr="004A7CC8">
        <w:trPr>
          <w:trHeight w:val="283"/>
        </w:trPr>
        <w:tc>
          <w:tcPr>
            <w:tcW w:w="894" w:type="pct"/>
            <w:vMerge w:val="restart"/>
            <w:shd w:val="clear" w:color="auto" w:fill="auto"/>
          </w:tcPr>
          <w:p w14:paraId="3D345E2A" w14:textId="77777777" w:rsidR="004A7CC8" w:rsidRPr="00DB50B4" w:rsidRDefault="004A7CC8" w:rsidP="004A7CC8">
            <w:pPr>
              <w:spacing w:after="200" w:line="276" w:lineRule="auto"/>
              <w:rPr>
                <w:rFonts w:ascii="Tahoma" w:eastAsia="Times New Roman" w:hAnsi="Tahoma" w:cs="Tahoma"/>
                <w:b/>
                <w:bCs/>
                <w:i/>
                <w:sz w:val="20"/>
                <w:szCs w:val="20"/>
                <w:lang w:eastAsia="zh-CN"/>
              </w:rPr>
            </w:pPr>
            <w:r w:rsidRPr="00DB50B4">
              <w:rPr>
                <w:rFonts w:ascii="Tahoma" w:eastAsia="Times New Roman" w:hAnsi="Tahoma" w:cs="Tahoma"/>
                <w:b/>
                <w:bCs/>
                <w:sz w:val="20"/>
                <w:szCs w:val="20"/>
                <w:lang w:eastAsia="zh-CN"/>
              </w:rPr>
              <w:t xml:space="preserve">Impresa </w:t>
            </w:r>
          </w:p>
        </w:tc>
        <w:tc>
          <w:tcPr>
            <w:tcW w:w="1973" w:type="pct"/>
            <w:gridSpan w:val="2"/>
            <w:shd w:val="clear" w:color="auto" w:fill="auto"/>
            <w:vAlign w:val="center"/>
          </w:tcPr>
          <w:p w14:paraId="1D0D3525" w14:textId="77777777" w:rsidR="004A7CC8" w:rsidRPr="00DB50B4" w:rsidRDefault="004A7CC8" w:rsidP="004A7CC8">
            <w:pPr>
              <w:spacing w:after="200" w:line="276" w:lineRule="auto"/>
              <w:rPr>
                <w:rFonts w:ascii="Tahoma" w:eastAsia="Times New Roman" w:hAnsi="Tahoma" w:cs="Tahoma"/>
                <w:bCs/>
                <w:i/>
                <w:sz w:val="20"/>
                <w:szCs w:val="20"/>
                <w:lang w:eastAsia="zh-CN"/>
              </w:rPr>
            </w:pPr>
            <w:r w:rsidRPr="00DB50B4">
              <w:rPr>
                <w:rFonts w:ascii="Tahoma" w:eastAsia="Times New Roman" w:hAnsi="Tahoma" w:cs="Tahoma"/>
                <w:bCs/>
                <w:sz w:val="20"/>
                <w:szCs w:val="20"/>
                <w:lang w:eastAsia="zh-CN"/>
              </w:rPr>
              <w:t xml:space="preserve">Denominazione/Ragione sociale dell’impresa </w:t>
            </w:r>
          </w:p>
        </w:tc>
        <w:tc>
          <w:tcPr>
            <w:tcW w:w="1067" w:type="pct"/>
            <w:shd w:val="clear" w:color="auto" w:fill="auto"/>
            <w:vAlign w:val="center"/>
          </w:tcPr>
          <w:p w14:paraId="1EBC95A6" w14:textId="77777777" w:rsidR="004A7CC8" w:rsidRPr="00DB50B4" w:rsidRDefault="004A7CC8" w:rsidP="004A7CC8">
            <w:pPr>
              <w:spacing w:after="200" w:line="276" w:lineRule="auto"/>
              <w:rPr>
                <w:rFonts w:ascii="Tahoma" w:eastAsia="Times New Roman" w:hAnsi="Tahoma" w:cs="Tahoma"/>
                <w:b/>
                <w:bCs/>
                <w:i/>
                <w:sz w:val="20"/>
                <w:szCs w:val="20"/>
                <w:lang w:eastAsia="zh-CN"/>
              </w:rPr>
            </w:pPr>
            <w:r w:rsidRPr="00DB50B4">
              <w:rPr>
                <w:rFonts w:ascii="Tahoma" w:eastAsia="Times New Roman" w:hAnsi="Tahoma" w:cs="Tahoma"/>
                <w:bCs/>
                <w:sz w:val="20"/>
                <w:szCs w:val="20"/>
                <w:lang w:eastAsia="zh-CN"/>
              </w:rPr>
              <w:t>Forma giuridica</w:t>
            </w:r>
          </w:p>
        </w:tc>
        <w:tc>
          <w:tcPr>
            <w:tcW w:w="1067" w:type="pct"/>
            <w:gridSpan w:val="3"/>
            <w:shd w:val="clear" w:color="auto" w:fill="auto"/>
            <w:vAlign w:val="center"/>
          </w:tcPr>
          <w:p w14:paraId="43C5C68A" w14:textId="77777777" w:rsidR="004A7CC8" w:rsidRPr="00DB50B4" w:rsidRDefault="004A7CC8" w:rsidP="004A7CC8">
            <w:pPr>
              <w:spacing w:after="200" w:line="276" w:lineRule="auto"/>
              <w:rPr>
                <w:rFonts w:ascii="Tahoma" w:eastAsia="Times New Roman" w:hAnsi="Tahoma" w:cs="Tahoma"/>
                <w:b/>
                <w:bCs/>
                <w:i/>
                <w:sz w:val="20"/>
                <w:szCs w:val="20"/>
                <w:lang w:eastAsia="zh-CN"/>
              </w:rPr>
            </w:pPr>
          </w:p>
        </w:tc>
      </w:tr>
      <w:tr w:rsidR="004A7CC8" w:rsidRPr="00DB50B4" w14:paraId="7AC322FC" w14:textId="77777777" w:rsidTr="004A7CC8">
        <w:trPr>
          <w:trHeight w:val="397"/>
        </w:trPr>
        <w:tc>
          <w:tcPr>
            <w:tcW w:w="894" w:type="pct"/>
            <w:vMerge/>
            <w:shd w:val="clear" w:color="auto" w:fill="auto"/>
          </w:tcPr>
          <w:p w14:paraId="62EF2DFE" w14:textId="77777777" w:rsidR="004A7CC8" w:rsidRPr="00DB50B4" w:rsidRDefault="004A7CC8" w:rsidP="004A7CC8">
            <w:pPr>
              <w:spacing w:after="200" w:line="276" w:lineRule="auto"/>
              <w:rPr>
                <w:rFonts w:ascii="Tahoma" w:eastAsia="Times New Roman" w:hAnsi="Tahoma" w:cs="Tahoma"/>
                <w:i/>
                <w:sz w:val="20"/>
                <w:szCs w:val="20"/>
                <w:lang w:eastAsia="zh-CN"/>
              </w:rPr>
            </w:pPr>
          </w:p>
        </w:tc>
        <w:tc>
          <w:tcPr>
            <w:tcW w:w="1973" w:type="pct"/>
            <w:gridSpan w:val="2"/>
            <w:shd w:val="clear" w:color="auto" w:fill="auto"/>
            <w:vAlign w:val="center"/>
          </w:tcPr>
          <w:p w14:paraId="0CC44391" w14:textId="77777777" w:rsidR="004A7CC8" w:rsidRPr="00DB50B4" w:rsidRDefault="004A7CC8" w:rsidP="004A7CC8">
            <w:pPr>
              <w:spacing w:after="200" w:line="276" w:lineRule="auto"/>
              <w:rPr>
                <w:rFonts w:ascii="Tahoma" w:eastAsia="Times New Roman" w:hAnsi="Tahoma" w:cs="Tahoma"/>
                <w:b/>
                <w:bCs/>
                <w:i/>
                <w:sz w:val="20"/>
                <w:szCs w:val="20"/>
                <w:lang w:eastAsia="zh-CN"/>
              </w:rPr>
            </w:pPr>
          </w:p>
        </w:tc>
        <w:tc>
          <w:tcPr>
            <w:tcW w:w="2133" w:type="pct"/>
            <w:gridSpan w:val="4"/>
            <w:shd w:val="clear" w:color="auto" w:fill="auto"/>
            <w:vAlign w:val="center"/>
          </w:tcPr>
          <w:p w14:paraId="6060C06E" w14:textId="77777777" w:rsidR="004A7CC8" w:rsidRPr="00DB50B4" w:rsidRDefault="004A7CC8" w:rsidP="004A7CC8">
            <w:pPr>
              <w:spacing w:after="200" w:line="276" w:lineRule="auto"/>
              <w:rPr>
                <w:rFonts w:ascii="Tahoma" w:eastAsia="Times New Roman" w:hAnsi="Tahoma" w:cs="Tahoma"/>
                <w:bCs/>
                <w:i/>
                <w:sz w:val="20"/>
                <w:szCs w:val="20"/>
                <w:lang w:eastAsia="zh-CN"/>
              </w:rPr>
            </w:pPr>
          </w:p>
        </w:tc>
      </w:tr>
      <w:tr w:rsidR="004A7CC8" w:rsidRPr="00DB50B4" w14:paraId="75050C64" w14:textId="77777777" w:rsidTr="004A7CC8">
        <w:tc>
          <w:tcPr>
            <w:tcW w:w="894" w:type="pct"/>
            <w:vMerge w:val="restart"/>
            <w:shd w:val="clear" w:color="auto" w:fill="auto"/>
          </w:tcPr>
          <w:p w14:paraId="2B221462" w14:textId="77777777" w:rsidR="004A7CC8" w:rsidRPr="00DB50B4" w:rsidRDefault="004A7CC8" w:rsidP="004A7CC8">
            <w:pPr>
              <w:spacing w:after="200" w:line="276" w:lineRule="auto"/>
              <w:rPr>
                <w:rFonts w:ascii="Tahoma" w:eastAsia="Times New Roman" w:hAnsi="Tahoma" w:cs="Tahoma"/>
                <w:b/>
                <w:i/>
                <w:sz w:val="20"/>
                <w:szCs w:val="20"/>
                <w:lang w:eastAsia="zh-CN"/>
              </w:rPr>
            </w:pPr>
            <w:r w:rsidRPr="00DB50B4">
              <w:rPr>
                <w:rFonts w:ascii="Tahoma" w:eastAsia="Times New Roman" w:hAnsi="Tahoma" w:cs="Tahoma"/>
                <w:b/>
                <w:sz w:val="20"/>
                <w:szCs w:val="20"/>
                <w:lang w:eastAsia="zh-CN"/>
              </w:rPr>
              <w:t xml:space="preserve">Sede legale </w:t>
            </w:r>
          </w:p>
        </w:tc>
        <w:tc>
          <w:tcPr>
            <w:tcW w:w="1374" w:type="pct"/>
            <w:shd w:val="clear" w:color="auto" w:fill="auto"/>
            <w:vAlign w:val="center"/>
          </w:tcPr>
          <w:p w14:paraId="5574D0BD" w14:textId="77777777" w:rsidR="004A7CC8" w:rsidRPr="00DB50B4" w:rsidRDefault="004A7CC8" w:rsidP="004A7CC8">
            <w:pPr>
              <w:spacing w:after="200" w:line="276" w:lineRule="auto"/>
              <w:rPr>
                <w:rFonts w:ascii="Tahoma" w:eastAsia="Times New Roman" w:hAnsi="Tahoma" w:cs="Tahoma"/>
                <w:bCs/>
                <w:i/>
                <w:sz w:val="20"/>
                <w:szCs w:val="20"/>
                <w:lang w:eastAsia="zh-CN"/>
              </w:rPr>
            </w:pPr>
            <w:r w:rsidRPr="00DB50B4">
              <w:rPr>
                <w:rFonts w:ascii="Tahoma" w:eastAsia="Times New Roman" w:hAnsi="Tahoma" w:cs="Tahoma"/>
                <w:bCs/>
                <w:sz w:val="20"/>
                <w:szCs w:val="20"/>
                <w:lang w:eastAsia="zh-CN"/>
              </w:rPr>
              <w:t>Comune</w:t>
            </w:r>
          </w:p>
        </w:tc>
        <w:tc>
          <w:tcPr>
            <w:tcW w:w="600" w:type="pct"/>
            <w:shd w:val="clear" w:color="auto" w:fill="auto"/>
            <w:vAlign w:val="center"/>
          </w:tcPr>
          <w:p w14:paraId="7D78B407" w14:textId="77777777" w:rsidR="004A7CC8" w:rsidRPr="00DB50B4" w:rsidRDefault="004A7CC8" w:rsidP="004A7CC8">
            <w:pPr>
              <w:spacing w:after="200" w:line="276" w:lineRule="auto"/>
              <w:rPr>
                <w:rFonts w:ascii="Tahoma" w:eastAsia="Times New Roman" w:hAnsi="Tahoma" w:cs="Tahoma"/>
                <w:bCs/>
                <w:i/>
                <w:sz w:val="20"/>
                <w:szCs w:val="20"/>
                <w:lang w:eastAsia="zh-CN"/>
              </w:rPr>
            </w:pPr>
            <w:r w:rsidRPr="00DB50B4">
              <w:rPr>
                <w:rFonts w:ascii="Tahoma" w:eastAsia="Times New Roman" w:hAnsi="Tahoma" w:cs="Tahoma"/>
                <w:bCs/>
                <w:sz w:val="20"/>
                <w:szCs w:val="20"/>
                <w:lang w:eastAsia="zh-CN"/>
              </w:rPr>
              <w:t>CAP</w:t>
            </w:r>
          </w:p>
        </w:tc>
        <w:tc>
          <w:tcPr>
            <w:tcW w:w="1510" w:type="pct"/>
            <w:gridSpan w:val="2"/>
            <w:shd w:val="clear" w:color="auto" w:fill="auto"/>
            <w:vAlign w:val="center"/>
          </w:tcPr>
          <w:p w14:paraId="1A9F7ACA" w14:textId="77777777" w:rsidR="004A7CC8" w:rsidRPr="00DB50B4" w:rsidRDefault="004A7CC8" w:rsidP="004A7CC8">
            <w:pPr>
              <w:spacing w:after="200" w:line="276" w:lineRule="auto"/>
              <w:rPr>
                <w:rFonts w:ascii="Tahoma" w:eastAsia="Times New Roman" w:hAnsi="Tahoma" w:cs="Tahoma"/>
                <w:bCs/>
                <w:i/>
                <w:sz w:val="20"/>
                <w:szCs w:val="20"/>
                <w:lang w:eastAsia="zh-CN"/>
              </w:rPr>
            </w:pPr>
            <w:r w:rsidRPr="00DB50B4">
              <w:rPr>
                <w:rFonts w:ascii="Tahoma" w:eastAsia="Times New Roman" w:hAnsi="Tahoma" w:cs="Tahoma"/>
                <w:bCs/>
                <w:sz w:val="20"/>
                <w:szCs w:val="20"/>
                <w:lang w:eastAsia="zh-CN"/>
              </w:rPr>
              <w:t>Via</w:t>
            </w:r>
          </w:p>
        </w:tc>
        <w:tc>
          <w:tcPr>
            <w:tcW w:w="248" w:type="pct"/>
            <w:shd w:val="clear" w:color="auto" w:fill="auto"/>
          </w:tcPr>
          <w:p w14:paraId="73364FCD" w14:textId="77777777" w:rsidR="004A7CC8" w:rsidRPr="00DB50B4" w:rsidRDefault="004A7CC8" w:rsidP="004A7CC8">
            <w:pPr>
              <w:spacing w:after="200" w:line="276" w:lineRule="auto"/>
              <w:rPr>
                <w:rFonts w:ascii="Tahoma" w:eastAsia="Times New Roman" w:hAnsi="Tahoma" w:cs="Tahoma"/>
                <w:bCs/>
                <w:i/>
                <w:sz w:val="20"/>
                <w:szCs w:val="20"/>
                <w:lang w:eastAsia="zh-CN"/>
              </w:rPr>
            </w:pPr>
            <w:r w:rsidRPr="00DB50B4">
              <w:rPr>
                <w:rFonts w:ascii="Tahoma" w:eastAsia="Times New Roman" w:hAnsi="Tahoma" w:cs="Tahoma"/>
                <w:bCs/>
                <w:sz w:val="20"/>
                <w:szCs w:val="20"/>
                <w:lang w:eastAsia="zh-CN"/>
              </w:rPr>
              <w:t>n.</w:t>
            </w:r>
          </w:p>
        </w:tc>
        <w:tc>
          <w:tcPr>
            <w:tcW w:w="375" w:type="pct"/>
            <w:shd w:val="clear" w:color="auto" w:fill="auto"/>
          </w:tcPr>
          <w:p w14:paraId="05A06310" w14:textId="77777777" w:rsidR="004A7CC8" w:rsidRPr="00DB50B4" w:rsidRDefault="004A7CC8" w:rsidP="004A7CC8">
            <w:pPr>
              <w:spacing w:after="200" w:line="276" w:lineRule="auto"/>
              <w:rPr>
                <w:rFonts w:ascii="Tahoma" w:eastAsia="Times New Roman" w:hAnsi="Tahoma" w:cs="Tahoma"/>
                <w:bCs/>
                <w:i/>
                <w:sz w:val="20"/>
                <w:szCs w:val="20"/>
                <w:lang w:eastAsia="zh-CN"/>
              </w:rPr>
            </w:pPr>
            <w:r w:rsidRPr="00DB50B4">
              <w:rPr>
                <w:rFonts w:ascii="Tahoma" w:eastAsia="Times New Roman" w:hAnsi="Tahoma" w:cs="Tahoma"/>
                <w:bCs/>
                <w:sz w:val="20"/>
                <w:szCs w:val="20"/>
                <w:lang w:eastAsia="zh-CN"/>
              </w:rPr>
              <w:t>Prov.</w:t>
            </w:r>
          </w:p>
        </w:tc>
      </w:tr>
      <w:tr w:rsidR="004A7CC8" w:rsidRPr="00DB50B4" w14:paraId="53FEBF49" w14:textId="77777777" w:rsidTr="004A7CC8">
        <w:trPr>
          <w:trHeight w:val="397"/>
        </w:trPr>
        <w:tc>
          <w:tcPr>
            <w:tcW w:w="894" w:type="pct"/>
            <w:vMerge/>
            <w:shd w:val="clear" w:color="auto" w:fill="auto"/>
          </w:tcPr>
          <w:p w14:paraId="5DB93F47" w14:textId="77777777" w:rsidR="004A7CC8" w:rsidRPr="00DB50B4" w:rsidRDefault="004A7CC8" w:rsidP="004A7CC8">
            <w:pPr>
              <w:spacing w:after="200" w:line="276" w:lineRule="auto"/>
              <w:rPr>
                <w:rFonts w:ascii="Tahoma" w:eastAsia="Times New Roman" w:hAnsi="Tahoma" w:cs="Tahoma"/>
                <w:i/>
                <w:sz w:val="20"/>
                <w:szCs w:val="20"/>
                <w:lang w:eastAsia="zh-CN"/>
              </w:rPr>
            </w:pPr>
          </w:p>
        </w:tc>
        <w:tc>
          <w:tcPr>
            <w:tcW w:w="1374" w:type="pct"/>
            <w:shd w:val="clear" w:color="auto" w:fill="auto"/>
            <w:vAlign w:val="center"/>
          </w:tcPr>
          <w:p w14:paraId="26BD76D0" w14:textId="77777777" w:rsidR="004A7CC8" w:rsidRPr="00DB50B4" w:rsidRDefault="004A7CC8" w:rsidP="004A7CC8">
            <w:pPr>
              <w:spacing w:after="200" w:line="276" w:lineRule="auto"/>
              <w:rPr>
                <w:rFonts w:ascii="Tahoma" w:eastAsia="Times New Roman" w:hAnsi="Tahoma" w:cs="Tahoma"/>
                <w:i/>
                <w:sz w:val="20"/>
                <w:szCs w:val="20"/>
                <w:lang w:eastAsia="zh-CN"/>
              </w:rPr>
            </w:pPr>
          </w:p>
        </w:tc>
        <w:tc>
          <w:tcPr>
            <w:tcW w:w="600" w:type="pct"/>
            <w:shd w:val="clear" w:color="auto" w:fill="auto"/>
            <w:vAlign w:val="center"/>
          </w:tcPr>
          <w:p w14:paraId="4D83D23E" w14:textId="77777777" w:rsidR="004A7CC8" w:rsidRPr="00DB50B4" w:rsidRDefault="004A7CC8" w:rsidP="004A7CC8">
            <w:pPr>
              <w:spacing w:after="200" w:line="276" w:lineRule="auto"/>
              <w:rPr>
                <w:rFonts w:ascii="Tahoma" w:eastAsia="Times New Roman" w:hAnsi="Tahoma" w:cs="Tahoma"/>
                <w:i/>
                <w:sz w:val="20"/>
                <w:szCs w:val="20"/>
                <w:lang w:eastAsia="zh-CN"/>
              </w:rPr>
            </w:pPr>
          </w:p>
        </w:tc>
        <w:tc>
          <w:tcPr>
            <w:tcW w:w="1510" w:type="pct"/>
            <w:gridSpan w:val="2"/>
            <w:shd w:val="clear" w:color="auto" w:fill="auto"/>
            <w:vAlign w:val="center"/>
          </w:tcPr>
          <w:p w14:paraId="552575B4" w14:textId="77777777" w:rsidR="004A7CC8" w:rsidRPr="00DB50B4" w:rsidRDefault="004A7CC8" w:rsidP="004A7CC8">
            <w:pPr>
              <w:spacing w:after="200" w:line="276" w:lineRule="auto"/>
              <w:rPr>
                <w:rFonts w:ascii="Tahoma" w:eastAsia="Times New Roman" w:hAnsi="Tahoma" w:cs="Tahoma"/>
                <w:i/>
                <w:sz w:val="20"/>
                <w:szCs w:val="20"/>
                <w:lang w:eastAsia="zh-CN"/>
              </w:rPr>
            </w:pPr>
          </w:p>
        </w:tc>
        <w:tc>
          <w:tcPr>
            <w:tcW w:w="248" w:type="pct"/>
            <w:shd w:val="clear" w:color="auto" w:fill="auto"/>
            <w:vAlign w:val="center"/>
          </w:tcPr>
          <w:p w14:paraId="19216AC9" w14:textId="77777777" w:rsidR="004A7CC8" w:rsidRPr="00DB50B4" w:rsidRDefault="004A7CC8" w:rsidP="004A7CC8">
            <w:pPr>
              <w:spacing w:after="200" w:line="276" w:lineRule="auto"/>
              <w:rPr>
                <w:rFonts w:ascii="Tahoma" w:eastAsia="Times New Roman" w:hAnsi="Tahoma" w:cs="Tahoma"/>
                <w:i/>
                <w:sz w:val="20"/>
                <w:szCs w:val="20"/>
                <w:lang w:eastAsia="zh-CN"/>
              </w:rPr>
            </w:pPr>
          </w:p>
        </w:tc>
        <w:tc>
          <w:tcPr>
            <w:tcW w:w="375" w:type="pct"/>
            <w:shd w:val="clear" w:color="auto" w:fill="auto"/>
            <w:vAlign w:val="center"/>
          </w:tcPr>
          <w:p w14:paraId="320A662E" w14:textId="77777777" w:rsidR="004A7CC8" w:rsidRPr="00DB50B4" w:rsidRDefault="004A7CC8" w:rsidP="004A7CC8">
            <w:pPr>
              <w:spacing w:after="200" w:line="276" w:lineRule="auto"/>
              <w:rPr>
                <w:rFonts w:ascii="Tahoma" w:eastAsia="Times New Roman" w:hAnsi="Tahoma" w:cs="Tahoma"/>
                <w:i/>
                <w:sz w:val="20"/>
                <w:szCs w:val="20"/>
                <w:lang w:eastAsia="zh-CN"/>
              </w:rPr>
            </w:pPr>
          </w:p>
        </w:tc>
      </w:tr>
      <w:tr w:rsidR="004A7CC8" w:rsidRPr="00DB50B4" w14:paraId="32912080" w14:textId="77777777" w:rsidTr="004A7CC8">
        <w:trPr>
          <w:trHeight w:val="283"/>
        </w:trPr>
        <w:tc>
          <w:tcPr>
            <w:tcW w:w="894" w:type="pct"/>
            <w:vMerge w:val="restart"/>
            <w:shd w:val="clear" w:color="auto" w:fill="auto"/>
          </w:tcPr>
          <w:p w14:paraId="6EFD45C8" w14:textId="77777777" w:rsidR="004A7CC8" w:rsidRPr="00DB50B4" w:rsidRDefault="004A7CC8" w:rsidP="004A7CC8">
            <w:pPr>
              <w:spacing w:after="200" w:line="276" w:lineRule="auto"/>
              <w:rPr>
                <w:rFonts w:ascii="Tahoma" w:eastAsia="Times New Roman" w:hAnsi="Tahoma" w:cs="Tahoma"/>
                <w:b/>
                <w:i/>
                <w:sz w:val="20"/>
                <w:szCs w:val="20"/>
                <w:lang w:eastAsia="zh-CN"/>
              </w:rPr>
            </w:pPr>
            <w:r w:rsidRPr="00DB50B4">
              <w:rPr>
                <w:rFonts w:ascii="Tahoma" w:eastAsia="Times New Roman" w:hAnsi="Tahoma" w:cs="Tahoma"/>
                <w:b/>
                <w:sz w:val="20"/>
                <w:szCs w:val="20"/>
                <w:lang w:eastAsia="zh-CN"/>
              </w:rPr>
              <w:t>Dati impresa</w:t>
            </w:r>
          </w:p>
        </w:tc>
        <w:tc>
          <w:tcPr>
            <w:tcW w:w="1374" w:type="pct"/>
            <w:shd w:val="clear" w:color="auto" w:fill="auto"/>
          </w:tcPr>
          <w:p w14:paraId="056B09F0" w14:textId="77777777" w:rsidR="004A7CC8" w:rsidRPr="00DB50B4" w:rsidRDefault="004A7CC8" w:rsidP="004A7CC8">
            <w:pPr>
              <w:spacing w:after="200" w:line="276" w:lineRule="auto"/>
              <w:rPr>
                <w:rFonts w:ascii="Tahoma" w:eastAsia="Times New Roman" w:hAnsi="Tahoma" w:cs="Tahoma"/>
                <w:i/>
                <w:sz w:val="20"/>
                <w:szCs w:val="20"/>
                <w:lang w:eastAsia="zh-CN"/>
              </w:rPr>
            </w:pPr>
            <w:r w:rsidRPr="00DB50B4">
              <w:rPr>
                <w:rFonts w:ascii="Tahoma" w:eastAsia="Times New Roman" w:hAnsi="Tahoma" w:cs="Tahoma"/>
                <w:bCs/>
                <w:sz w:val="20"/>
                <w:szCs w:val="20"/>
                <w:lang w:eastAsia="zh-CN"/>
              </w:rPr>
              <w:t>Codice fiscale</w:t>
            </w:r>
          </w:p>
        </w:tc>
        <w:tc>
          <w:tcPr>
            <w:tcW w:w="2733" w:type="pct"/>
            <w:gridSpan w:val="5"/>
            <w:shd w:val="clear" w:color="auto" w:fill="auto"/>
          </w:tcPr>
          <w:p w14:paraId="7668EE76" w14:textId="77777777" w:rsidR="004A7CC8" w:rsidRPr="00DB50B4" w:rsidRDefault="004A7CC8" w:rsidP="004A7CC8">
            <w:pPr>
              <w:spacing w:after="200" w:line="276" w:lineRule="auto"/>
              <w:rPr>
                <w:rFonts w:ascii="Tahoma" w:eastAsia="Times New Roman" w:hAnsi="Tahoma" w:cs="Tahoma"/>
                <w:i/>
                <w:sz w:val="20"/>
                <w:szCs w:val="20"/>
                <w:lang w:eastAsia="zh-CN"/>
              </w:rPr>
            </w:pPr>
            <w:r w:rsidRPr="00DB50B4">
              <w:rPr>
                <w:rFonts w:ascii="Tahoma" w:eastAsia="Times New Roman" w:hAnsi="Tahoma" w:cs="Tahoma"/>
                <w:bCs/>
                <w:sz w:val="20"/>
                <w:szCs w:val="20"/>
                <w:lang w:eastAsia="zh-CN"/>
              </w:rPr>
              <w:t>Partita IVA</w:t>
            </w:r>
          </w:p>
        </w:tc>
      </w:tr>
      <w:tr w:rsidR="004A7CC8" w:rsidRPr="00DB50B4" w14:paraId="1C431F5E" w14:textId="77777777" w:rsidTr="004A7CC8">
        <w:trPr>
          <w:trHeight w:val="301"/>
        </w:trPr>
        <w:tc>
          <w:tcPr>
            <w:tcW w:w="894" w:type="pct"/>
            <w:vMerge/>
            <w:shd w:val="clear" w:color="auto" w:fill="auto"/>
          </w:tcPr>
          <w:p w14:paraId="04989D41" w14:textId="77777777" w:rsidR="004A7CC8" w:rsidRPr="00DB50B4" w:rsidRDefault="004A7CC8" w:rsidP="004A7CC8">
            <w:pPr>
              <w:spacing w:after="200" w:line="276" w:lineRule="auto"/>
              <w:rPr>
                <w:rFonts w:ascii="Tahoma" w:eastAsia="Times New Roman" w:hAnsi="Tahoma" w:cs="Tahoma"/>
                <w:i/>
                <w:sz w:val="20"/>
                <w:szCs w:val="20"/>
                <w:lang w:eastAsia="zh-CN"/>
              </w:rPr>
            </w:pPr>
          </w:p>
        </w:tc>
        <w:tc>
          <w:tcPr>
            <w:tcW w:w="1374" w:type="pct"/>
            <w:shd w:val="clear" w:color="auto" w:fill="auto"/>
            <w:vAlign w:val="center"/>
          </w:tcPr>
          <w:p w14:paraId="6DD5766A" w14:textId="77777777" w:rsidR="004A7CC8" w:rsidRPr="00DB50B4" w:rsidRDefault="004A7CC8" w:rsidP="004A7CC8">
            <w:pPr>
              <w:spacing w:after="200" w:line="276" w:lineRule="auto"/>
              <w:rPr>
                <w:rFonts w:ascii="Tahoma" w:eastAsia="Times New Roman" w:hAnsi="Tahoma" w:cs="Tahoma"/>
                <w:bCs/>
                <w:i/>
                <w:sz w:val="20"/>
                <w:szCs w:val="20"/>
                <w:lang w:eastAsia="zh-CN"/>
              </w:rPr>
            </w:pPr>
          </w:p>
        </w:tc>
        <w:tc>
          <w:tcPr>
            <w:tcW w:w="2733" w:type="pct"/>
            <w:gridSpan w:val="5"/>
            <w:shd w:val="clear" w:color="auto" w:fill="auto"/>
            <w:vAlign w:val="center"/>
          </w:tcPr>
          <w:p w14:paraId="312CBC5E" w14:textId="77777777" w:rsidR="004A7CC8" w:rsidRPr="00DB50B4" w:rsidRDefault="004A7CC8" w:rsidP="004A7CC8">
            <w:pPr>
              <w:spacing w:after="200" w:line="276" w:lineRule="auto"/>
              <w:rPr>
                <w:rFonts w:ascii="Tahoma" w:eastAsia="Times New Roman" w:hAnsi="Tahoma" w:cs="Tahoma"/>
                <w:i/>
                <w:sz w:val="20"/>
                <w:szCs w:val="20"/>
                <w:lang w:eastAsia="zh-CN"/>
              </w:rPr>
            </w:pPr>
          </w:p>
        </w:tc>
      </w:tr>
    </w:tbl>
    <w:p w14:paraId="56171BFC" w14:textId="77777777" w:rsidR="004A7CC8" w:rsidRPr="00DB50B4" w:rsidRDefault="004A7CC8" w:rsidP="004A7CC8">
      <w:pPr>
        <w:spacing w:after="0" w:line="240" w:lineRule="auto"/>
        <w:rPr>
          <w:rFonts w:ascii="Tahoma" w:eastAsia="Times New Roman" w:hAnsi="Tahoma" w:cs="Tahoma"/>
          <w:b/>
          <w:i/>
          <w:sz w:val="20"/>
          <w:szCs w:val="20"/>
          <w:lang w:eastAsia="zh-CN"/>
        </w:rPr>
      </w:pPr>
    </w:p>
    <w:p w14:paraId="4F996D49" w14:textId="77777777" w:rsidR="004A7CC8" w:rsidRPr="00DB50B4" w:rsidRDefault="004A7CC8" w:rsidP="004A7CC8">
      <w:pPr>
        <w:spacing w:after="0" w:line="240" w:lineRule="auto"/>
        <w:rPr>
          <w:rFonts w:ascii="Tahoma" w:hAnsi="Tahoma" w:cs="Tahoma"/>
          <w:bCs/>
          <w:i/>
          <w:sz w:val="20"/>
          <w:szCs w:val="20"/>
          <w:u w:val="single"/>
        </w:rPr>
      </w:pPr>
      <w:r w:rsidRPr="00DB50B4">
        <w:rPr>
          <w:rFonts w:ascii="Tahoma" w:hAnsi="Tahoma" w:cs="Tahoma"/>
          <w:bCs/>
          <w:sz w:val="20"/>
          <w:szCs w:val="20"/>
          <w:u w:val="single"/>
        </w:rPr>
        <w:t>Sezione B - Rispetto del massimale</w:t>
      </w:r>
    </w:p>
    <w:p w14:paraId="4C026216" w14:textId="77777777" w:rsidR="004A7CC8" w:rsidRPr="00DB50B4" w:rsidRDefault="004A7CC8" w:rsidP="004A7CC8">
      <w:pPr>
        <w:spacing w:after="0" w:line="240" w:lineRule="auto"/>
        <w:rPr>
          <w:rFonts w:ascii="Tahoma" w:eastAsia="Times New Roman" w:hAnsi="Tahoma" w:cs="Tahoma"/>
          <w:i/>
          <w:sz w:val="20"/>
          <w:szCs w:val="20"/>
        </w:rPr>
      </w:pPr>
      <w:r w:rsidRPr="00DB50B4">
        <w:rPr>
          <w:rFonts w:ascii="Tahoma" w:eastAsia="Times New Roman" w:hAnsi="Tahoma" w:cs="Tahoma"/>
          <w:sz w:val="20"/>
          <w:szCs w:val="20"/>
        </w:rPr>
        <w:t>che l’esercizio finanziario (anno fiscale)</w:t>
      </w:r>
      <w:r w:rsidRPr="00DB50B4" w:rsidDel="00C23FED">
        <w:rPr>
          <w:rFonts w:ascii="Tahoma" w:eastAsia="Times New Roman" w:hAnsi="Tahoma" w:cs="Tahoma"/>
          <w:sz w:val="20"/>
          <w:szCs w:val="20"/>
        </w:rPr>
        <w:t xml:space="preserve"> </w:t>
      </w:r>
      <w:r w:rsidRPr="00DB50B4">
        <w:rPr>
          <w:rFonts w:ascii="Tahoma" w:eastAsia="Times New Roman" w:hAnsi="Tahoma" w:cs="Tahoma"/>
          <w:sz w:val="20"/>
          <w:szCs w:val="20"/>
        </w:rPr>
        <w:t>dell’impresa rappresentata inizia il ___/___/___ e termina il ___/___/__</w:t>
      </w:r>
      <w:proofErr w:type="gramStart"/>
      <w:r w:rsidRPr="00DB50B4">
        <w:rPr>
          <w:rFonts w:ascii="Tahoma" w:eastAsia="Times New Roman" w:hAnsi="Tahoma" w:cs="Tahoma"/>
          <w:sz w:val="20"/>
          <w:szCs w:val="20"/>
        </w:rPr>
        <w:t>_ ;</w:t>
      </w:r>
      <w:proofErr w:type="gramEnd"/>
    </w:p>
    <w:p w14:paraId="1279B44C" w14:textId="77777777" w:rsidR="004A7CC8" w:rsidRPr="00DB50B4" w:rsidRDefault="008B1071" w:rsidP="00F87A17">
      <w:pPr>
        <w:spacing w:after="0" w:line="240" w:lineRule="auto"/>
        <w:jc w:val="both"/>
        <w:rPr>
          <w:rFonts w:ascii="Tahoma" w:eastAsia="Times New Roman" w:hAnsi="Tahoma" w:cs="Tahoma"/>
          <w:i/>
          <w:sz w:val="20"/>
          <w:szCs w:val="20"/>
        </w:rPr>
      </w:pPr>
      <w:sdt>
        <w:sdtPr>
          <w:rPr>
            <w:rFonts w:ascii="Tahoma" w:eastAsia="Times New Roman" w:hAnsi="Tahoma" w:cs="Tahoma"/>
            <w:i/>
            <w:sz w:val="20"/>
            <w:szCs w:val="20"/>
          </w:rPr>
          <w:id w:val="107707962"/>
          <w14:checkbox>
            <w14:checked w14:val="0"/>
            <w14:checkedState w14:val="2612" w14:font="MS Gothic"/>
            <w14:uncheckedState w14:val="2610" w14:font="MS Gothic"/>
          </w14:checkbox>
        </w:sdtPr>
        <w:sdtEndPr/>
        <w:sdtContent>
          <w:r w:rsidR="004A7CC8" w:rsidRPr="00DB50B4">
            <w:rPr>
              <w:rFonts w:ascii="Segoe UI Symbol" w:eastAsia="Times New Roman" w:hAnsi="Segoe UI Symbol" w:cs="Segoe UI Symbol"/>
              <w:sz w:val="20"/>
              <w:szCs w:val="20"/>
            </w:rPr>
            <w:t>☐</w:t>
          </w:r>
        </w:sdtContent>
      </w:sdt>
      <w:r w:rsidR="004A7CC8" w:rsidRPr="00DB50B4">
        <w:rPr>
          <w:rFonts w:ascii="Tahoma" w:eastAsia="Times New Roman" w:hAnsi="Tahoma" w:cs="Tahoma"/>
          <w:sz w:val="20"/>
          <w:szCs w:val="20"/>
        </w:rPr>
        <w:t xml:space="preserve"> </w:t>
      </w:r>
      <w:r w:rsidR="004A7CC8" w:rsidRPr="00DB50B4">
        <w:rPr>
          <w:rFonts w:ascii="Tahoma" w:eastAsia="Times New Roman" w:hAnsi="Tahoma" w:cs="Tahoma"/>
          <w:b/>
          <w:sz w:val="20"/>
          <w:szCs w:val="20"/>
        </w:rPr>
        <w:t>2.1</w:t>
      </w:r>
      <w:r w:rsidR="004A7CC8" w:rsidRPr="00DB50B4">
        <w:rPr>
          <w:rFonts w:ascii="Tahoma" w:eastAsia="Times New Roman" w:hAnsi="Tahoma" w:cs="Tahoma"/>
          <w:sz w:val="20"/>
          <w:szCs w:val="20"/>
        </w:rPr>
        <w:t xml:space="preserve"> - che all’impresa rappresentata </w:t>
      </w:r>
      <w:r w:rsidR="004A7CC8" w:rsidRPr="00DB50B4">
        <w:rPr>
          <w:rFonts w:ascii="Tahoma" w:eastAsia="Times New Roman" w:hAnsi="Tahoma" w:cs="Tahoma"/>
          <w:b/>
          <w:sz w:val="20"/>
          <w:szCs w:val="20"/>
        </w:rPr>
        <w:t>NON È STATO CONCESSO</w:t>
      </w:r>
      <w:r w:rsidR="004A7CC8" w:rsidRPr="00DB50B4">
        <w:rPr>
          <w:rFonts w:ascii="Tahoma" w:eastAsia="Times New Roman" w:hAnsi="Tahoma" w:cs="Tahoma"/>
          <w:sz w:val="20"/>
          <w:szCs w:val="20"/>
        </w:rPr>
        <w:t xml:space="preserve"> nell’esercizio finanziario corrente e nei due esercizi finanziari precedenti alcun aiuto ‘de </w:t>
      </w:r>
      <w:proofErr w:type="spellStart"/>
      <w:r w:rsidR="004A7CC8" w:rsidRPr="00DB50B4">
        <w:rPr>
          <w:rFonts w:ascii="Tahoma" w:eastAsia="Times New Roman" w:hAnsi="Tahoma" w:cs="Tahoma"/>
          <w:sz w:val="20"/>
          <w:szCs w:val="20"/>
        </w:rPr>
        <w:t>minimis</w:t>
      </w:r>
      <w:proofErr w:type="spellEnd"/>
      <w:r w:rsidR="004A7CC8" w:rsidRPr="00DB50B4">
        <w:rPr>
          <w:rFonts w:ascii="Tahoma" w:eastAsia="Times New Roman" w:hAnsi="Tahoma" w:cs="Tahoma"/>
          <w:sz w:val="20"/>
          <w:szCs w:val="20"/>
        </w:rPr>
        <w:t>’, tenuto conto anche delle disposizioni relative a fusioni/acquisizioni o scissioni</w:t>
      </w:r>
      <w:r w:rsidR="004A7CC8" w:rsidRPr="00DB50B4">
        <w:rPr>
          <w:rFonts w:ascii="Tahoma" w:eastAsia="Times New Roman" w:hAnsi="Tahoma" w:cs="Tahoma"/>
          <w:sz w:val="20"/>
          <w:szCs w:val="20"/>
          <w:vertAlign w:val="superscript"/>
        </w:rPr>
        <w:footnoteReference w:id="2"/>
      </w:r>
      <w:r w:rsidR="004A7CC8" w:rsidRPr="00DB50B4">
        <w:rPr>
          <w:rFonts w:ascii="Tahoma" w:eastAsia="Times New Roman" w:hAnsi="Tahoma" w:cs="Tahoma"/>
          <w:sz w:val="20"/>
          <w:szCs w:val="20"/>
        </w:rPr>
        <w:t>;</w:t>
      </w:r>
    </w:p>
    <w:p w14:paraId="620673F7" w14:textId="77777777" w:rsidR="004A7CC8" w:rsidRPr="00DB50B4" w:rsidRDefault="008B1071" w:rsidP="004A7CC8">
      <w:pPr>
        <w:spacing w:after="0" w:line="240" w:lineRule="auto"/>
        <w:rPr>
          <w:rFonts w:ascii="Tahoma" w:hAnsi="Tahoma" w:cs="Tahoma"/>
          <w:i/>
          <w:sz w:val="20"/>
          <w:szCs w:val="20"/>
        </w:rPr>
      </w:pPr>
      <w:sdt>
        <w:sdtPr>
          <w:rPr>
            <w:rFonts w:ascii="Tahoma" w:eastAsia="Times New Roman" w:hAnsi="Tahoma" w:cs="Tahoma"/>
            <w:i/>
            <w:sz w:val="20"/>
            <w:szCs w:val="20"/>
          </w:rPr>
          <w:id w:val="-1049678864"/>
          <w14:checkbox>
            <w14:checked w14:val="0"/>
            <w14:checkedState w14:val="2612" w14:font="MS Gothic"/>
            <w14:uncheckedState w14:val="2610" w14:font="MS Gothic"/>
          </w14:checkbox>
        </w:sdtPr>
        <w:sdtEndPr/>
        <w:sdtContent>
          <w:r w:rsidR="004A7CC8" w:rsidRPr="00DB50B4">
            <w:rPr>
              <w:rFonts w:ascii="Segoe UI Symbol" w:eastAsia="Times New Roman" w:hAnsi="Segoe UI Symbol" w:cs="Segoe UI Symbol"/>
              <w:sz w:val="20"/>
              <w:szCs w:val="20"/>
            </w:rPr>
            <w:t>☐</w:t>
          </w:r>
        </w:sdtContent>
      </w:sdt>
      <w:r w:rsidR="004A7CC8" w:rsidRPr="00DB50B4">
        <w:rPr>
          <w:rFonts w:ascii="Tahoma" w:eastAsia="Times New Roman" w:hAnsi="Tahoma" w:cs="Tahoma"/>
          <w:sz w:val="20"/>
          <w:szCs w:val="20"/>
        </w:rPr>
        <w:t xml:space="preserve"> </w:t>
      </w:r>
      <w:r w:rsidR="004A7CC8" w:rsidRPr="00DB50B4">
        <w:rPr>
          <w:rFonts w:ascii="Tahoma" w:eastAsia="Times New Roman" w:hAnsi="Tahoma" w:cs="Tahoma"/>
          <w:b/>
          <w:sz w:val="20"/>
          <w:szCs w:val="20"/>
        </w:rPr>
        <w:t xml:space="preserve">2.2 </w:t>
      </w:r>
      <w:r w:rsidR="004A7CC8" w:rsidRPr="00DB50B4">
        <w:rPr>
          <w:rFonts w:ascii="Tahoma" w:eastAsia="Times New Roman" w:hAnsi="Tahoma" w:cs="Tahoma"/>
          <w:sz w:val="20"/>
          <w:szCs w:val="20"/>
        </w:rPr>
        <w:t xml:space="preserve">- che all’impresa rappresentata </w:t>
      </w:r>
      <w:r w:rsidR="004A7CC8" w:rsidRPr="00DB50B4">
        <w:rPr>
          <w:rFonts w:ascii="Tahoma" w:eastAsia="Times New Roman" w:hAnsi="Tahoma" w:cs="Tahoma"/>
          <w:b/>
          <w:sz w:val="20"/>
          <w:szCs w:val="20"/>
        </w:rPr>
        <w:t xml:space="preserve">SONO STATI CONCESSI </w:t>
      </w:r>
      <w:r w:rsidR="004A7CC8" w:rsidRPr="00DB50B4">
        <w:rPr>
          <w:rFonts w:ascii="Tahoma" w:eastAsia="Times New Roman" w:hAnsi="Tahoma" w:cs="Tahoma"/>
          <w:sz w:val="20"/>
          <w:szCs w:val="20"/>
        </w:rPr>
        <w:t xml:space="preserve">nell’esercizio finanziario corrente e nei due esercizi finanziari precedenti i seguenti aiuti ‘de </w:t>
      </w:r>
      <w:proofErr w:type="spellStart"/>
      <w:r w:rsidR="004A7CC8" w:rsidRPr="00DB50B4">
        <w:rPr>
          <w:rFonts w:ascii="Tahoma" w:eastAsia="Times New Roman" w:hAnsi="Tahoma" w:cs="Tahoma"/>
          <w:sz w:val="20"/>
          <w:szCs w:val="20"/>
        </w:rPr>
        <w:t>minimis</w:t>
      </w:r>
      <w:proofErr w:type="spellEnd"/>
      <w:r w:rsidR="004A7CC8" w:rsidRPr="00DB50B4">
        <w:rPr>
          <w:rFonts w:ascii="Tahoma" w:eastAsia="Times New Roman" w:hAnsi="Tahoma" w:cs="Tahoma"/>
          <w:sz w:val="20"/>
          <w:szCs w:val="20"/>
        </w:rPr>
        <w:t xml:space="preserve">’, tenuto conto anche delle disposizioni relative a fusioni/acquisizioni o </w:t>
      </w:r>
      <w:r w:rsidR="004A7CC8" w:rsidRPr="00DB50B4">
        <w:rPr>
          <w:rFonts w:ascii="Tahoma" w:eastAsia="Times New Roman" w:hAnsi="Tahoma" w:cs="Tahoma"/>
          <w:sz w:val="20"/>
          <w:szCs w:val="20"/>
          <w:lang w:eastAsia="zh-CN"/>
        </w:rPr>
        <w:t>scissioni</w:t>
      </w:r>
      <w:r w:rsidR="004A7CC8" w:rsidRPr="00DB50B4">
        <w:rPr>
          <w:rFonts w:ascii="Tahoma" w:eastAsia="Times New Roman" w:hAnsi="Tahoma" w:cs="Tahoma"/>
          <w:sz w:val="20"/>
          <w:szCs w:val="20"/>
          <w:vertAlign w:val="superscript"/>
          <w:lang w:eastAsia="zh-CN"/>
        </w:rPr>
        <w:footnoteReference w:id="3"/>
      </w:r>
      <w:r w:rsidR="004A7CC8" w:rsidRPr="00DB50B4">
        <w:rPr>
          <w:rFonts w:ascii="Tahoma" w:eastAsia="Times New Roman" w:hAnsi="Tahoma" w:cs="Tahoma"/>
          <w:sz w:val="20"/>
          <w:szCs w:val="20"/>
          <w:lang w:eastAsia="zh-CN"/>
        </w:rPr>
        <w:t>.</w:t>
      </w:r>
    </w:p>
    <w:p w14:paraId="2C9BB8F4" w14:textId="77777777" w:rsidR="004A7CC8" w:rsidRPr="00DB50B4" w:rsidRDefault="004A7CC8" w:rsidP="004A7CC8">
      <w:pPr>
        <w:spacing w:after="0" w:line="240" w:lineRule="auto"/>
        <w:rPr>
          <w:rFonts w:ascii="Tahoma" w:hAnsi="Tahoma" w:cs="Tahoma"/>
          <w:sz w:val="20"/>
          <w:szCs w:val="20"/>
        </w:rPr>
      </w:pPr>
      <w:r w:rsidRPr="00DB50B4">
        <w:rPr>
          <w:rFonts w:ascii="Tahoma" w:hAnsi="Tahoma" w:cs="Tahoma"/>
          <w:sz w:val="20"/>
          <w:szCs w:val="20"/>
        </w:rPr>
        <w:t xml:space="preserve"> (Aggiungere righe se necessario)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5"/>
        <w:gridCol w:w="979"/>
        <w:gridCol w:w="1213"/>
        <w:gridCol w:w="1564"/>
        <w:gridCol w:w="1562"/>
        <w:gridCol w:w="862"/>
        <w:gridCol w:w="1007"/>
        <w:gridCol w:w="1011"/>
        <w:gridCol w:w="1135"/>
      </w:tblGrid>
      <w:tr w:rsidR="004A7CC8" w:rsidRPr="00DB50B4" w14:paraId="7638616E" w14:textId="77777777" w:rsidTr="004A7CC8">
        <w:trPr>
          <w:trHeight w:val="1020"/>
        </w:trPr>
        <w:tc>
          <w:tcPr>
            <w:tcW w:w="160" w:type="pct"/>
            <w:vMerge w:val="restart"/>
            <w:shd w:val="clear" w:color="auto" w:fill="D9D9D9"/>
            <w:vAlign w:val="center"/>
          </w:tcPr>
          <w:p w14:paraId="6D132388" w14:textId="77777777" w:rsidR="004A7CC8" w:rsidRPr="00DB50B4" w:rsidRDefault="004A7CC8" w:rsidP="004A7CC8">
            <w:pPr>
              <w:spacing w:line="276" w:lineRule="auto"/>
              <w:jc w:val="center"/>
              <w:rPr>
                <w:rFonts w:ascii="Tahoma" w:hAnsi="Tahoma" w:cs="Tahoma"/>
                <w:b/>
                <w:bCs/>
                <w:i/>
                <w:sz w:val="20"/>
                <w:szCs w:val="20"/>
              </w:rPr>
            </w:pPr>
            <w:r w:rsidRPr="00DB50B4">
              <w:rPr>
                <w:rFonts w:ascii="Tahoma" w:hAnsi="Tahoma" w:cs="Tahoma"/>
                <w:b/>
                <w:bCs/>
                <w:sz w:val="20"/>
                <w:szCs w:val="20"/>
              </w:rPr>
              <w:t>n.</w:t>
            </w:r>
          </w:p>
        </w:tc>
        <w:tc>
          <w:tcPr>
            <w:tcW w:w="611" w:type="pct"/>
            <w:vMerge w:val="restart"/>
            <w:shd w:val="clear" w:color="auto" w:fill="D9D9D9"/>
            <w:vAlign w:val="center"/>
          </w:tcPr>
          <w:p w14:paraId="12470FC5" w14:textId="77777777" w:rsidR="004A7CC8" w:rsidRPr="00DB50B4" w:rsidRDefault="004A7CC8" w:rsidP="004A7CC8">
            <w:pPr>
              <w:suppressLineNumbers/>
              <w:suppressAutoHyphens/>
              <w:snapToGrid w:val="0"/>
              <w:jc w:val="center"/>
              <w:rPr>
                <w:rFonts w:ascii="Tahoma" w:eastAsia="Times New Roman" w:hAnsi="Tahoma" w:cs="Tahoma"/>
                <w:b/>
                <w:bCs/>
                <w:i/>
                <w:sz w:val="20"/>
                <w:szCs w:val="20"/>
                <w:lang w:eastAsia="zh-CN"/>
              </w:rPr>
            </w:pPr>
            <w:r w:rsidRPr="00DB50B4">
              <w:rPr>
                <w:rFonts w:ascii="Tahoma" w:eastAsia="Times New Roman" w:hAnsi="Tahoma" w:cs="Tahoma"/>
                <w:b/>
                <w:bCs/>
                <w:sz w:val="20"/>
                <w:szCs w:val="20"/>
                <w:lang w:eastAsia="zh-CN"/>
              </w:rPr>
              <w:t xml:space="preserve">Impresa cui è stato concesso il ‘de </w:t>
            </w:r>
            <w:proofErr w:type="spellStart"/>
            <w:r w:rsidRPr="00DB50B4">
              <w:rPr>
                <w:rFonts w:ascii="Tahoma" w:eastAsia="Times New Roman" w:hAnsi="Tahoma" w:cs="Tahoma"/>
                <w:b/>
                <w:bCs/>
                <w:sz w:val="20"/>
                <w:szCs w:val="20"/>
                <w:lang w:eastAsia="zh-CN"/>
              </w:rPr>
              <w:t>minimis</w:t>
            </w:r>
            <w:proofErr w:type="spellEnd"/>
            <w:r w:rsidRPr="00DB50B4">
              <w:rPr>
                <w:rFonts w:ascii="Tahoma" w:eastAsia="Times New Roman" w:hAnsi="Tahoma" w:cs="Tahoma"/>
                <w:b/>
                <w:bCs/>
                <w:sz w:val="20"/>
                <w:szCs w:val="20"/>
                <w:lang w:eastAsia="zh-CN"/>
              </w:rPr>
              <w:t>’</w:t>
            </w:r>
          </w:p>
        </w:tc>
        <w:tc>
          <w:tcPr>
            <w:tcW w:w="585" w:type="pct"/>
            <w:vMerge w:val="restart"/>
            <w:shd w:val="clear" w:color="auto" w:fill="D9D9D9"/>
            <w:vAlign w:val="center"/>
          </w:tcPr>
          <w:p w14:paraId="4B34B9AE" w14:textId="77777777" w:rsidR="004A7CC8" w:rsidRPr="00DB50B4" w:rsidRDefault="004A7CC8" w:rsidP="004A7CC8">
            <w:pPr>
              <w:suppressLineNumbers/>
              <w:suppressAutoHyphens/>
              <w:snapToGrid w:val="0"/>
              <w:jc w:val="center"/>
              <w:rPr>
                <w:rFonts w:ascii="Tahoma" w:eastAsia="Times New Roman" w:hAnsi="Tahoma" w:cs="Tahoma"/>
                <w:b/>
                <w:bCs/>
                <w:i/>
                <w:sz w:val="20"/>
                <w:szCs w:val="20"/>
                <w:lang w:eastAsia="zh-CN"/>
              </w:rPr>
            </w:pPr>
            <w:r w:rsidRPr="00DB50B4">
              <w:rPr>
                <w:rFonts w:ascii="Tahoma" w:eastAsia="Times New Roman" w:hAnsi="Tahoma" w:cs="Tahoma"/>
                <w:b/>
                <w:bCs/>
                <w:sz w:val="20"/>
                <w:szCs w:val="20"/>
                <w:lang w:eastAsia="zh-CN"/>
              </w:rPr>
              <w:t>Ente concedente</w:t>
            </w:r>
          </w:p>
        </w:tc>
        <w:tc>
          <w:tcPr>
            <w:tcW w:w="756" w:type="pct"/>
            <w:vMerge w:val="restart"/>
            <w:shd w:val="clear" w:color="auto" w:fill="D9D9D9"/>
            <w:vAlign w:val="center"/>
          </w:tcPr>
          <w:p w14:paraId="40C41C22" w14:textId="5B321539" w:rsidR="004A7CC8" w:rsidRPr="00DB50B4" w:rsidRDefault="004A7CC8" w:rsidP="004A7CC8">
            <w:pPr>
              <w:suppressLineNumbers/>
              <w:suppressAutoHyphens/>
              <w:snapToGrid w:val="0"/>
              <w:jc w:val="center"/>
              <w:rPr>
                <w:rFonts w:ascii="Tahoma" w:eastAsia="Times New Roman" w:hAnsi="Tahoma" w:cs="Tahoma"/>
                <w:b/>
                <w:bCs/>
                <w:i/>
                <w:sz w:val="20"/>
                <w:szCs w:val="20"/>
                <w:lang w:eastAsia="zh-CN"/>
              </w:rPr>
            </w:pPr>
            <w:r w:rsidRPr="00DB50B4">
              <w:rPr>
                <w:rFonts w:ascii="Tahoma" w:eastAsia="Times New Roman" w:hAnsi="Tahoma" w:cs="Tahoma"/>
                <w:b/>
                <w:bCs/>
                <w:sz w:val="20"/>
                <w:szCs w:val="20"/>
                <w:lang w:eastAsia="zh-CN"/>
              </w:rPr>
              <w:t xml:space="preserve">Riferimento normativo/ amministrativo che prevede </w:t>
            </w:r>
            <w:r w:rsidR="008F341A">
              <w:rPr>
                <w:rFonts w:ascii="Tahoma" w:eastAsia="Times New Roman" w:hAnsi="Tahoma" w:cs="Tahoma"/>
                <w:b/>
                <w:bCs/>
                <w:sz w:val="20"/>
                <w:szCs w:val="20"/>
                <w:lang w:eastAsia="zh-CN"/>
              </w:rPr>
              <w:t xml:space="preserve">il </w:t>
            </w:r>
            <w:proofErr w:type="spellStart"/>
            <w:r w:rsidR="008F341A">
              <w:rPr>
                <w:rFonts w:ascii="Tahoma" w:eastAsia="Times New Roman" w:hAnsi="Tahoma" w:cs="Tahoma"/>
                <w:b/>
                <w:bCs/>
                <w:sz w:val="20"/>
                <w:szCs w:val="20"/>
                <w:lang w:eastAsia="zh-CN"/>
              </w:rPr>
              <w:t>contrubuto</w:t>
            </w:r>
            <w:proofErr w:type="spellEnd"/>
          </w:p>
        </w:tc>
        <w:tc>
          <w:tcPr>
            <w:tcW w:w="734" w:type="pct"/>
            <w:vMerge w:val="restart"/>
            <w:shd w:val="clear" w:color="auto" w:fill="D9D9D9"/>
            <w:vAlign w:val="center"/>
          </w:tcPr>
          <w:p w14:paraId="3E78089D" w14:textId="77777777" w:rsidR="004A7CC8" w:rsidRPr="00DB50B4" w:rsidRDefault="004A7CC8" w:rsidP="004A7CC8">
            <w:pPr>
              <w:suppressLineNumbers/>
              <w:suppressAutoHyphens/>
              <w:snapToGrid w:val="0"/>
              <w:jc w:val="center"/>
              <w:rPr>
                <w:rFonts w:ascii="Tahoma" w:eastAsia="Times New Roman" w:hAnsi="Tahoma" w:cs="Tahoma"/>
                <w:b/>
                <w:bCs/>
                <w:i/>
                <w:sz w:val="20"/>
                <w:szCs w:val="20"/>
                <w:lang w:eastAsia="zh-CN"/>
              </w:rPr>
            </w:pPr>
            <w:r w:rsidRPr="00DB50B4">
              <w:rPr>
                <w:rFonts w:ascii="Tahoma" w:eastAsia="Times New Roman" w:hAnsi="Tahoma" w:cs="Tahoma"/>
                <w:b/>
                <w:bCs/>
                <w:sz w:val="20"/>
                <w:szCs w:val="20"/>
                <w:lang w:eastAsia="zh-CN"/>
              </w:rPr>
              <w:t>Provvedimento di concessione e data</w:t>
            </w:r>
          </w:p>
        </w:tc>
        <w:tc>
          <w:tcPr>
            <w:tcW w:w="513" w:type="pct"/>
            <w:vMerge w:val="restart"/>
            <w:shd w:val="clear" w:color="auto" w:fill="D9D9D9"/>
            <w:vAlign w:val="center"/>
          </w:tcPr>
          <w:p w14:paraId="1DEF34B9" w14:textId="77777777" w:rsidR="004A7CC8" w:rsidRPr="00DB50B4" w:rsidRDefault="004A7CC8" w:rsidP="004A7CC8">
            <w:pPr>
              <w:suppressLineNumbers/>
              <w:suppressAutoHyphens/>
              <w:snapToGrid w:val="0"/>
              <w:jc w:val="center"/>
              <w:rPr>
                <w:rFonts w:ascii="Tahoma" w:eastAsia="Times New Roman" w:hAnsi="Tahoma" w:cs="Tahoma"/>
                <w:bCs/>
                <w:i/>
                <w:sz w:val="20"/>
                <w:szCs w:val="20"/>
                <w:lang w:eastAsia="zh-CN"/>
              </w:rPr>
            </w:pPr>
            <w:r w:rsidRPr="00DB50B4">
              <w:rPr>
                <w:rFonts w:ascii="Tahoma" w:eastAsia="Times New Roman" w:hAnsi="Tahoma" w:cs="Tahoma"/>
                <w:b/>
                <w:bCs/>
                <w:sz w:val="20"/>
                <w:szCs w:val="20"/>
                <w:lang w:eastAsia="zh-CN"/>
              </w:rPr>
              <w:t>Reg. UE ‘</w:t>
            </w:r>
            <w:r w:rsidRPr="00DB50B4">
              <w:rPr>
                <w:rFonts w:ascii="Tahoma" w:eastAsia="Times New Roman" w:hAnsi="Tahoma" w:cs="Tahoma"/>
                <w:bCs/>
                <w:sz w:val="20"/>
                <w:szCs w:val="20"/>
                <w:lang w:eastAsia="zh-CN"/>
              </w:rPr>
              <w:t xml:space="preserve">de </w:t>
            </w:r>
            <w:proofErr w:type="spellStart"/>
            <w:r w:rsidRPr="00DB50B4">
              <w:rPr>
                <w:rFonts w:ascii="Tahoma" w:eastAsia="Times New Roman" w:hAnsi="Tahoma" w:cs="Tahoma"/>
                <w:bCs/>
                <w:sz w:val="20"/>
                <w:szCs w:val="20"/>
                <w:lang w:eastAsia="zh-CN"/>
              </w:rPr>
              <w:t>minimis</w:t>
            </w:r>
            <w:proofErr w:type="spellEnd"/>
            <w:r w:rsidRPr="00DB50B4">
              <w:rPr>
                <w:rFonts w:ascii="Tahoma" w:eastAsia="Times New Roman" w:hAnsi="Tahoma" w:cs="Tahoma"/>
                <w:bCs/>
                <w:sz w:val="20"/>
                <w:szCs w:val="20"/>
                <w:lang w:eastAsia="zh-CN"/>
              </w:rPr>
              <w:t>’</w:t>
            </w:r>
            <w:r w:rsidRPr="00DB50B4">
              <w:rPr>
                <w:rFonts w:ascii="Tahoma" w:eastAsia="Times New Roman" w:hAnsi="Tahoma" w:cs="Tahoma"/>
                <w:bCs/>
                <w:sz w:val="20"/>
                <w:szCs w:val="20"/>
                <w:vertAlign w:val="superscript"/>
                <w:lang w:eastAsia="zh-CN"/>
              </w:rPr>
              <w:footnoteReference w:id="4"/>
            </w:r>
          </w:p>
        </w:tc>
        <w:tc>
          <w:tcPr>
            <w:tcW w:w="991" w:type="pct"/>
            <w:gridSpan w:val="2"/>
            <w:shd w:val="clear" w:color="auto" w:fill="D9D9D9"/>
            <w:vAlign w:val="center"/>
          </w:tcPr>
          <w:p w14:paraId="7CC64DD5" w14:textId="77777777" w:rsidR="004A7CC8" w:rsidRPr="00DB50B4" w:rsidRDefault="004A7CC8" w:rsidP="004A7CC8">
            <w:pPr>
              <w:suppressLineNumbers/>
              <w:suppressAutoHyphens/>
              <w:snapToGrid w:val="0"/>
              <w:jc w:val="center"/>
              <w:rPr>
                <w:rFonts w:ascii="Tahoma" w:eastAsia="Times New Roman" w:hAnsi="Tahoma" w:cs="Tahoma"/>
                <w:b/>
                <w:bCs/>
                <w:i/>
                <w:sz w:val="20"/>
                <w:szCs w:val="20"/>
                <w:lang w:eastAsia="zh-CN"/>
              </w:rPr>
            </w:pPr>
            <w:r w:rsidRPr="00DB50B4">
              <w:rPr>
                <w:rFonts w:ascii="Tahoma" w:eastAsia="Times New Roman" w:hAnsi="Tahoma" w:cs="Tahoma"/>
                <w:b/>
                <w:bCs/>
                <w:sz w:val="20"/>
                <w:szCs w:val="20"/>
                <w:lang w:eastAsia="zh-CN"/>
              </w:rPr>
              <w:t xml:space="preserve">Importo dell’aiuto ‘de </w:t>
            </w:r>
            <w:proofErr w:type="spellStart"/>
            <w:r w:rsidRPr="00DB50B4">
              <w:rPr>
                <w:rFonts w:ascii="Tahoma" w:eastAsia="Times New Roman" w:hAnsi="Tahoma" w:cs="Tahoma"/>
                <w:b/>
                <w:bCs/>
                <w:sz w:val="20"/>
                <w:szCs w:val="20"/>
                <w:lang w:eastAsia="zh-CN"/>
              </w:rPr>
              <w:t>minimis</w:t>
            </w:r>
            <w:proofErr w:type="spellEnd"/>
            <w:r w:rsidRPr="00DB50B4">
              <w:rPr>
                <w:rFonts w:ascii="Tahoma" w:eastAsia="Times New Roman" w:hAnsi="Tahoma" w:cs="Tahoma"/>
                <w:b/>
                <w:bCs/>
                <w:sz w:val="20"/>
                <w:szCs w:val="20"/>
                <w:lang w:eastAsia="zh-CN"/>
              </w:rPr>
              <w:t>’</w:t>
            </w:r>
          </w:p>
        </w:tc>
        <w:tc>
          <w:tcPr>
            <w:tcW w:w="651" w:type="pct"/>
            <w:vMerge w:val="restart"/>
            <w:shd w:val="clear" w:color="auto" w:fill="D9D9D9"/>
            <w:vAlign w:val="center"/>
          </w:tcPr>
          <w:p w14:paraId="5EA4E029" w14:textId="77777777" w:rsidR="004A7CC8" w:rsidRPr="00DB50B4" w:rsidRDefault="004A7CC8" w:rsidP="004A7CC8">
            <w:pPr>
              <w:suppressLineNumbers/>
              <w:suppressAutoHyphens/>
              <w:snapToGrid w:val="0"/>
              <w:jc w:val="center"/>
              <w:rPr>
                <w:rFonts w:ascii="Tahoma" w:eastAsia="Times New Roman" w:hAnsi="Tahoma" w:cs="Tahoma"/>
                <w:b/>
                <w:bCs/>
                <w:i/>
                <w:sz w:val="20"/>
                <w:szCs w:val="20"/>
                <w:lang w:eastAsia="zh-CN"/>
              </w:rPr>
            </w:pPr>
            <w:r w:rsidRPr="00DB50B4">
              <w:rPr>
                <w:rFonts w:ascii="Tahoma" w:eastAsia="Times New Roman" w:hAnsi="Tahoma" w:cs="Tahoma"/>
                <w:b/>
                <w:bCs/>
                <w:sz w:val="20"/>
                <w:szCs w:val="20"/>
                <w:lang w:eastAsia="zh-CN"/>
              </w:rPr>
              <w:t>Di cui imputabile all’attività di trasporto merci su strada per conto terzi</w:t>
            </w:r>
          </w:p>
        </w:tc>
      </w:tr>
      <w:tr w:rsidR="004A7CC8" w:rsidRPr="00DB50B4" w14:paraId="76842825" w14:textId="77777777" w:rsidTr="004A7CC8">
        <w:trPr>
          <w:trHeight w:val="630"/>
        </w:trPr>
        <w:tc>
          <w:tcPr>
            <w:tcW w:w="160" w:type="pct"/>
            <w:vMerge/>
            <w:shd w:val="clear" w:color="auto" w:fill="auto"/>
            <w:vAlign w:val="center"/>
          </w:tcPr>
          <w:p w14:paraId="6BFE9F50" w14:textId="77777777" w:rsidR="004A7CC8" w:rsidRPr="00DB50B4" w:rsidRDefault="004A7CC8" w:rsidP="004A7CC8">
            <w:pPr>
              <w:spacing w:line="276" w:lineRule="auto"/>
              <w:jc w:val="center"/>
              <w:rPr>
                <w:rFonts w:ascii="Tahoma" w:hAnsi="Tahoma" w:cs="Tahoma"/>
                <w:b/>
                <w:bCs/>
                <w:i/>
                <w:sz w:val="20"/>
                <w:szCs w:val="20"/>
              </w:rPr>
            </w:pPr>
          </w:p>
        </w:tc>
        <w:tc>
          <w:tcPr>
            <w:tcW w:w="611" w:type="pct"/>
            <w:vMerge/>
            <w:shd w:val="clear" w:color="auto" w:fill="auto"/>
            <w:vAlign w:val="center"/>
          </w:tcPr>
          <w:p w14:paraId="22329EB3"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p>
        </w:tc>
        <w:tc>
          <w:tcPr>
            <w:tcW w:w="585" w:type="pct"/>
            <w:vMerge/>
            <w:shd w:val="clear" w:color="auto" w:fill="auto"/>
            <w:vAlign w:val="center"/>
          </w:tcPr>
          <w:p w14:paraId="0AFEFC64" w14:textId="77777777" w:rsidR="004A7CC8" w:rsidRPr="00DB50B4" w:rsidRDefault="004A7CC8" w:rsidP="004A7CC8">
            <w:pPr>
              <w:suppressLineNumbers/>
              <w:suppressAutoHyphens/>
              <w:snapToGrid w:val="0"/>
              <w:rPr>
                <w:rFonts w:ascii="Tahoma" w:eastAsia="Times New Roman" w:hAnsi="Tahoma" w:cs="Tahoma"/>
                <w:b/>
                <w:bCs/>
                <w:i/>
                <w:sz w:val="20"/>
                <w:szCs w:val="20"/>
                <w:lang w:eastAsia="zh-CN"/>
              </w:rPr>
            </w:pPr>
          </w:p>
        </w:tc>
        <w:tc>
          <w:tcPr>
            <w:tcW w:w="756" w:type="pct"/>
            <w:vMerge/>
            <w:shd w:val="clear" w:color="auto" w:fill="auto"/>
            <w:vAlign w:val="center"/>
          </w:tcPr>
          <w:p w14:paraId="7325471E" w14:textId="77777777" w:rsidR="004A7CC8" w:rsidRPr="00DB50B4" w:rsidRDefault="004A7CC8" w:rsidP="004A7CC8">
            <w:pPr>
              <w:suppressLineNumbers/>
              <w:suppressAutoHyphens/>
              <w:snapToGrid w:val="0"/>
              <w:rPr>
                <w:rFonts w:ascii="Tahoma" w:eastAsia="Times New Roman" w:hAnsi="Tahoma" w:cs="Tahoma"/>
                <w:b/>
                <w:bCs/>
                <w:i/>
                <w:sz w:val="20"/>
                <w:szCs w:val="20"/>
                <w:lang w:eastAsia="zh-CN"/>
              </w:rPr>
            </w:pPr>
          </w:p>
        </w:tc>
        <w:tc>
          <w:tcPr>
            <w:tcW w:w="734" w:type="pct"/>
            <w:vMerge/>
            <w:shd w:val="clear" w:color="auto" w:fill="auto"/>
            <w:vAlign w:val="center"/>
          </w:tcPr>
          <w:p w14:paraId="78262BFA" w14:textId="77777777" w:rsidR="004A7CC8" w:rsidRPr="00DB50B4" w:rsidRDefault="004A7CC8" w:rsidP="004A7CC8">
            <w:pPr>
              <w:suppressLineNumbers/>
              <w:suppressAutoHyphens/>
              <w:snapToGrid w:val="0"/>
              <w:rPr>
                <w:rFonts w:ascii="Tahoma" w:eastAsia="Times New Roman" w:hAnsi="Tahoma" w:cs="Tahoma"/>
                <w:b/>
                <w:bCs/>
                <w:i/>
                <w:sz w:val="20"/>
                <w:szCs w:val="20"/>
                <w:lang w:eastAsia="zh-CN"/>
              </w:rPr>
            </w:pPr>
          </w:p>
        </w:tc>
        <w:tc>
          <w:tcPr>
            <w:tcW w:w="513" w:type="pct"/>
            <w:vMerge/>
            <w:shd w:val="clear" w:color="auto" w:fill="auto"/>
            <w:vAlign w:val="center"/>
          </w:tcPr>
          <w:p w14:paraId="6B720D2E" w14:textId="77777777" w:rsidR="004A7CC8" w:rsidRPr="00DB50B4" w:rsidRDefault="004A7CC8" w:rsidP="004A7CC8">
            <w:pPr>
              <w:suppressLineNumbers/>
              <w:suppressAutoHyphens/>
              <w:snapToGrid w:val="0"/>
              <w:rPr>
                <w:rFonts w:ascii="Tahoma" w:eastAsia="Times New Roman" w:hAnsi="Tahoma" w:cs="Tahoma"/>
                <w:b/>
                <w:bCs/>
                <w:i/>
                <w:sz w:val="20"/>
                <w:szCs w:val="20"/>
                <w:lang w:eastAsia="zh-CN"/>
              </w:rPr>
            </w:pPr>
          </w:p>
        </w:tc>
        <w:tc>
          <w:tcPr>
            <w:tcW w:w="511" w:type="pct"/>
            <w:shd w:val="clear" w:color="auto" w:fill="D9D9D9"/>
            <w:vAlign w:val="center"/>
          </w:tcPr>
          <w:p w14:paraId="11708531" w14:textId="77777777" w:rsidR="004A7CC8" w:rsidRPr="00DB50B4" w:rsidRDefault="004A7CC8" w:rsidP="004A7CC8">
            <w:pPr>
              <w:suppressLineNumbers/>
              <w:suppressAutoHyphens/>
              <w:snapToGrid w:val="0"/>
              <w:jc w:val="center"/>
              <w:rPr>
                <w:rFonts w:ascii="Tahoma" w:eastAsia="Times New Roman" w:hAnsi="Tahoma" w:cs="Tahoma"/>
                <w:b/>
                <w:bCs/>
                <w:i/>
                <w:sz w:val="20"/>
                <w:szCs w:val="20"/>
                <w:lang w:eastAsia="zh-CN"/>
              </w:rPr>
            </w:pPr>
            <w:r w:rsidRPr="00DB50B4">
              <w:rPr>
                <w:rFonts w:ascii="Tahoma" w:eastAsia="Times New Roman" w:hAnsi="Tahoma" w:cs="Tahoma"/>
                <w:b/>
                <w:bCs/>
                <w:sz w:val="20"/>
                <w:szCs w:val="20"/>
                <w:lang w:eastAsia="zh-CN"/>
              </w:rPr>
              <w:t>Concesso</w:t>
            </w:r>
          </w:p>
        </w:tc>
        <w:tc>
          <w:tcPr>
            <w:tcW w:w="480" w:type="pct"/>
            <w:shd w:val="clear" w:color="auto" w:fill="D9D9D9"/>
            <w:vAlign w:val="center"/>
          </w:tcPr>
          <w:p w14:paraId="24B2566F" w14:textId="77777777" w:rsidR="004A7CC8" w:rsidRPr="00DB50B4" w:rsidRDefault="004A7CC8" w:rsidP="004A7CC8">
            <w:pPr>
              <w:suppressLineNumbers/>
              <w:suppressAutoHyphens/>
              <w:snapToGrid w:val="0"/>
              <w:jc w:val="center"/>
              <w:rPr>
                <w:rFonts w:ascii="Tahoma" w:eastAsia="Times New Roman" w:hAnsi="Tahoma" w:cs="Tahoma"/>
                <w:b/>
                <w:bCs/>
                <w:i/>
                <w:sz w:val="20"/>
                <w:szCs w:val="20"/>
                <w:lang w:eastAsia="zh-CN"/>
              </w:rPr>
            </w:pPr>
            <w:r w:rsidRPr="00DB50B4">
              <w:rPr>
                <w:rFonts w:ascii="Tahoma" w:eastAsia="Times New Roman" w:hAnsi="Tahoma" w:cs="Tahoma"/>
                <w:b/>
                <w:bCs/>
                <w:sz w:val="20"/>
                <w:szCs w:val="20"/>
                <w:lang w:eastAsia="zh-CN"/>
              </w:rPr>
              <w:t>Effettivo</w:t>
            </w:r>
            <w:r w:rsidRPr="00DB50B4">
              <w:rPr>
                <w:rFonts w:ascii="Tahoma" w:eastAsia="Times New Roman" w:hAnsi="Tahoma" w:cs="Tahoma"/>
                <w:b/>
                <w:bCs/>
                <w:sz w:val="20"/>
                <w:szCs w:val="20"/>
                <w:vertAlign w:val="superscript"/>
                <w:lang w:eastAsia="zh-CN"/>
              </w:rPr>
              <w:footnoteReference w:id="5"/>
            </w:r>
          </w:p>
        </w:tc>
        <w:tc>
          <w:tcPr>
            <w:tcW w:w="651" w:type="pct"/>
            <w:vMerge/>
            <w:shd w:val="clear" w:color="auto" w:fill="auto"/>
            <w:vAlign w:val="center"/>
          </w:tcPr>
          <w:p w14:paraId="68AAAB8D" w14:textId="77777777" w:rsidR="004A7CC8" w:rsidRPr="00DB50B4" w:rsidRDefault="004A7CC8" w:rsidP="004A7CC8">
            <w:pPr>
              <w:suppressLineNumbers/>
              <w:suppressAutoHyphens/>
              <w:snapToGrid w:val="0"/>
              <w:rPr>
                <w:rFonts w:ascii="Tahoma" w:eastAsia="Times New Roman" w:hAnsi="Tahoma" w:cs="Tahoma"/>
                <w:b/>
                <w:bCs/>
                <w:i/>
                <w:sz w:val="20"/>
                <w:szCs w:val="20"/>
                <w:lang w:eastAsia="zh-CN"/>
              </w:rPr>
            </w:pPr>
          </w:p>
        </w:tc>
      </w:tr>
      <w:tr w:rsidR="004A7CC8" w:rsidRPr="00DB50B4" w14:paraId="6CD2D4AA" w14:textId="77777777" w:rsidTr="004A7CC8">
        <w:trPr>
          <w:trHeight w:val="371"/>
        </w:trPr>
        <w:tc>
          <w:tcPr>
            <w:tcW w:w="160" w:type="pct"/>
            <w:shd w:val="clear" w:color="auto" w:fill="auto"/>
          </w:tcPr>
          <w:p w14:paraId="4705112C" w14:textId="77777777" w:rsidR="004A7CC8" w:rsidRPr="00DB50B4" w:rsidRDefault="004A7CC8" w:rsidP="004A7CC8">
            <w:pPr>
              <w:suppressLineNumbers/>
              <w:suppressAutoHyphens/>
              <w:snapToGrid w:val="0"/>
              <w:jc w:val="center"/>
              <w:rPr>
                <w:rFonts w:ascii="Tahoma" w:eastAsia="Times New Roman" w:hAnsi="Tahoma" w:cs="Tahoma"/>
                <w:b/>
                <w:i/>
                <w:sz w:val="20"/>
                <w:szCs w:val="20"/>
                <w:lang w:eastAsia="zh-CN"/>
              </w:rPr>
            </w:pPr>
            <w:r w:rsidRPr="00DB50B4">
              <w:rPr>
                <w:rFonts w:ascii="Tahoma" w:eastAsia="Times New Roman" w:hAnsi="Tahoma" w:cs="Tahoma"/>
                <w:b/>
                <w:sz w:val="20"/>
                <w:szCs w:val="20"/>
                <w:lang w:eastAsia="zh-CN"/>
              </w:rPr>
              <w:t>1</w:t>
            </w:r>
          </w:p>
        </w:tc>
        <w:tc>
          <w:tcPr>
            <w:tcW w:w="611" w:type="pct"/>
            <w:shd w:val="clear" w:color="auto" w:fill="auto"/>
            <w:vAlign w:val="center"/>
          </w:tcPr>
          <w:p w14:paraId="28709708"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p>
        </w:tc>
        <w:tc>
          <w:tcPr>
            <w:tcW w:w="585" w:type="pct"/>
            <w:shd w:val="clear" w:color="auto" w:fill="auto"/>
            <w:vAlign w:val="center"/>
          </w:tcPr>
          <w:p w14:paraId="025EE3C7"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p>
        </w:tc>
        <w:tc>
          <w:tcPr>
            <w:tcW w:w="756" w:type="pct"/>
            <w:shd w:val="clear" w:color="auto" w:fill="auto"/>
            <w:vAlign w:val="center"/>
          </w:tcPr>
          <w:p w14:paraId="0D5502EB"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p>
        </w:tc>
        <w:tc>
          <w:tcPr>
            <w:tcW w:w="734" w:type="pct"/>
            <w:shd w:val="clear" w:color="auto" w:fill="auto"/>
            <w:vAlign w:val="center"/>
          </w:tcPr>
          <w:p w14:paraId="115D98A4"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p>
        </w:tc>
        <w:tc>
          <w:tcPr>
            <w:tcW w:w="513" w:type="pct"/>
            <w:shd w:val="clear" w:color="auto" w:fill="auto"/>
            <w:vAlign w:val="center"/>
          </w:tcPr>
          <w:p w14:paraId="4EB57694"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p>
        </w:tc>
        <w:tc>
          <w:tcPr>
            <w:tcW w:w="511" w:type="pct"/>
            <w:shd w:val="clear" w:color="auto" w:fill="auto"/>
            <w:vAlign w:val="center"/>
          </w:tcPr>
          <w:p w14:paraId="2292E066" w14:textId="77777777" w:rsidR="004A7CC8" w:rsidRPr="00DB50B4" w:rsidRDefault="004A7CC8" w:rsidP="004A7CC8">
            <w:pPr>
              <w:suppressLineNumbers/>
              <w:suppressAutoHyphens/>
              <w:snapToGrid w:val="0"/>
              <w:ind w:left="34"/>
              <w:jc w:val="right"/>
              <w:rPr>
                <w:rFonts w:ascii="Tahoma" w:eastAsia="Times New Roman" w:hAnsi="Tahoma" w:cs="Tahoma"/>
                <w:bCs/>
                <w:i/>
                <w:sz w:val="20"/>
                <w:szCs w:val="20"/>
                <w:lang w:eastAsia="zh-CN"/>
              </w:rPr>
            </w:pPr>
          </w:p>
        </w:tc>
        <w:tc>
          <w:tcPr>
            <w:tcW w:w="480" w:type="pct"/>
            <w:shd w:val="clear" w:color="auto" w:fill="auto"/>
            <w:vAlign w:val="center"/>
          </w:tcPr>
          <w:p w14:paraId="77B775EE" w14:textId="77777777" w:rsidR="004A7CC8" w:rsidRPr="00DB50B4" w:rsidRDefault="004A7CC8" w:rsidP="004A7CC8">
            <w:pPr>
              <w:suppressLineNumbers/>
              <w:suppressAutoHyphens/>
              <w:snapToGrid w:val="0"/>
              <w:ind w:left="34"/>
              <w:jc w:val="right"/>
              <w:rPr>
                <w:rFonts w:ascii="Tahoma" w:eastAsia="Times New Roman" w:hAnsi="Tahoma" w:cs="Tahoma"/>
                <w:bCs/>
                <w:i/>
                <w:sz w:val="20"/>
                <w:szCs w:val="20"/>
                <w:lang w:eastAsia="zh-CN"/>
              </w:rPr>
            </w:pPr>
          </w:p>
        </w:tc>
        <w:tc>
          <w:tcPr>
            <w:tcW w:w="651" w:type="pct"/>
            <w:shd w:val="clear" w:color="auto" w:fill="auto"/>
            <w:vAlign w:val="center"/>
          </w:tcPr>
          <w:p w14:paraId="5434133C" w14:textId="77777777" w:rsidR="004A7CC8" w:rsidRPr="00DB50B4" w:rsidRDefault="004A7CC8" w:rsidP="004A7CC8">
            <w:pPr>
              <w:suppressLineNumbers/>
              <w:suppressAutoHyphens/>
              <w:snapToGrid w:val="0"/>
              <w:jc w:val="right"/>
              <w:rPr>
                <w:rFonts w:ascii="Tahoma" w:eastAsia="Times New Roman" w:hAnsi="Tahoma" w:cs="Tahoma"/>
                <w:bCs/>
                <w:i/>
                <w:sz w:val="20"/>
                <w:szCs w:val="20"/>
                <w:lang w:eastAsia="zh-CN"/>
              </w:rPr>
            </w:pPr>
          </w:p>
        </w:tc>
      </w:tr>
      <w:tr w:rsidR="004A7CC8" w:rsidRPr="00DB50B4" w14:paraId="0AEFB986" w14:textId="77777777" w:rsidTr="004A7CC8">
        <w:trPr>
          <w:trHeight w:val="394"/>
        </w:trPr>
        <w:tc>
          <w:tcPr>
            <w:tcW w:w="160" w:type="pct"/>
            <w:shd w:val="clear" w:color="auto" w:fill="auto"/>
          </w:tcPr>
          <w:p w14:paraId="6F355EDD" w14:textId="77777777" w:rsidR="004A7CC8" w:rsidRPr="00DB50B4" w:rsidRDefault="004A7CC8" w:rsidP="004A7CC8">
            <w:pPr>
              <w:suppressLineNumbers/>
              <w:suppressAutoHyphens/>
              <w:snapToGrid w:val="0"/>
              <w:jc w:val="center"/>
              <w:rPr>
                <w:rFonts w:ascii="Tahoma" w:eastAsia="Times New Roman" w:hAnsi="Tahoma" w:cs="Tahoma"/>
                <w:b/>
                <w:i/>
                <w:sz w:val="20"/>
                <w:szCs w:val="20"/>
                <w:lang w:eastAsia="zh-CN"/>
              </w:rPr>
            </w:pPr>
            <w:r w:rsidRPr="00DB50B4">
              <w:rPr>
                <w:rFonts w:ascii="Tahoma" w:eastAsia="Times New Roman" w:hAnsi="Tahoma" w:cs="Tahoma"/>
                <w:b/>
                <w:sz w:val="20"/>
                <w:szCs w:val="20"/>
                <w:lang w:eastAsia="zh-CN"/>
              </w:rPr>
              <w:t>2</w:t>
            </w:r>
          </w:p>
        </w:tc>
        <w:tc>
          <w:tcPr>
            <w:tcW w:w="611" w:type="pct"/>
            <w:shd w:val="clear" w:color="auto" w:fill="auto"/>
            <w:vAlign w:val="center"/>
          </w:tcPr>
          <w:p w14:paraId="6D852DB5"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p>
        </w:tc>
        <w:tc>
          <w:tcPr>
            <w:tcW w:w="585" w:type="pct"/>
            <w:shd w:val="clear" w:color="auto" w:fill="auto"/>
            <w:vAlign w:val="center"/>
          </w:tcPr>
          <w:p w14:paraId="29376879"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p>
        </w:tc>
        <w:tc>
          <w:tcPr>
            <w:tcW w:w="756" w:type="pct"/>
            <w:shd w:val="clear" w:color="auto" w:fill="auto"/>
            <w:vAlign w:val="center"/>
          </w:tcPr>
          <w:p w14:paraId="4DAFBD34"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p>
        </w:tc>
        <w:tc>
          <w:tcPr>
            <w:tcW w:w="734" w:type="pct"/>
            <w:shd w:val="clear" w:color="auto" w:fill="auto"/>
          </w:tcPr>
          <w:p w14:paraId="69FA4629"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p>
        </w:tc>
        <w:tc>
          <w:tcPr>
            <w:tcW w:w="513" w:type="pct"/>
            <w:shd w:val="clear" w:color="auto" w:fill="auto"/>
            <w:vAlign w:val="center"/>
          </w:tcPr>
          <w:p w14:paraId="41627DAB"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p>
        </w:tc>
        <w:tc>
          <w:tcPr>
            <w:tcW w:w="511" w:type="pct"/>
            <w:shd w:val="clear" w:color="auto" w:fill="auto"/>
            <w:vAlign w:val="center"/>
          </w:tcPr>
          <w:p w14:paraId="7A7BDCBD" w14:textId="77777777" w:rsidR="004A7CC8" w:rsidRPr="00DB50B4" w:rsidRDefault="004A7CC8" w:rsidP="004A7CC8">
            <w:pPr>
              <w:suppressLineNumbers/>
              <w:suppressAutoHyphens/>
              <w:snapToGrid w:val="0"/>
              <w:ind w:left="34"/>
              <w:jc w:val="right"/>
              <w:rPr>
                <w:rFonts w:ascii="Tahoma" w:eastAsia="Times New Roman" w:hAnsi="Tahoma" w:cs="Tahoma"/>
                <w:bCs/>
                <w:i/>
                <w:sz w:val="20"/>
                <w:szCs w:val="20"/>
                <w:lang w:eastAsia="zh-CN"/>
              </w:rPr>
            </w:pPr>
          </w:p>
        </w:tc>
        <w:tc>
          <w:tcPr>
            <w:tcW w:w="480" w:type="pct"/>
            <w:shd w:val="clear" w:color="auto" w:fill="auto"/>
            <w:vAlign w:val="center"/>
          </w:tcPr>
          <w:p w14:paraId="7CD033C5" w14:textId="77777777" w:rsidR="004A7CC8" w:rsidRPr="00DB50B4" w:rsidRDefault="004A7CC8" w:rsidP="004A7CC8">
            <w:pPr>
              <w:suppressLineNumbers/>
              <w:suppressAutoHyphens/>
              <w:snapToGrid w:val="0"/>
              <w:ind w:left="34"/>
              <w:jc w:val="right"/>
              <w:rPr>
                <w:rFonts w:ascii="Tahoma" w:eastAsia="Times New Roman" w:hAnsi="Tahoma" w:cs="Tahoma"/>
                <w:bCs/>
                <w:i/>
                <w:sz w:val="20"/>
                <w:szCs w:val="20"/>
                <w:lang w:eastAsia="zh-CN"/>
              </w:rPr>
            </w:pPr>
          </w:p>
        </w:tc>
        <w:tc>
          <w:tcPr>
            <w:tcW w:w="651" w:type="pct"/>
            <w:shd w:val="clear" w:color="auto" w:fill="auto"/>
          </w:tcPr>
          <w:p w14:paraId="5A5F092C" w14:textId="77777777" w:rsidR="004A7CC8" w:rsidRPr="00DB50B4" w:rsidRDefault="004A7CC8" w:rsidP="004A7CC8">
            <w:pPr>
              <w:suppressLineNumbers/>
              <w:suppressAutoHyphens/>
              <w:snapToGrid w:val="0"/>
              <w:jc w:val="right"/>
              <w:rPr>
                <w:rFonts w:ascii="Tahoma" w:eastAsia="Times New Roman" w:hAnsi="Tahoma" w:cs="Tahoma"/>
                <w:bCs/>
                <w:i/>
                <w:sz w:val="20"/>
                <w:szCs w:val="20"/>
                <w:lang w:eastAsia="zh-CN"/>
              </w:rPr>
            </w:pPr>
          </w:p>
        </w:tc>
      </w:tr>
      <w:tr w:rsidR="004A7CC8" w:rsidRPr="00DB50B4" w14:paraId="32D17711" w14:textId="77777777" w:rsidTr="004A7CC8">
        <w:trPr>
          <w:trHeight w:val="383"/>
        </w:trPr>
        <w:tc>
          <w:tcPr>
            <w:tcW w:w="160" w:type="pct"/>
            <w:shd w:val="clear" w:color="auto" w:fill="auto"/>
          </w:tcPr>
          <w:p w14:paraId="29AD09AC" w14:textId="77777777" w:rsidR="004A7CC8" w:rsidRPr="00DB50B4" w:rsidRDefault="004A7CC8" w:rsidP="004A7CC8">
            <w:pPr>
              <w:suppressLineNumbers/>
              <w:suppressAutoHyphens/>
              <w:snapToGrid w:val="0"/>
              <w:jc w:val="center"/>
              <w:rPr>
                <w:rFonts w:ascii="Tahoma" w:eastAsia="Times New Roman" w:hAnsi="Tahoma" w:cs="Tahoma"/>
                <w:b/>
                <w:i/>
                <w:sz w:val="20"/>
                <w:szCs w:val="20"/>
                <w:lang w:eastAsia="zh-CN"/>
              </w:rPr>
            </w:pPr>
            <w:r w:rsidRPr="00DB50B4">
              <w:rPr>
                <w:rFonts w:ascii="Tahoma" w:eastAsia="Times New Roman" w:hAnsi="Tahoma" w:cs="Tahoma"/>
                <w:b/>
                <w:bCs/>
                <w:sz w:val="20"/>
                <w:szCs w:val="20"/>
                <w:lang w:eastAsia="zh-CN"/>
              </w:rPr>
              <w:t>3</w:t>
            </w:r>
          </w:p>
        </w:tc>
        <w:tc>
          <w:tcPr>
            <w:tcW w:w="611" w:type="pct"/>
            <w:shd w:val="clear" w:color="auto" w:fill="auto"/>
            <w:vAlign w:val="center"/>
          </w:tcPr>
          <w:p w14:paraId="6E58C39A"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p>
        </w:tc>
        <w:tc>
          <w:tcPr>
            <w:tcW w:w="585" w:type="pct"/>
            <w:shd w:val="clear" w:color="auto" w:fill="auto"/>
            <w:vAlign w:val="center"/>
          </w:tcPr>
          <w:p w14:paraId="5E54ED05"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p>
        </w:tc>
        <w:tc>
          <w:tcPr>
            <w:tcW w:w="756" w:type="pct"/>
            <w:shd w:val="clear" w:color="auto" w:fill="auto"/>
            <w:vAlign w:val="center"/>
          </w:tcPr>
          <w:p w14:paraId="7B15BF3D"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p>
        </w:tc>
        <w:tc>
          <w:tcPr>
            <w:tcW w:w="734" w:type="pct"/>
            <w:shd w:val="clear" w:color="auto" w:fill="auto"/>
          </w:tcPr>
          <w:p w14:paraId="0C5692FB"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p>
        </w:tc>
        <w:tc>
          <w:tcPr>
            <w:tcW w:w="513" w:type="pct"/>
            <w:shd w:val="clear" w:color="auto" w:fill="auto"/>
            <w:vAlign w:val="center"/>
          </w:tcPr>
          <w:p w14:paraId="7051588F" w14:textId="77777777" w:rsidR="004A7CC8" w:rsidRPr="00DB50B4" w:rsidRDefault="004A7CC8" w:rsidP="004A7CC8">
            <w:pPr>
              <w:suppressLineNumbers/>
              <w:suppressAutoHyphens/>
              <w:snapToGrid w:val="0"/>
              <w:rPr>
                <w:rFonts w:ascii="Tahoma" w:eastAsia="Times New Roman" w:hAnsi="Tahoma" w:cs="Tahoma"/>
                <w:bCs/>
                <w:i/>
                <w:sz w:val="20"/>
                <w:szCs w:val="20"/>
                <w:lang w:eastAsia="zh-CN"/>
              </w:rPr>
            </w:pPr>
          </w:p>
        </w:tc>
        <w:tc>
          <w:tcPr>
            <w:tcW w:w="511" w:type="pct"/>
            <w:shd w:val="clear" w:color="auto" w:fill="auto"/>
            <w:vAlign w:val="center"/>
          </w:tcPr>
          <w:p w14:paraId="7BBF5AAF" w14:textId="77777777" w:rsidR="004A7CC8" w:rsidRPr="00DB50B4" w:rsidRDefault="004A7CC8" w:rsidP="004A7CC8">
            <w:pPr>
              <w:suppressLineNumbers/>
              <w:suppressAutoHyphens/>
              <w:snapToGrid w:val="0"/>
              <w:ind w:left="34"/>
              <w:jc w:val="right"/>
              <w:rPr>
                <w:rFonts w:ascii="Tahoma" w:eastAsia="Times New Roman" w:hAnsi="Tahoma" w:cs="Tahoma"/>
                <w:bCs/>
                <w:i/>
                <w:sz w:val="20"/>
                <w:szCs w:val="20"/>
                <w:lang w:eastAsia="zh-CN"/>
              </w:rPr>
            </w:pPr>
          </w:p>
        </w:tc>
        <w:tc>
          <w:tcPr>
            <w:tcW w:w="480" w:type="pct"/>
            <w:shd w:val="clear" w:color="auto" w:fill="auto"/>
            <w:vAlign w:val="center"/>
          </w:tcPr>
          <w:p w14:paraId="7706EBC6" w14:textId="77777777" w:rsidR="004A7CC8" w:rsidRPr="00DB50B4" w:rsidRDefault="004A7CC8" w:rsidP="004A7CC8">
            <w:pPr>
              <w:suppressLineNumbers/>
              <w:suppressAutoHyphens/>
              <w:snapToGrid w:val="0"/>
              <w:ind w:left="34"/>
              <w:jc w:val="right"/>
              <w:rPr>
                <w:rFonts w:ascii="Tahoma" w:eastAsia="Times New Roman" w:hAnsi="Tahoma" w:cs="Tahoma"/>
                <w:bCs/>
                <w:i/>
                <w:sz w:val="20"/>
                <w:szCs w:val="20"/>
                <w:lang w:eastAsia="zh-CN"/>
              </w:rPr>
            </w:pPr>
          </w:p>
        </w:tc>
        <w:tc>
          <w:tcPr>
            <w:tcW w:w="651" w:type="pct"/>
            <w:shd w:val="clear" w:color="auto" w:fill="auto"/>
          </w:tcPr>
          <w:p w14:paraId="5F90030A" w14:textId="77777777" w:rsidR="004A7CC8" w:rsidRPr="00DB50B4" w:rsidRDefault="004A7CC8" w:rsidP="004A7CC8">
            <w:pPr>
              <w:suppressLineNumbers/>
              <w:suppressAutoHyphens/>
              <w:snapToGrid w:val="0"/>
              <w:jc w:val="right"/>
              <w:rPr>
                <w:rFonts w:ascii="Tahoma" w:eastAsia="Times New Roman" w:hAnsi="Tahoma" w:cs="Tahoma"/>
                <w:bCs/>
                <w:i/>
                <w:sz w:val="20"/>
                <w:szCs w:val="20"/>
                <w:lang w:eastAsia="zh-CN"/>
              </w:rPr>
            </w:pPr>
          </w:p>
        </w:tc>
      </w:tr>
      <w:tr w:rsidR="004A7CC8" w:rsidRPr="00DB50B4" w14:paraId="463EF0DE" w14:textId="77777777" w:rsidTr="004A7CC8">
        <w:trPr>
          <w:trHeight w:val="283"/>
        </w:trPr>
        <w:tc>
          <w:tcPr>
            <w:tcW w:w="3358" w:type="pct"/>
            <w:gridSpan w:val="6"/>
            <w:shd w:val="clear" w:color="auto" w:fill="auto"/>
          </w:tcPr>
          <w:p w14:paraId="28D19840" w14:textId="77777777" w:rsidR="004A7CC8" w:rsidRPr="00DB50B4" w:rsidRDefault="004A7CC8" w:rsidP="004A7CC8">
            <w:pPr>
              <w:suppressLineNumbers/>
              <w:suppressAutoHyphens/>
              <w:snapToGrid w:val="0"/>
              <w:ind w:right="175"/>
              <w:jc w:val="right"/>
              <w:rPr>
                <w:rFonts w:ascii="Tahoma" w:eastAsia="Times New Roman" w:hAnsi="Tahoma" w:cs="Tahoma"/>
                <w:b/>
                <w:bCs/>
                <w:i/>
                <w:sz w:val="20"/>
                <w:szCs w:val="20"/>
                <w:lang w:eastAsia="zh-CN"/>
              </w:rPr>
            </w:pPr>
            <w:r w:rsidRPr="00DB50B4">
              <w:rPr>
                <w:rFonts w:ascii="Tahoma" w:eastAsia="Times New Roman" w:hAnsi="Tahoma" w:cs="Tahoma"/>
                <w:b/>
                <w:bCs/>
                <w:sz w:val="20"/>
                <w:szCs w:val="20"/>
                <w:lang w:eastAsia="zh-CN"/>
              </w:rPr>
              <w:t>TOTALE</w:t>
            </w:r>
          </w:p>
        </w:tc>
        <w:tc>
          <w:tcPr>
            <w:tcW w:w="511" w:type="pct"/>
            <w:shd w:val="clear" w:color="auto" w:fill="auto"/>
            <w:vAlign w:val="center"/>
          </w:tcPr>
          <w:p w14:paraId="0BCA9742" w14:textId="77777777" w:rsidR="004A7CC8" w:rsidRPr="00DB50B4" w:rsidRDefault="004A7CC8" w:rsidP="004A7CC8">
            <w:pPr>
              <w:suppressLineNumbers/>
              <w:suppressAutoHyphens/>
              <w:snapToGrid w:val="0"/>
              <w:ind w:left="34"/>
              <w:jc w:val="right"/>
              <w:rPr>
                <w:rFonts w:ascii="Tahoma" w:eastAsia="Times New Roman" w:hAnsi="Tahoma" w:cs="Tahoma"/>
                <w:b/>
                <w:bCs/>
                <w:i/>
                <w:sz w:val="20"/>
                <w:szCs w:val="20"/>
                <w:lang w:eastAsia="zh-CN"/>
              </w:rPr>
            </w:pPr>
          </w:p>
        </w:tc>
        <w:tc>
          <w:tcPr>
            <w:tcW w:w="480" w:type="pct"/>
            <w:shd w:val="clear" w:color="auto" w:fill="auto"/>
            <w:vAlign w:val="center"/>
          </w:tcPr>
          <w:p w14:paraId="761987CE" w14:textId="77777777" w:rsidR="004A7CC8" w:rsidRPr="00DB50B4" w:rsidRDefault="004A7CC8" w:rsidP="004A7CC8">
            <w:pPr>
              <w:suppressLineNumbers/>
              <w:suppressAutoHyphens/>
              <w:snapToGrid w:val="0"/>
              <w:ind w:left="34"/>
              <w:jc w:val="right"/>
              <w:rPr>
                <w:rFonts w:ascii="Tahoma" w:eastAsia="Times New Roman" w:hAnsi="Tahoma" w:cs="Tahoma"/>
                <w:b/>
                <w:bCs/>
                <w:i/>
                <w:sz w:val="20"/>
                <w:szCs w:val="20"/>
                <w:lang w:eastAsia="zh-CN"/>
              </w:rPr>
            </w:pPr>
          </w:p>
        </w:tc>
        <w:tc>
          <w:tcPr>
            <w:tcW w:w="651" w:type="pct"/>
            <w:shd w:val="clear" w:color="auto" w:fill="auto"/>
            <w:vAlign w:val="center"/>
          </w:tcPr>
          <w:p w14:paraId="4C7BD8F4" w14:textId="77777777" w:rsidR="004A7CC8" w:rsidRPr="00DB50B4" w:rsidRDefault="004A7CC8" w:rsidP="004A7CC8">
            <w:pPr>
              <w:suppressLineNumbers/>
              <w:suppressAutoHyphens/>
              <w:snapToGrid w:val="0"/>
              <w:jc w:val="right"/>
              <w:rPr>
                <w:rFonts w:ascii="Tahoma" w:eastAsia="Times New Roman" w:hAnsi="Tahoma" w:cs="Tahoma"/>
                <w:b/>
                <w:bCs/>
                <w:i/>
                <w:sz w:val="20"/>
                <w:szCs w:val="20"/>
                <w:lang w:eastAsia="zh-CN"/>
              </w:rPr>
            </w:pPr>
          </w:p>
        </w:tc>
      </w:tr>
    </w:tbl>
    <w:p w14:paraId="77AB4186" w14:textId="77777777" w:rsidR="004A7CC8" w:rsidRPr="00DB50B4" w:rsidRDefault="004A7CC8" w:rsidP="004A7CC8">
      <w:pPr>
        <w:spacing w:after="120" w:line="276" w:lineRule="auto"/>
        <w:rPr>
          <w:rFonts w:ascii="Tahoma" w:hAnsi="Tahoma" w:cs="Tahoma"/>
          <w:b/>
          <w:bCs/>
          <w:i/>
          <w:sz w:val="20"/>
          <w:szCs w:val="20"/>
          <w:u w:val="single"/>
        </w:rPr>
      </w:pPr>
    </w:p>
    <w:p w14:paraId="7FFD9974" w14:textId="77777777" w:rsidR="004A7CC8" w:rsidRPr="00DB50B4" w:rsidRDefault="004A7CC8" w:rsidP="004A7CC8">
      <w:pPr>
        <w:spacing w:after="0" w:line="240" w:lineRule="auto"/>
        <w:rPr>
          <w:rFonts w:ascii="Tahoma" w:hAnsi="Tahoma" w:cs="Tahoma"/>
          <w:i/>
          <w:sz w:val="20"/>
          <w:szCs w:val="20"/>
          <w:u w:val="single"/>
        </w:rPr>
      </w:pPr>
      <w:r w:rsidRPr="00DB50B4">
        <w:rPr>
          <w:rFonts w:ascii="Tahoma" w:hAnsi="Tahoma" w:cs="Tahoma"/>
          <w:sz w:val="20"/>
          <w:szCs w:val="20"/>
          <w:u w:val="single"/>
        </w:rPr>
        <w:t>Sezione C – settori in cui opera l’impresa</w:t>
      </w:r>
    </w:p>
    <w:p w14:paraId="3EF4E702" w14:textId="77777777" w:rsidR="004A7CC8" w:rsidRPr="00DB50B4" w:rsidRDefault="008B1071" w:rsidP="00EE68BC">
      <w:pPr>
        <w:spacing w:after="0" w:line="240" w:lineRule="auto"/>
        <w:jc w:val="both"/>
        <w:rPr>
          <w:rFonts w:ascii="Tahoma" w:eastAsia="Times New Roman" w:hAnsi="Tahoma" w:cs="Tahoma"/>
          <w:i/>
          <w:sz w:val="20"/>
          <w:szCs w:val="20"/>
        </w:rPr>
      </w:pPr>
      <w:sdt>
        <w:sdtPr>
          <w:rPr>
            <w:rFonts w:ascii="Tahoma" w:eastAsia="Times New Roman" w:hAnsi="Tahoma" w:cs="Tahoma"/>
            <w:i/>
            <w:sz w:val="20"/>
            <w:szCs w:val="20"/>
          </w:rPr>
          <w:id w:val="-1444477"/>
          <w14:checkbox>
            <w14:checked w14:val="0"/>
            <w14:checkedState w14:val="2612" w14:font="MS Gothic"/>
            <w14:uncheckedState w14:val="2610" w14:font="MS Gothic"/>
          </w14:checkbox>
        </w:sdtPr>
        <w:sdtEndPr/>
        <w:sdtContent>
          <w:r w:rsidR="004A7CC8" w:rsidRPr="00DB50B4">
            <w:rPr>
              <w:rFonts w:ascii="Segoe UI Symbol" w:eastAsia="Times New Roman" w:hAnsi="Segoe UI Symbol" w:cs="Segoe UI Symbol"/>
              <w:sz w:val="20"/>
              <w:szCs w:val="20"/>
            </w:rPr>
            <w:t>☐</w:t>
          </w:r>
        </w:sdtContent>
      </w:sdt>
      <w:r w:rsidR="004A7CC8" w:rsidRPr="00DB50B4">
        <w:rPr>
          <w:rFonts w:ascii="Tahoma" w:eastAsia="Times New Roman" w:hAnsi="Tahoma" w:cs="Tahoma"/>
          <w:sz w:val="20"/>
          <w:szCs w:val="20"/>
        </w:rPr>
        <w:t xml:space="preserve"> </w:t>
      </w:r>
      <w:r w:rsidR="004A7CC8" w:rsidRPr="00DB50B4">
        <w:rPr>
          <w:rFonts w:ascii="Tahoma" w:eastAsia="Times New Roman" w:hAnsi="Tahoma" w:cs="Tahoma"/>
          <w:sz w:val="20"/>
          <w:szCs w:val="20"/>
          <w:lang w:eastAsia="zh-CN"/>
        </w:rPr>
        <w:t xml:space="preserve">che l’impresa rappresentata </w:t>
      </w:r>
      <w:r w:rsidR="004A7CC8" w:rsidRPr="00DB50B4">
        <w:rPr>
          <w:rFonts w:ascii="Tahoma" w:eastAsia="Times New Roman" w:hAnsi="Tahoma" w:cs="Tahoma"/>
          <w:b/>
          <w:sz w:val="20"/>
          <w:szCs w:val="20"/>
          <w:lang w:eastAsia="zh-CN"/>
        </w:rPr>
        <w:t xml:space="preserve">opera solo nei settori economici ammissibili </w:t>
      </w:r>
      <w:r w:rsidR="004A7CC8" w:rsidRPr="00DB50B4">
        <w:rPr>
          <w:rFonts w:ascii="Tahoma" w:eastAsia="Times New Roman" w:hAnsi="Tahoma" w:cs="Tahoma"/>
          <w:sz w:val="20"/>
          <w:szCs w:val="20"/>
          <w:lang w:eastAsia="zh-CN"/>
        </w:rPr>
        <w:t>al finanziamento;</w:t>
      </w:r>
    </w:p>
    <w:p w14:paraId="544F18E8" w14:textId="77777777" w:rsidR="004A7CC8" w:rsidRPr="00DB50B4" w:rsidRDefault="008B1071" w:rsidP="00EE68BC">
      <w:pPr>
        <w:spacing w:after="0" w:line="240" w:lineRule="auto"/>
        <w:jc w:val="both"/>
        <w:rPr>
          <w:rFonts w:ascii="Tahoma" w:eastAsia="Times New Roman" w:hAnsi="Tahoma" w:cs="Tahoma"/>
          <w:i/>
          <w:sz w:val="20"/>
          <w:szCs w:val="20"/>
        </w:rPr>
      </w:pPr>
      <w:sdt>
        <w:sdtPr>
          <w:rPr>
            <w:rFonts w:ascii="Tahoma" w:eastAsia="Times New Roman" w:hAnsi="Tahoma" w:cs="Tahoma"/>
            <w:i/>
            <w:sz w:val="20"/>
            <w:szCs w:val="20"/>
          </w:rPr>
          <w:id w:val="1457992114"/>
          <w14:checkbox>
            <w14:checked w14:val="0"/>
            <w14:checkedState w14:val="2612" w14:font="MS Gothic"/>
            <w14:uncheckedState w14:val="2610" w14:font="MS Gothic"/>
          </w14:checkbox>
        </w:sdtPr>
        <w:sdtEndPr/>
        <w:sdtContent>
          <w:r w:rsidR="004A7CC8" w:rsidRPr="00DB50B4">
            <w:rPr>
              <w:rFonts w:ascii="Segoe UI Symbol" w:eastAsia="Times New Roman" w:hAnsi="Segoe UI Symbol" w:cs="Segoe UI Symbol"/>
              <w:sz w:val="20"/>
              <w:szCs w:val="20"/>
            </w:rPr>
            <w:t>☐</w:t>
          </w:r>
        </w:sdtContent>
      </w:sdt>
      <w:r w:rsidR="004A7CC8" w:rsidRPr="00DB50B4">
        <w:rPr>
          <w:rFonts w:ascii="Tahoma" w:eastAsia="Times New Roman" w:hAnsi="Tahoma" w:cs="Tahoma"/>
          <w:sz w:val="20"/>
          <w:szCs w:val="20"/>
        </w:rPr>
        <w:t xml:space="preserve"> c</w:t>
      </w:r>
      <w:r w:rsidR="004A7CC8" w:rsidRPr="00DB50B4">
        <w:rPr>
          <w:rFonts w:ascii="Tahoma" w:hAnsi="Tahoma" w:cs="Tahoma"/>
          <w:sz w:val="20"/>
          <w:szCs w:val="20"/>
        </w:rPr>
        <w:t>he l’impresa rappresentata</w:t>
      </w:r>
      <w:r w:rsidR="004A7CC8" w:rsidRPr="00DB50B4">
        <w:rPr>
          <w:rFonts w:ascii="Tahoma" w:hAnsi="Tahoma" w:cs="Tahoma"/>
          <w:b/>
          <w:sz w:val="20"/>
          <w:szCs w:val="20"/>
        </w:rPr>
        <w:t xml:space="preserve"> opera anche in settori economici esclusi</w:t>
      </w:r>
      <w:r w:rsidR="004A7CC8" w:rsidRPr="00DB50B4">
        <w:rPr>
          <w:rFonts w:ascii="Tahoma" w:hAnsi="Tahoma" w:cs="Tahoma"/>
          <w:sz w:val="20"/>
          <w:szCs w:val="20"/>
        </w:rPr>
        <w:t xml:space="preserve">, tuttavia </w:t>
      </w:r>
      <w:r w:rsidR="004A7CC8" w:rsidRPr="00DB50B4">
        <w:rPr>
          <w:rFonts w:ascii="Tahoma" w:hAnsi="Tahoma" w:cs="Tahoma"/>
          <w:b/>
          <w:sz w:val="20"/>
          <w:szCs w:val="20"/>
        </w:rPr>
        <w:t>dispone di un sistema</w:t>
      </w:r>
      <w:r w:rsidR="004A7CC8" w:rsidRPr="00DB50B4">
        <w:rPr>
          <w:rFonts w:ascii="Tahoma" w:hAnsi="Tahoma" w:cs="Tahoma"/>
          <w:sz w:val="20"/>
          <w:szCs w:val="20"/>
        </w:rPr>
        <w:t xml:space="preserve"> adeguato di </w:t>
      </w:r>
      <w:r w:rsidR="004A7CC8" w:rsidRPr="00DB50B4">
        <w:rPr>
          <w:rFonts w:ascii="Tahoma" w:hAnsi="Tahoma" w:cs="Tahoma"/>
          <w:b/>
          <w:sz w:val="20"/>
          <w:szCs w:val="20"/>
        </w:rPr>
        <w:t>separazione delle attività</w:t>
      </w:r>
      <w:r w:rsidR="004A7CC8" w:rsidRPr="00DB50B4">
        <w:rPr>
          <w:rFonts w:ascii="Tahoma" w:hAnsi="Tahoma" w:cs="Tahoma"/>
          <w:sz w:val="20"/>
          <w:szCs w:val="20"/>
        </w:rPr>
        <w:t xml:space="preserve"> o </w:t>
      </w:r>
      <w:r w:rsidR="004A7CC8" w:rsidRPr="00DB50B4">
        <w:rPr>
          <w:rFonts w:ascii="Tahoma" w:hAnsi="Tahoma" w:cs="Tahoma"/>
          <w:b/>
          <w:sz w:val="20"/>
          <w:szCs w:val="20"/>
        </w:rPr>
        <w:t>distinzione dei costi</w:t>
      </w:r>
      <w:r w:rsidR="004A7CC8" w:rsidRPr="00DB50B4">
        <w:rPr>
          <w:rFonts w:ascii="Tahoma" w:eastAsia="Times New Roman" w:hAnsi="Tahoma" w:cs="Tahoma"/>
          <w:sz w:val="20"/>
          <w:szCs w:val="20"/>
          <w:lang w:eastAsia="zh-CN"/>
        </w:rPr>
        <w:t>;</w:t>
      </w:r>
    </w:p>
    <w:p w14:paraId="797B6CAC" w14:textId="77777777" w:rsidR="004A7CC8" w:rsidRPr="00DB50B4" w:rsidRDefault="008B1071" w:rsidP="00EE68BC">
      <w:pPr>
        <w:spacing w:after="0" w:line="240" w:lineRule="auto"/>
        <w:jc w:val="both"/>
        <w:rPr>
          <w:rFonts w:ascii="Tahoma" w:eastAsia="Times New Roman" w:hAnsi="Tahoma" w:cs="Tahoma"/>
          <w:i/>
          <w:sz w:val="20"/>
          <w:szCs w:val="20"/>
        </w:rPr>
      </w:pPr>
      <w:sdt>
        <w:sdtPr>
          <w:rPr>
            <w:rFonts w:ascii="Tahoma" w:eastAsia="Times New Roman" w:hAnsi="Tahoma" w:cs="Tahoma"/>
            <w:i/>
            <w:sz w:val="20"/>
            <w:szCs w:val="20"/>
          </w:rPr>
          <w:id w:val="-781185802"/>
          <w14:checkbox>
            <w14:checked w14:val="0"/>
            <w14:checkedState w14:val="2612" w14:font="MS Gothic"/>
            <w14:uncheckedState w14:val="2610" w14:font="MS Gothic"/>
          </w14:checkbox>
        </w:sdtPr>
        <w:sdtEndPr/>
        <w:sdtContent>
          <w:r w:rsidR="004A7CC8" w:rsidRPr="00DB50B4">
            <w:rPr>
              <w:rFonts w:ascii="Segoe UI Symbol" w:eastAsia="Times New Roman" w:hAnsi="Segoe UI Symbol" w:cs="Segoe UI Symbol"/>
              <w:sz w:val="20"/>
              <w:szCs w:val="20"/>
            </w:rPr>
            <w:t>☐</w:t>
          </w:r>
        </w:sdtContent>
      </w:sdt>
      <w:r w:rsidR="004A7CC8" w:rsidRPr="00DB50B4">
        <w:rPr>
          <w:rFonts w:ascii="Tahoma" w:eastAsia="Times New Roman" w:hAnsi="Tahoma" w:cs="Tahoma"/>
          <w:sz w:val="20"/>
          <w:szCs w:val="20"/>
        </w:rPr>
        <w:t xml:space="preserve"> </w:t>
      </w:r>
      <w:r w:rsidR="004A7CC8" w:rsidRPr="00DB50B4">
        <w:rPr>
          <w:rFonts w:ascii="Tahoma" w:eastAsia="Times New Roman" w:hAnsi="Tahoma" w:cs="Tahoma"/>
          <w:sz w:val="20"/>
          <w:szCs w:val="20"/>
          <w:lang w:eastAsia="zh-CN"/>
        </w:rPr>
        <w:t xml:space="preserve">che </w:t>
      </w:r>
      <w:r w:rsidR="004A7CC8" w:rsidRPr="00DB50B4">
        <w:rPr>
          <w:rFonts w:ascii="Tahoma" w:hAnsi="Tahoma" w:cs="Tahoma"/>
          <w:sz w:val="20"/>
          <w:szCs w:val="20"/>
        </w:rPr>
        <w:t>l’impresa rappresentata</w:t>
      </w:r>
      <w:r w:rsidR="004A7CC8" w:rsidRPr="00DB50B4">
        <w:rPr>
          <w:rFonts w:ascii="Tahoma" w:hAnsi="Tahoma" w:cs="Tahoma"/>
          <w:b/>
          <w:sz w:val="20"/>
          <w:szCs w:val="20"/>
        </w:rPr>
        <w:t xml:space="preserve"> opera anche nel settore economico del «trasporto merci su strada per conto terzi»</w:t>
      </w:r>
      <w:r w:rsidR="004A7CC8" w:rsidRPr="00DB50B4">
        <w:rPr>
          <w:rFonts w:ascii="Tahoma" w:hAnsi="Tahoma" w:cs="Tahoma"/>
          <w:sz w:val="20"/>
          <w:szCs w:val="20"/>
        </w:rPr>
        <w:t xml:space="preserve">, tuttavia </w:t>
      </w:r>
      <w:r w:rsidR="004A7CC8" w:rsidRPr="00DB50B4">
        <w:rPr>
          <w:rFonts w:ascii="Tahoma" w:hAnsi="Tahoma" w:cs="Tahoma"/>
          <w:b/>
          <w:sz w:val="20"/>
          <w:szCs w:val="20"/>
        </w:rPr>
        <w:t>dispone di un sistema adeguato di</w:t>
      </w:r>
      <w:r w:rsidR="004A7CC8" w:rsidRPr="00DB50B4">
        <w:rPr>
          <w:rFonts w:ascii="Tahoma" w:hAnsi="Tahoma" w:cs="Tahoma"/>
          <w:sz w:val="20"/>
          <w:szCs w:val="20"/>
        </w:rPr>
        <w:t xml:space="preserve"> </w:t>
      </w:r>
      <w:r w:rsidR="004A7CC8" w:rsidRPr="00DB50B4">
        <w:rPr>
          <w:rFonts w:ascii="Tahoma" w:hAnsi="Tahoma" w:cs="Tahoma"/>
          <w:b/>
          <w:sz w:val="20"/>
          <w:szCs w:val="20"/>
        </w:rPr>
        <w:t>separazione delle attività</w:t>
      </w:r>
      <w:r w:rsidR="004A7CC8" w:rsidRPr="00DB50B4">
        <w:rPr>
          <w:rFonts w:ascii="Tahoma" w:hAnsi="Tahoma" w:cs="Tahoma"/>
          <w:sz w:val="20"/>
          <w:szCs w:val="20"/>
        </w:rPr>
        <w:t xml:space="preserve"> o </w:t>
      </w:r>
      <w:r w:rsidR="004A7CC8" w:rsidRPr="00DB50B4">
        <w:rPr>
          <w:rFonts w:ascii="Tahoma" w:hAnsi="Tahoma" w:cs="Tahoma"/>
          <w:b/>
          <w:sz w:val="20"/>
          <w:szCs w:val="20"/>
        </w:rPr>
        <w:t>distinzione dei</w:t>
      </w:r>
      <w:r w:rsidR="004A7CC8" w:rsidRPr="00DB50B4">
        <w:rPr>
          <w:rFonts w:ascii="Tahoma" w:eastAsia="Times New Roman" w:hAnsi="Tahoma" w:cs="Tahoma"/>
          <w:sz w:val="20"/>
          <w:szCs w:val="20"/>
          <w:lang w:eastAsia="zh-CN"/>
        </w:rPr>
        <w:t xml:space="preserve"> </w:t>
      </w:r>
      <w:r w:rsidR="004A7CC8" w:rsidRPr="00DB50B4">
        <w:rPr>
          <w:rFonts w:ascii="Tahoma" w:eastAsia="Times New Roman" w:hAnsi="Tahoma" w:cs="Tahoma"/>
          <w:b/>
          <w:sz w:val="20"/>
          <w:szCs w:val="20"/>
          <w:lang w:eastAsia="zh-CN"/>
        </w:rPr>
        <w:t>costi.</w:t>
      </w:r>
    </w:p>
    <w:p w14:paraId="0F04EE03" w14:textId="77777777" w:rsidR="004A7CC8" w:rsidRPr="00DB50B4" w:rsidRDefault="004A7CC8" w:rsidP="00EE68BC">
      <w:pPr>
        <w:spacing w:after="0" w:line="240" w:lineRule="auto"/>
        <w:jc w:val="both"/>
        <w:rPr>
          <w:rFonts w:ascii="Tahoma" w:hAnsi="Tahoma" w:cs="Tahoma"/>
          <w:sz w:val="20"/>
          <w:szCs w:val="20"/>
          <w:u w:val="single"/>
        </w:rPr>
      </w:pPr>
    </w:p>
    <w:p w14:paraId="4B2B8F61" w14:textId="77777777" w:rsidR="004A7CC8" w:rsidRPr="00DB50B4" w:rsidRDefault="004A7CC8" w:rsidP="004A7CC8">
      <w:pPr>
        <w:rPr>
          <w:rFonts w:ascii="Tahoma" w:hAnsi="Tahoma" w:cs="Tahoma"/>
          <w:i/>
          <w:sz w:val="20"/>
          <w:szCs w:val="20"/>
        </w:rPr>
      </w:pPr>
      <w:r w:rsidRPr="00DB50B4">
        <w:rPr>
          <w:rFonts w:ascii="Tahoma" w:hAnsi="Tahoma" w:cs="Tahoma"/>
          <w:sz w:val="20"/>
          <w:szCs w:val="20"/>
        </w:rPr>
        <w:br w:type="page"/>
      </w:r>
    </w:p>
    <w:p w14:paraId="61284F1B" w14:textId="77777777" w:rsidR="004A7CC8" w:rsidRPr="00DB50B4" w:rsidRDefault="004A7CC8" w:rsidP="004A7CC8">
      <w:pPr>
        <w:spacing w:after="0" w:line="240" w:lineRule="auto"/>
        <w:jc w:val="center"/>
        <w:rPr>
          <w:rFonts w:ascii="Tahoma" w:hAnsi="Tahoma" w:cs="Tahoma"/>
          <w:sz w:val="20"/>
          <w:szCs w:val="20"/>
        </w:rPr>
      </w:pPr>
      <w:r w:rsidRPr="00DB50B4">
        <w:rPr>
          <w:rFonts w:ascii="Tahoma" w:hAnsi="Tahoma" w:cs="Tahoma"/>
          <w:caps/>
          <w:sz w:val="20"/>
          <w:szCs w:val="20"/>
        </w:rPr>
        <w:lastRenderedPageBreak/>
        <w:t>Istruzioni per la compilazione delle dichiarazioni ‘De Minimis’</w:t>
      </w:r>
    </w:p>
    <w:p w14:paraId="626FBAF7" w14:textId="77777777" w:rsidR="004A7CC8" w:rsidRPr="00DB50B4" w:rsidRDefault="004A7CC8" w:rsidP="004A7CC8">
      <w:pPr>
        <w:spacing w:after="0" w:line="240" w:lineRule="auto"/>
        <w:jc w:val="both"/>
        <w:rPr>
          <w:rFonts w:ascii="Tahoma" w:eastAsia="Times New Roman" w:hAnsi="Tahoma" w:cs="Tahoma"/>
          <w:b/>
          <w:sz w:val="20"/>
          <w:szCs w:val="20"/>
        </w:rPr>
      </w:pPr>
    </w:p>
    <w:p w14:paraId="73646EBE" w14:textId="77777777" w:rsidR="004A7CC8" w:rsidRPr="00DB50B4" w:rsidRDefault="004A7CC8" w:rsidP="004A7CC8">
      <w:pPr>
        <w:spacing w:after="0" w:line="240" w:lineRule="auto"/>
        <w:jc w:val="both"/>
        <w:rPr>
          <w:rFonts w:ascii="Tahoma" w:eastAsia="Times New Roman" w:hAnsi="Tahoma" w:cs="Tahoma"/>
          <w:b/>
          <w:sz w:val="20"/>
          <w:szCs w:val="20"/>
        </w:rPr>
      </w:pPr>
      <w:r w:rsidRPr="00DB50B4">
        <w:rPr>
          <w:rFonts w:ascii="Tahoma" w:eastAsia="Times New Roman" w:hAnsi="Tahoma" w:cs="Tahoma"/>
          <w:b/>
          <w:sz w:val="20"/>
          <w:szCs w:val="20"/>
        </w:rPr>
        <w:t>Il legale rappresentante</w:t>
      </w:r>
      <w:r w:rsidRPr="00DB50B4">
        <w:rPr>
          <w:rFonts w:ascii="Tahoma" w:eastAsia="Times New Roman" w:hAnsi="Tahoma" w:cs="Tahoma"/>
          <w:sz w:val="20"/>
          <w:szCs w:val="20"/>
        </w:rPr>
        <w:t xml:space="preserve"> </w:t>
      </w:r>
      <w:r w:rsidRPr="00DB50B4">
        <w:rPr>
          <w:rFonts w:ascii="Tahoma" w:eastAsia="Times New Roman" w:hAnsi="Tahoma" w:cs="Tahoma"/>
          <w:b/>
          <w:sz w:val="20"/>
          <w:szCs w:val="20"/>
        </w:rPr>
        <w:t xml:space="preserve">di ogni impresa candidata </w:t>
      </w:r>
      <w:r w:rsidRPr="00DB50B4">
        <w:rPr>
          <w:rFonts w:ascii="Tahoma" w:eastAsia="Times New Roman" w:hAnsi="Tahoma" w:cs="Tahoma"/>
          <w:sz w:val="20"/>
          <w:szCs w:val="20"/>
        </w:rPr>
        <w:t xml:space="preserve">a ricevere un aiuto in regime </w:t>
      </w:r>
      <w:r w:rsidRPr="00DB50B4">
        <w:rPr>
          <w:rFonts w:ascii="Tahoma" w:eastAsia="Times New Roman" w:hAnsi="Tahoma" w:cs="Tahoma"/>
          <w:i/>
          <w:sz w:val="20"/>
          <w:szCs w:val="20"/>
        </w:rPr>
        <w:t>‘</w:t>
      </w:r>
      <w:r w:rsidRPr="00DB50B4">
        <w:rPr>
          <w:rFonts w:ascii="Tahoma" w:eastAsia="Times New Roman" w:hAnsi="Tahoma" w:cs="Tahoma"/>
          <w:i/>
          <w:iCs/>
          <w:sz w:val="20"/>
          <w:szCs w:val="20"/>
        </w:rPr>
        <w:t xml:space="preserve">de </w:t>
      </w:r>
      <w:proofErr w:type="spellStart"/>
      <w:r w:rsidRPr="00DB50B4">
        <w:rPr>
          <w:rFonts w:ascii="Tahoma" w:eastAsia="Times New Roman" w:hAnsi="Tahoma" w:cs="Tahoma"/>
          <w:i/>
          <w:iCs/>
          <w:sz w:val="20"/>
          <w:szCs w:val="20"/>
        </w:rPr>
        <w:t>minimis</w:t>
      </w:r>
      <w:proofErr w:type="spellEnd"/>
      <w:r w:rsidRPr="00DB50B4">
        <w:rPr>
          <w:rFonts w:ascii="Tahoma" w:eastAsia="Times New Roman" w:hAnsi="Tahoma" w:cs="Tahoma"/>
          <w:i/>
          <w:iCs/>
          <w:sz w:val="20"/>
          <w:szCs w:val="20"/>
        </w:rPr>
        <w:t>’</w:t>
      </w:r>
      <w:r w:rsidRPr="00DB50B4">
        <w:rPr>
          <w:rFonts w:ascii="Tahoma" w:eastAsia="Times New Roman" w:hAnsi="Tahoma" w:cs="Tahoma"/>
          <w:sz w:val="20"/>
          <w:szCs w:val="20"/>
        </w:rPr>
        <w:t xml:space="preserve"> </w:t>
      </w:r>
      <w:r w:rsidRPr="00DB50B4">
        <w:rPr>
          <w:rFonts w:ascii="Tahoma" w:eastAsia="Times New Roman" w:hAnsi="Tahoma" w:cs="Tahoma"/>
          <w:b/>
          <w:sz w:val="20"/>
          <w:szCs w:val="20"/>
        </w:rPr>
        <w:t xml:space="preserve">è tenuto a sottoscrivere una dichiarazione </w:t>
      </w:r>
      <w:r w:rsidRPr="00DB50B4">
        <w:rPr>
          <w:rFonts w:ascii="Tahoma" w:eastAsia="Times New Roman" w:hAnsi="Tahoma" w:cs="Tahoma"/>
          <w:sz w:val="20"/>
          <w:szCs w:val="20"/>
        </w:rPr>
        <w:t>– rilasciata ai sensi dell’art. 47 del DPR 445/2000 – che attesti l’ammontare degli aiuti ‘</w:t>
      </w:r>
      <w:r w:rsidRPr="00DB50B4">
        <w:rPr>
          <w:rFonts w:ascii="Tahoma" w:eastAsia="Times New Roman" w:hAnsi="Tahoma" w:cs="Tahoma"/>
          <w:i/>
          <w:iCs/>
          <w:sz w:val="20"/>
          <w:szCs w:val="20"/>
        </w:rPr>
        <w:t xml:space="preserve">de </w:t>
      </w:r>
      <w:proofErr w:type="spellStart"/>
      <w:r w:rsidRPr="00DB50B4">
        <w:rPr>
          <w:rFonts w:ascii="Tahoma" w:eastAsia="Times New Roman" w:hAnsi="Tahoma" w:cs="Tahoma"/>
          <w:i/>
          <w:iCs/>
          <w:sz w:val="20"/>
          <w:szCs w:val="20"/>
        </w:rPr>
        <w:t>minimis</w:t>
      </w:r>
      <w:proofErr w:type="spellEnd"/>
      <w:r w:rsidRPr="00DB50B4">
        <w:rPr>
          <w:rFonts w:ascii="Tahoma" w:eastAsia="Times New Roman" w:hAnsi="Tahoma" w:cs="Tahoma"/>
          <w:i/>
          <w:iCs/>
          <w:sz w:val="20"/>
          <w:szCs w:val="20"/>
        </w:rPr>
        <w:t xml:space="preserve">’ </w:t>
      </w:r>
      <w:r w:rsidRPr="00DB50B4">
        <w:rPr>
          <w:rFonts w:ascii="Tahoma" w:eastAsia="Times New Roman" w:hAnsi="Tahoma" w:cs="Tahoma"/>
          <w:sz w:val="20"/>
          <w:szCs w:val="20"/>
        </w:rPr>
        <w:t xml:space="preserve">ottenuti nell’esercizio finanziario in corso e nei due precedenti. </w:t>
      </w:r>
    </w:p>
    <w:p w14:paraId="6EF96722" w14:textId="77777777" w:rsidR="004A7CC8" w:rsidRPr="00DB50B4" w:rsidRDefault="004A7CC8" w:rsidP="004A7CC8">
      <w:pPr>
        <w:spacing w:after="0" w:line="240" w:lineRule="auto"/>
        <w:jc w:val="both"/>
        <w:rPr>
          <w:rFonts w:ascii="Tahoma" w:eastAsia="Times New Roman" w:hAnsi="Tahoma" w:cs="Tahoma"/>
          <w:sz w:val="20"/>
          <w:szCs w:val="20"/>
        </w:rPr>
      </w:pPr>
      <w:r w:rsidRPr="00DB50B4">
        <w:rPr>
          <w:rFonts w:ascii="Tahoma" w:eastAsia="Times New Roman" w:hAnsi="Tahoma" w:cs="Tahoma"/>
          <w:b/>
          <w:sz w:val="20"/>
          <w:szCs w:val="20"/>
        </w:rPr>
        <w:t>Il nuovo aiuto potrà essere concesso</w:t>
      </w:r>
      <w:r w:rsidRPr="00DB50B4">
        <w:rPr>
          <w:rFonts w:ascii="Tahoma" w:eastAsia="Times New Roman" w:hAnsi="Tahoma" w:cs="Tahoma"/>
          <w:sz w:val="20"/>
          <w:szCs w:val="20"/>
        </w:rPr>
        <w:t xml:space="preserve"> solo </w:t>
      </w:r>
      <w:r w:rsidRPr="00DB50B4">
        <w:rPr>
          <w:rFonts w:ascii="Tahoma" w:eastAsia="Times New Roman" w:hAnsi="Tahoma" w:cs="Tahoma"/>
          <w:b/>
          <w:sz w:val="20"/>
          <w:szCs w:val="20"/>
        </w:rPr>
        <w:t>se</w:t>
      </w:r>
      <w:r w:rsidRPr="00DB50B4">
        <w:rPr>
          <w:rFonts w:ascii="Tahoma" w:eastAsia="Times New Roman" w:hAnsi="Tahoma" w:cs="Tahoma"/>
          <w:sz w:val="20"/>
          <w:szCs w:val="20"/>
        </w:rPr>
        <w:t xml:space="preserve">, sommato a quelli già ottenuti nei tre esercizi finanziari suddetti, </w:t>
      </w:r>
      <w:r w:rsidRPr="00DB50B4">
        <w:rPr>
          <w:rFonts w:ascii="Tahoma" w:eastAsia="Times New Roman" w:hAnsi="Tahoma" w:cs="Tahoma"/>
          <w:b/>
          <w:sz w:val="20"/>
          <w:szCs w:val="20"/>
        </w:rPr>
        <w:t>non superi i massimali stabiliti</w:t>
      </w:r>
      <w:r w:rsidRPr="00DB50B4">
        <w:rPr>
          <w:rFonts w:ascii="Tahoma" w:eastAsia="Times New Roman" w:hAnsi="Tahoma" w:cs="Tahoma"/>
          <w:sz w:val="20"/>
          <w:szCs w:val="20"/>
        </w:rPr>
        <w:t xml:space="preserve"> da ogni Regolamento di riferimento. </w:t>
      </w:r>
    </w:p>
    <w:p w14:paraId="70F663C8" w14:textId="089B3F38" w:rsidR="004A7CC8" w:rsidRPr="00DB50B4" w:rsidRDefault="004A7CC8" w:rsidP="004A7CC8">
      <w:pPr>
        <w:spacing w:after="0" w:line="240" w:lineRule="auto"/>
        <w:jc w:val="both"/>
        <w:rPr>
          <w:rFonts w:ascii="Tahoma" w:eastAsia="Times New Roman" w:hAnsi="Tahoma" w:cs="Tahoma"/>
          <w:sz w:val="20"/>
          <w:szCs w:val="20"/>
        </w:rPr>
      </w:pPr>
      <w:r w:rsidRPr="00DB50B4">
        <w:rPr>
          <w:rFonts w:ascii="Tahoma" w:eastAsia="Times New Roman" w:hAnsi="Tahoma" w:cs="Tahoma"/>
          <w:sz w:val="20"/>
          <w:szCs w:val="20"/>
        </w:rPr>
        <w:t xml:space="preserve">Poiché il momento rilevante per la verifica dell’ammissibilità è quello in cui avviene la concessione (il momento in cui sorge il diritto </w:t>
      </w:r>
      <w:r w:rsidR="008F341A">
        <w:rPr>
          <w:rFonts w:ascii="Tahoma" w:eastAsia="Times New Roman" w:hAnsi="Tahoma" w:cs="Tahoma"/>
          <w:sz w:val="20"/>
          <w:szCs w:val="20"/>
        </w:rPr>
        <w:t xml:space="preserve">al </w:t>
      </w:r>
      <w:proofErr w:type="spellStart"/>
      <w:r w:rsidR="008F341A">
        <w:rPr>
          <w:rFonts w:ascii="Tahoma" w:eastAsia="Times New Roman" w:hAnsi="Tahoma" w:cs="Tahoma"/>
          <w:sz w:val="20"/>
          <w:szCs w:val="20"/>
        </w:rPr>
        <w:t>contrubuto</w:t>
      </w:r>
      <w:proofErr w:type="spellEnd"/>
      <w:r w:rsidRPr="00DB50B4">
        <w:rPr>
          <w:rFonts w:ascii="Tahoma" w:eastAsia="Times New Roman" w:hAnsi="Tahoma" w:cs="Tahoma"/>
          <w:sz w:val="20"/>
          <w:szCs w:val="20"/>
        </w:rPr>
        <w:t xml:space="preserve">), </w:t>
      </w:r>
      <w:r w:rsidRPr="00DB50B4">
        <w:rPr>
          <w:rFonts w:ascii="Tahoma" w:eastAsia="Times New Roman" w:hAnsi="Tahoma" w:cs="Tahoma"/>
          <w:b/>
          <w:sz w:val="20"/>
          <w:szCs w:val="20"/>
        </w:rPr>
        <w:t>la dichiarazione dovrà essere confermata – o aggiornata – con riferimento al momento della concessione.</w:t>
      </w:r>
    </w:p>
    <w:p w14:paraId="375EE72B" w14:textId="77777777" w:rsidR="004A7CC8" w:rsidRPr="00DB50B4" w:rsidRDefault="004A7CC8" w:rsidP="004A7CC8">
      <w:pPr>
        <w:spacing w:after="0" w:line="240" w:lineRule="auto"/>
        <w:jc w:val="both"/>
        <w:rPr>
          <w:rFonts w:ascii="Tahoma" w:eastAsia="Times New Roman" w:hAnsi="Tahoma" w:cs="Tahoma"/>
          <w:b/>
          <w:sz w:val="20"/>
          <w:szCs w:val="20"/>
        </w:rPr>
      </w:pPr>
      <w:r w:rsidRPr="00DB50B4">
        <w:rPr>
          <w:rFonts w:ascii="Tahoma" w:eastAsia="Times New Roman" w:hAnsi="Tahoma" w:cs="Tahoma"/>
          <w:sz w:val="20"/>
          <w:szCs w:val="20"/>
        </w:rPr>
        <w:t xml:space="preserve">Si ricorda che </w:t>
      </w:r>
      <w:r w:rsidRPr="00DB50B4">
        <w:rPr>
          <w:rFonts w:ascii="Tahoma" w:eastAsia="Times New Roman" w:hAnsi="Tahoma" w:cs="Tahoma"/>
          <w:b/>
          <w:sz w:val="20"/>
          <w:szCs w:val="20"/>
        </w:rPr>
        <w:t>se con la concessione Y fosse superato il massimale</w:t>
      </w:r>
      <w:r w:rsidRPr="00DB50B4">
        <w:rPr>
          <w:rFonts w:ascii="Tahoma" w:eastAsia="Times New Roman" w:hAnsi="Tahoma" w:cs="Tahoma"/>
          <w:sz w:val="20"/>
          <w:szCs w:val="20"/>
        </w:rPr>
        <w:t xml:space="preserve"> previsto, </w:t>
      </w:r>
      <w:r w:rsidRPr="00DB50B4">
        <w:rPr>
          <w:rFonts w:ascii="Tahoma" w:eastAsia="Times New Roman" w:hAnsi="Tahoma" w:cs="Tahoma"/>
          <w:b/>
          <w:sz w:val="20"/>
          <w:szCs w:val="20"/>
        </w:rPr>
        <w:t>l’impresa perderebbe il diritto</w:t>
      </w:r>
      <w:r w:rsidRPr="00DB50B4">
        <w:rPr>
          <w:rFonts w:ascii="Tahoma" w:eastAsia="Times New Roman" w:hAnsi="Tahoma" w:cs="Tahoma"/>
          <w:sz w:val="20"/>
          <w:szCs w:val="20"/>
        </w:rPr>
        <w:t xml:space="preserve"> non all’importo in eccedenza, ma </w:t>
      </w:r>
      <w:r w:rsidRPr="00DB50B4">
        <w:rPr>
          <w:rFonts w:ascii="Tahoma" w:eastAsia="Times New Roman" w:hAnsi="Tahoma" w:cs="Tahoma"/>
          <w:b/>
          <w:sz w:val="20"/>
          <w:szCs w:val="20"/>
        </w:rPr>
        <w:t>all’intero importo dell’aiuto oggetto della concessione Y</w:t>
      </w:r>
      <w:r w:rsidRPr="00DB50B4">
        <w:rPr>
          <w:rFonts w:ascii="Tahoma" w:eastAsia="Times New Roman" w:hAnsi="Tahoma" w:cs="Tahoma"/>
          <w:sz w:val="20"/>
          <w:szCs w:val="20"/>
        </w:rPr>
        <w:t xml:space="preserve"> in conseguenza del quale tale massimale è stato superato.</w:t>
      </w:r>
    </w:p>
    <w:p w14:paraId="4ED72BAB" w14:textId="77777777" w:rsidR="004A7CC8" w:rsidRPr="00DB50B4" w:rsidRDefault="004A7CC8" w:rsidP="004A7CC8">
      <w:pPr>
        <w:spacing w:after="0" w:line="240" w:lineRule="auto"/>
        <w:jc w:val="both"/>
        <w:rPr>
          <w:rFonts w:ascii="Tahoma" w:eastAsia="Times New Roman" w:hAnsi="Tahoma" w:cs="Tahoma"/>
          <w:sz w:val="20"/>
          <w:szCs w:val="20"/>
        </w:rPr>
      </w:pPr>
      <w:r w:rsidRPr="00DB50B4">
        <w:rPr>
          <w:rFonts w:ascii="Tahoma" w:eastAsia="Times New Roman" w:hAnsi="Tahoma" w:cs="Tahoma"/>
          <w:b/>
          <w:i/>
          <w:iCs/>
          <w:sz w:val="20"/>
          <w:szCs w:val="20"/>
        </w:rPr>
        <w:t>Sezione A: Come individuare il beneficiario – Il concetto di “controllo” e l’impresa unica.</w:t>
      </w:r>
    </w:p>
    <w:p w14:paraId="2FB3312A" w14:textId="1585ECAD" w:rsidR="004A7CC8" w:rsidRPr="00DB50B4" w:rsidRDefault="004A7CC8" w:rsidP="004A7CC8">
      <w:pPr>
        <w:spacing w:after="0" w:line="240" w:lineRule="auto"/>
        <w:jc w:val="both"/>
        <w:rPr>
          <w:rFonts w:ascii="Tahoma" w:eastAsia="Times New Roman" w:hAnsi="Tahoma" w:cs="Tahoma"/>
          <w:sz w:val="20"/>
          <w:szCs w:val="20"/>
        </w:rPr>
      </w:pPr>
      <w:r w:rsidRPr="00DB50B4">
        <w:rPr>
          <w:rFonts w:ascii="Tahoma" w:eastAsia="Times New Roman" w:hAnsi="Tahoma" w:cs="Tahoma"/>
          <w:sz w:val="20"/>
          <w:szCs w:val="20"/>
        </w:rPr>
        <w:t>Le regole europee stabiliscono che, ai fini della verifica del rispetto dei massimali, “</w:t>
      </w:r>
      <w:r w:rsidRPr="00DB50B4">
        <w:rPr>
          <w:rFonts w:ascii="Tahoma" w:eastAsia="Times New Roman" w:hAnsi="Tahoma" w:cs="Tahoma"/>
          <w:i/>
          <w:iCs/>
          <w:sz w:val="20"/>
          <w:szCs w:val="20"/>
        </w:rPr>
        <w:t>le entità controllate (di diritto o di fatto) dalla stessa entità debbano essere considerate come un’unica impresa beneficiaria</w:t>
      </w:r>
      <w:r w:rsidRPr="00DB50B4">
        <w:rPr>
          <w:rFonts w:ascii="Tahoma" w:eastAsia="Times New Roman" w:hAnsi="Tahoma" w:cs="Tahoma"/>
          <w:sz w:val="20"/>
          <w:szCs w:val="20"/>
        </w:rPr>
        <w:t xml:space="preserve">”. Ne consegue che nel rilasciare la dichiarazione </w:t>
      </w:r>
      <w:r w:rsidRPr="00DB50B4">
        <w:rPr>
          <w:rFonts w:ascii="Tahoma" w:eastAsia="Times New Roman" w:hAnsi="Tahoma" w:cs="Tahoma"/>
          <w:i/>
          <w:sz w:val="20"/>
          <w:szCs w:val="20"/>
        </w:rPr>
        <w:t>‘</w:t>
      </w:r>
      <w:r w:rsidRPr="00DB50B4">
        <w:rPr>
          <w:rFonts w:ascii="Tahoma" w:eastAsia="Times New Roman" w:hAnsi="Tahoma" w:cs="Tahoma"/>
          <w:i/>
          <w:iCs/>
          <w:sz w:val="20"/>
          <w:szCs w:val="20"/>
        </w:rPr>
        <w:t xml:space="preserve">de </w:t>
      </w:r>
      <w:proofErr w:type="spellStart"/>
      <w:r w:rsidRPr="00DB50B4">
        <w:rPr>
          <w:rFonts w:ascii="Tahoma" w:eastAsia="Times New Roman" w:hAnsi="Tahoma" w:cs="Tahoma"/>
          <w:i/>
          <w:iCs/>
          <w:sz w:val="20"/>
          <w:szCs w:val="20"/>
        </w:rPr>
        <w:t>minimis</w:t>
      </w:r>
      <w:proofErr w:type="spellEnd"/>
      <w:r w:rsidRPr="00DB50B4">
        <w:rPr>
          <w:rFonts w:ascii="Tahoma" w:eastAsia="Times New Roman" w:hAnsi="Tahoma" w:cs="Tahoma"/>
          <w:i/>
          <w:iCs/>
          <w:sz w:val="20"/>
          <w:szCs w:val="20"/>
        </w:rPr>
        <w:t xml:space="preserve">’ </w:t>
      </w:r>
      <w:r w:rsidRPr="00DB50B4">
        <w:rPr>
          <w:rFonts w:ascii="Tahoma" w:eastAsia="Times New Roman" w:hAnsi="Tahoma" w:cs="Tahoma"/>
          <w:sz w:val="20"/>
          <w:szCs w:val="20"/>
        </w:rPr>
        <w:t xml:space="preserve">si dovrà tener conto </w:t>
      </w:r>
      <w:r w:rsidRPr="00DB50B4">
        <w:rPr>
          <w:rFonts w:ascii="Tahoma" w:eastAsia="Times New Roman" w:hAnsi="Tahoma" w:cs="Tahoma"/>
          <w:b/>
          <w:sz w:val="20"/>
          <w:szCs w:val="20"/>
        </w:rPr>
        <w:t>degli aiuti ottenuti</w:t>
      </w:r>
      <w:r w:rsidRPr="00DB50B4">
        <w:rPr>
          <w:rFonts w:ascii="Tahoma" w:eastAsia="Times New Roman" w:hAnsi="Tahoma" w:cs="Tahoma"/>
          <w:sz w:val="20"/>
          <w:szCs w:val="20"/>
        </w:rPr>
        <w:t xml:space="preserve"> nel triennio di riferimento </w:t>
      </w:r>
      <w:r w:rsidRPr="00DB50B4">
        <w:rPr>
          <w:rFonts w:ascii="Tahoma" w:eastAsia="Times New Roman" w:hAnsi="Tahoma" w:cs="Tahoma"/>
          <w:b/>
          <w:sz w:val="20"/>
          <w:szCs w:val="20"/>
        </w:rPr>
        <w:t>non solo dall’impresa richiedente</w:t>
      </w:r>
      <w:r w:rsidRPr="00DB50B4">
        <w:rPr>
          <w:rFonts w:ascii="Tahoma" w:eastAsia="Times New Roman" w:hAnsi="Tahoma" w:cs="Tahoma"/>
          <w:sz w:val="20"/>
          <w:szCs w:val="20"/>
        </w:rPr>
        <w:t xml:space="preserve">, ma </w:t>
      </w:r>
      <w:r w:rsidRPr="00DB50B4">
        <w:rPr>
          <w:rFonts w:ascii="Tahoma" w:eastAsia="Times New Roman" w:hAnsi="Tahoma" w:cs="Tahoma"/>
          <w:b/>
          <w:sz w:val="20"/>
          <w:szCs w:val="20"/>
        </w:rPr>
        <w:t>anche da tutte le imprese</w:t>
      </w:r>
      <w:r w:rsidRPr="00DB50B4">
        <w:rPr>
          <w:rFonts w:ascii="Tahoma" w:eastAsia="Times New Roman" w:hAnsi="Tahoma" w:cs="Tahoma"/>
          <w:sz w:val="20"/>
          <w:szCs w:val="20"/>
        </w:rPr>
        <w:t xml:space="preserve">, a monte o a valle, </w:t>
      </w:r>
      <w:r w:rsidRPr="00DB50B4">
        <w:rPr>
          <w:rFonts w:ascii="Tahoma" w:eastAsia="Times New Roman" w:hAnsi="Tahoma" w:cs="Tahoma"/>
          <w:b/>
          <w:sz w:val="20"/>
          <w:szCs w:val="20"/>
        </w:rPr>
        <w:t>legate ad essa</w:t>
      </w:r>
      <w:r w:rsidRPr="00DB50B4">
        <w:rPr>
          <w:rFonts w:ascii="Tahoma" w:eastAsia="Times New Roman" w:hAnsi="Tahoma" w:cs="Tahoma"/>
          <w:sz w:val="20"/>
          <w:szCs w:val="20"/>
        </w:rPr>
        <w:t xml:space="preserve"> da un rapporto di collegamento (controllo), nell’ambito dello stesso Stato membro. Fanno eccezione le imprese tra le quali il collegamento si realizza attraverso un Ente pubblico, che sono prese in considerazione singolarmente. Fanno eccezione anche le imprese tra </w:t>
      </w:r>
      <w:r w:rsidR="00E03854">
        <w:rPr>
          <w:rFonts w:ascii="Tahoma" w:eastAsia="Times New Roman" w:hAnsi="Tahoma" w:cs="Tahoma"/>
          <w:sz w:val="20"/>
          <w:szCs w:val="20"/>
        </w:rPr>
        <w:t xml:space="preserve">le </w:t>
      </w:r>
      <w:r w:rsidRPr="00DB50B4">
        <w:rPr>
          <w:rFonts w:ascii="Tahoma" w:eastAsia="Times New Roman" w:hAnsi="Tahoma" w:cs="Tahoma"/>
          <w:sz w:val="20"/>
          <w:szCs w:val="20"/>
        </w:rPr>
        <w:t xml:space="preserve">quali il collegamento si realizza attraverso persone fisiche, che non dà luogo alla “impresa unica”. </w:t>
      </w:r>
    </w:p>
    <w:p w14:paraId="0871DD45" w14:textId="77777777" w:rsidR="004A7CC8" w:rsidRPr="00DB50B4" w:rsidRDefault="004A7CC8" w:rsidP="004A7CC8">
      <w:pPr>
        <w:spacing w:after="0" w:line="240" w:lineRule="auto"/>
        <w:jc w:val="both"/>
        <w:rPr>
          <w:rFonts w:ascii="Tahoma" w:eastAsia="Times New Roman" w:hAnsi="Tahoma" w:cs="Tahoma"/>
          <w:sz w:val="20"/>
          <w:szCs w:val="20"/>
        </w:rPr>
      </w:pPr>
      <w:r w:rsidRPr="00DB50B4">
        <w:rPr>
          <w:rFonts w:ascii="Tahoma" w:eastAsia="Times New Roman" w:hAnsi="Tahoma" w:cs="Tahoma"/>
          <w:sz w:val="20"/>
          <w:szCs w:val="20"/>
        </w:rPr>
        <w:t xml:space="preserve">Il rapporto di collegamento (controllo) può essere anche </w:t>
      </w:r>
      <w:r w:rsidRPr="00DB50B4">
        <w:rPr>
          <w:rFonts w:ascii="Tahoma" w:eastAsia="Times New Roman" w:hAnsi="Tahoma" w:cs="Tahoma"/>
          <w:b/>
          <w:sz w:val="20"/>
          <w:szCs w:val="20"/>
        </w:rPr>
        <w:t>indiretto</w:t>
      </w:r>
      <w:r w:rsidRPr="00DB50B4">
        <w:rPr>
          <w:rFonts w:ascii="Tahoma" w:eastAsia="Times New Roman" w:hAnsi="Tahoma" w:cs="Tahoma"/>
          <w:sz w:val="20"/>
          <w:szCs w:val="20"/>
        </w:rPr>
        <w:t>, cioè può sussistere anche per il tramite di un’impresa terza.</w:t>
      </w:r>
    </w:p>
    <w:tbl>
      <w:tblPr>
        <w:tblW w:w="9861" w:type="dxa"/>
        <w:tblInd w:w="-5" w:type="dxa"/>
        <w:tblLayout w:type="fixed"/>
        <w:tblCellMar>
          <w:top w:w="113" w:type="dxa"/>
          <w:left w:w="113" w:type="dxa"/>
          <w:bottom w:w="113" w:type="dxa"/>
          <w:right w:w="113" w:type="dxa"/>
        </w:tblCellMar>
        <w:tblLook w:val="0000" w:firstRow="0" w:lastRow="0" w:firstColumn="0" w:lastColumn="0" w:noHBand="0" w:noVBand="0"/>
      </w:tblPr>
      <w:tblGrid>
        <w:gridCol w:w="9861"/>
      </w:tblGrid>
      <w:tr w:rsidR="004A7CC8" w:rsidRPr="00DB50B4" w14:paraId="2C0A4117" w14:textId="77777777" w:rsidTr="004A7CC8">
        <w:tc>
          <w:tcPr>
            <w:tcW w:w="98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425EB6" w14:textId="77777777" w:rsidR="004A7CC8" w:rsidRPr="00DB50B4" w:rsidRDefault="004A7CC8" w:rsidP="004A7CC8">
            <w:pPr>
              <w:spacing w:after="0" w:line="240" w:lineRule="auto"/>
              <w:ind w:left="240" w:hanging="240"/>
              <w:jc w:val="both"/>
              <w:rPr>
                <w:rFonts w:ascii="Tahoma" w:eastAsia="Times New Roman" w:hAnsi="Tahoma" w:cs="Tahoma"/>
                <w:b/>
                <w:bCs/>
                <w:sz w:val="20"/>
                <w:szCs w:val="20"/>
              </w:rPr>
            </w:pPr>
            <w:r w:rsidRPr="00DB50B4">
              <w:rPr>
                <w:rFonts w:ascii="Tahoma" w:eastAsia="Times New Roman" w:hAnsi="Tahoma" w:cs="Tahoma"/>
                <w:b/>
                <w:bCs/>
                <w:sz w:val="20"/>
                <w:szCs w:val="20"/>
              </w:rPr>
              <w:t>Art. 2, par. 2 Regolamento n. 1407/2013/UE</w:t>
            </w:r>
          </w:p>
          <w:p w14:paraId="743819E5" w14:textId="77777777" w:rsidR="004A7CC8" w:rsidRPr="00DB50B4" w:rsidRDefault="004A7CC8" w:rsidP="004A7CC8">
            <w:pPr>
              <w:spacing w:after="0" w:line="240" w:lineRule="auto"/>
              <w:jc w:val="both"/>
              <w:rPr>
                <w:rFonts w:ascii="Tahoma" w:eastAsia="Times New Roman" w:hAnsi="Tahoma" w:cs="Tahoma"/>
                <w:i/>
                <w:iCs/>
                <w:sz w:val="20"/>
                <w:szCs w:val="20"/>
              </w:rPr>
            </w:pPr>
            <w:r w:rsidRPr="00DB50B4">
              <w:rPr>
                <w:rFonts w:ascii="Tahoma" w:eastAsia="Times New Roman" w:hAnsi="Tahoma" w:cs="Tahoma"/>
                <w:i/>
                <w:iCs/>
                <w:sz w:val="20"/>
                <w:szCs w:val="20"/>
              </w:rPr>
              <w:t>Ai fini del presente regolamento, s'intende per «impresa unica» l’insieme delle imprese fra le quali esiste almeno una delle relazioni seguenti:</w:t>
            </w:r>
          </w:p>
          <w:p w14:paraId="274665B9" w14:textId="77777777" w:rsidR="004A7CC8" w:rsidRPr="00DB50B4" w:rsidRDefault="004A7CC8" w:rsidP="004A7CC8">
            <w:pPr>
              <w:spacing w:after="0" w:line="240" w:lineRule="auto"/>
              <w:ind w:left="360" w:hanging="360"/>
              <w:jc w:val="both"/>
              <w:rPr>
                <w:rFonts w:ascii="Tahoma" w:eastAsia="Times New Roman" w:hAnsi="Tahoma" w:cs="Tahoma"/>
                <w:i/>
                <w:iCs/>
                <w:sz w:val="20"/>
                <w:szCs w:val="20"/>
              </w:rPr>
            </w:pPr>
            <w:r w:rsidRPr="00DB50B4">
              <w:rPr>
                <w:rFonts w:ascii="Tahoma" w:eastAsia="Times New Roman" w:hAnsi="Tahoma" w:cs="Tahoma"/>
                <w:i/>
                <w:iCs/>
                <w:sz w:val="20"/>
                <w:szCs w:val="20"/>
              </w:rPr>
              <w:t>a)  un’impresa detiene la maggioranza dei diritti di voto degli azionisti o soci di un’altra impresa;</w:t>
            </w:r>
          </w:p>
          <w:p w14:paraId="52B923AD" w14:textId="77777777" w:rsidR="004A7CC8" w:rsidRPr="00DB50B4" w:rsidRDefault="004A7CC8" w:rsidP="004A7CC8">
            <w:pPr>
              <w:spacing w:after="0" w:line="240" w:lineRule="auto"/>
              <w:ind w:left="360" w:hanging="360"/>
              <w:jc w:val="both"/>
              <w:rPr>
                <w:rFonts w:ascii="Tahoma" w:eastAsia="Times New Roman" w:hAnsi="Tahoma" w:cs="Tahoma"/>
                <w:i/>
                <w:iCs/>
                <w:sz w:val="20"/>
                <w:szCs w:val="20"/>
              </w:rPr>
            </w:pPr>
            <w:r w:rsidRPr="00DB50B4">
              <w:rPr>
                <w:rFonts w:ascii="Tahoma" w:eastAsia="Times New Roman" w:hAnsi="Tahoma" w:cs="Tahoma"/>
                <w:i/>
                <w:iCs/>
                <w:sz w:val="20"/>
                <w:szCs w:val="20"/>
              </w:rPr>
              <w:t>b) un’impresa ha il diritto di nominare o revocare la maggioranza dei membri del consiglio di amministrazione, direzione o sorveglianza di un’altra impresa;</w:t>
            </w:r>
          </w:p>
          <w:p w14:paraId="239A89E7" w14:textId="77777777" w:rsidR="004A7CC8" w:rsidRPr="00DB50B4" w:rsidRDefault="004A7CC8" w:rsidP="004A7CC8">
            <w:pPr>
              <w:spacing w:after="0" w:line="240" w:lineRule="auto"/>
              <w:ind w:left="360" w:hanging="360"/>
              <w:jc w:val="both"/>
              <w:rPr>
                <w:rFonts w:ascii="Tahoma" w:eastAsia="Times New Roman" w:hAnsi="Tahoma" w:cs="Tahoma"/>
                <w:i/>
                <w:iCs/>
                <w:sz w:val="20"/>
                <w:szCs w:val="20"/>
              </w:rPr>
            </w:pPr>
            <w:r w:rsidRPr="00DB50B4">
              <w:rPr>
                <w:rFonts w:ascii="Tahoma" w:eastAsia="Times New Roman" w:hAnsi="Tahoma" w:cs="Tahoma"/>
                <w:i/>
                <w:iCs/>
                <w:sz w:val="20"/>
                <w:szCs w:val="20"/>
              </w:rPr>
              <w:t>c) un’impresa ha il diritto di esercitare un’influenza dominante su un’altra impresa in virtù di un contratto concluso con quest’ultima oppure in virtù di una clausola dello statuto di quest’ultima;</w:t>
            </w:r>
          </w:p>
          <w:p w14:paraId="7AA92587" w14:textId="77777777" w:rsidR="004A7CC8" w:rsidRPr="00DB50B4" w:rsidRDefault="004A7CC8" w:rsidP="004A7CC8">
            <w:pPr>
              <w:spacing w:after="0" w:line="240" w:lineRule="auto"/>
              <w:ind w:left="360" w:hanging="360"/>
              <w:jc w:val="both"/>
              <w:rPr>
                <w:rFonts w:ascii="Tahoma" w:eastAsia="Times New Roman" w:hAnsi="Tahoma" w:cs="Tahoma"/>
                <w:i/>
                <w:iCs/>
                <w:sz w:val="20"/>
                <w:szCs w:val="20"/>
              </w:rPr>
            </w:pPr>
            <w:r w:rsidRPr="00DB50B4">
              <w:rPr>
                <w:rFonts w:ascii="Tahoma" w:eastAsia="Times New Roman" w:hAnsi="Tahoma" w:cs="Tahoma"/>
                <w:i/>
                <w:iCs/>
                <w:sz w:val="20"/>
                <w:szCs w:val="20"/>
              </w:rPr>
              <w:t>d) un’impresa azionista o socia di un’altra impresa controlla da sola, in virtù di un accordo stipulato con altri azionisti o soci dell’altra impresa, la maggioranza dei diritti di voto degli azionisti o soci di quest’ultima.</w:t>
            </w:r>
          </w:p>
          <w:p w14:paraId="4611983D" w14:textId="77777777" w:rsidR="004A7CC8" w:rsidRPr="00DB50B4" w:rsidRDefault="004A7CC8" w:rsidP="004A7CC8">
            <w:pPr>
              <w:spacing w:after="0" w:line="240" w:lineRule="auto"/>
              <w:jc w:val="both"/>
              <w:rPr>
                <w:rFonts w:ascii="Tahoma" w:hAnsi="Tahoma" w:cs="Tahoma"/>
                <w:sz w:val="20"/>
                <w:szCs w:val="20"/>
              </w:rPr>
            </w:pPr>
            <w:r w:rsidRPr="00DB50B4">
              <w:rPr>
                <w:rFonts w:ascii="Tahoma" w:eastAsia="Times New Roman" w:hAnsi="Tahoma" w:cs="Tahoma"/>
                <w:i/>
                <w:iCs/>
                <w:sz w:val="20"/>
                <w:szCs w:val="20"/>
              </w:rPr>
              <w:t>Le imprese fra le quali intercorre una delle relazioni di cui al primo comma, lettere da a) a d), per il tramite di una o più altre imprese sono anch’esse considerate un’impresa unica.</w:t>
            </w:r>
          </w:p>
        </w:tc>
      </w:tr>
    </w:tbl>
    <w:p w14:paraId="206FDC89" w14:textId="0AD9B57C" w:rsidR="004A7CC8" w:rsidRPr="00DB50B4" w:rsidRDefault="004A7CC8" w:rsidP="004A7CC8">
      <w:pPr>
        <w:spacing w:after="0" w:line="240" w:lineRule="auto"/>
        <w:ind w:right="142"/>
        <w:jc w:val="both"/>
        <w:rPr>
          <w:rFonts w:ascii="Tahoma" w:eastAsia="Times New Roman" w:hAnsi="Tahoma" w:cs="Tahoma"/>
          <w:b/>
          <w:sz w:val="20"/>
          <w:szCs w:val="20"/>
        </w:rPr>
      </w:pPr>
      <w:r w:rsidRPr="00DB50B4">
        <w:rPr>
          <w:rFonts w:ascii="Tahoma" w:eastAsia="Times New Roman" w:hAnsi="Tahoma" w:cs="Tahoma"/>
          <w:b/>
          <w:sz w:val="20"/>
          <w:szCs w:val="20"/>
        </w:rPr>
        <w:t>Pertanto, qualora l’impresa richiedente faccia parte di «un’impresa unica» così definita, ciascuna impresa ad essa collegata (controllata o controllante) dovrà fornire le informazioni relative al rispetto del massimale, facendo sottoscrivere al proprio legale rappresentante una dichiarazione sostitutiva di atto di notorietà</w:t>
      </w:r>
      <w:r w:rsidR="00F618BC">
        <w:rPr>
          <w:rFonts w:ascii="Tahoma" w:eastAsia="Times New Roman" w:hAnsi="Tahoma" w:cs="Tahoma"/>
          <w:b/>
          <w:sz w:val="20"/>
          <w:szCs w:val="20"/>
        </w:rPr>
        <w:t xml:space="preserve">. </w:t>
      </w:r>
      <w:r w:rsidRPr="00DB50B4">
        <w:rPr>
          <w:rFonts w:ascii="Tahoma" w:eastAsia="Times New Roman" w:hAnsi="Tahoma" w:cs="Tahoma"/>
          <w:b/>
          <w:sz w:val="20"/>
          <w:szCs w:val="20"/>
        </w:rPr>
        <w:t>Tali dichiarazioni dovranno essere allegate alla domanda da parte dell’impresa richiedente.</w:t>
      </w:r>
    </w:p>
    <w:p w14:paraId="7E6C2AB0" w14:textId="77777777" w:rsidR="004A7CC8" w:rsidRPr="00DB50B4" w:rsidRDefault="004A7CC8" w:rsidP="004A7CC8">
      <w:pPr>
        <w:spacing w:after="0" w:line="240" w:lineRule="auto"/>
        <w:ind w:right="142"/>
        <w:jc w:val="both"/>
        <w:rPr>
          <w:rFonts w:ascii="Tahoma" w:eastAsia="Times New Roman" w:hAnsi="Tahoma" w:cs="Tahoma"/>
          <w:b/>
          <w:i/>
          <w:sz w:val="20"/>
          <w:szCs w:val="20"/>
        </w:rPr>
      </w:pPr>
    </w:p>
    <w:p w14:paraId="16AEA79D" w14:textId="77777777" w:rsidR="004A7CC8" w:rsidRPr="00DB50B4" w:rsidRDefault="004A7CC8" w:rsidP="004A7CC8">
      <w:pPr>
        <w:spacing w:after="0" w:line="240" w:lineRule="auto"/>
        <w:ind w:right="142"/>
        <w:jc w:val="both"/>
        <w:rPr>
          <w:rFonts w:ascii="Tahoma" w:eastAsia="Times New Roman" w:hAnsi="Tahoma" w:cs="Tahoma"/>
          <w:i/>
          <w:iCs/>
          <w:sz w:val="20"/>
          <w:szCs w:val="20"/>
        </w:rPr>
      </w:pPr>
      <w:r w:rsidRPr="00DB50B4">
        <w:rPr>
          <w:rFonts w:ascii="Tahoma" w:eastAsia="Times New Roman" w:hAnsi="Tahoma" w:cs="Tahoma"/>
          <w:b/>
          <w:i/>
          <w:sz w:val="20"/>
          <w:szCs w:val="20"/>
        </w:rPr>
        <w:t>Sezione B: Rispetto del massimale.</w:t>
      </w:r>
    </w:p>
    <w:p w14:paraId="4560E74F" w14:textId="77777777" w:rsidR="004A7CC8" w:rsidRPr="00DB50B4" w:rsidRDefault="004A7CC8" w:rsidP="004A7CC8">
      <w:pPr>
        <w:spacing w:after="0" w:line="240" w:lineRule="auto"/>
        <w:jc w:val="both"/>
        <w:rPr>
          <w:rFonts w:ascii="Tahoma" w:eastAsia="Times New Roman" w:hAnsi="Tahoma" w:cs="Tahoma"/>
          <w:i/>
          <w:iCs/>
          <w:sz w:val="20"/>
          <w:szCs w:val="20"/>
        </w:rPr>
      </w:pPr>
      <w:r w:rsidRPr="00DB50B4">
        <w:rPr>
          <w:rFonts w:ascii="Tahoma" w:eastAsia="Times New Roman" w:hAnsi="Tahoma" w:cs="Tahoma"/>
          <w:i/>
          <w:iCs/>
          <w:sz w:val="20"/>
          <w:szCs w:val="20"/>
        </w:rPr>
        <w:t>Quali agevolazioni indicare?</w:t>
      </w:r>
    </w:p>
    <w:p w14:paraId="3196A129" w14:textId="77777777" w:rsidR="004A7CC8" w:rsidRPr="00DB50B4" w:rsidRDefault="004A7CC8" w:rsidP="004A7CC8">
      <w:pPr>
        <w:spacing w:after="0" w:line="240" w:lineRule="auto"/>
        <w:jc w:val="both"/>
        <w:rPr>
          <w:rFonts w:ascii="Tahoma" w:eastAsia="Times New Roman" w:hAnsi="Tahoma" w:cs="Tahoma"/>
          <w:sz w:val="20"/>
          <w:szCs w:val="20"/>
        </w:rPr>
      </w:pPr>
      <w:r w:rsidRPr="00DB50B4">
        <w:rPr>
          <w:rFonts w:ascii="Tahoma" w:eastAsia="Times New Roman" w:hAnsi="Tahoma" w:cs="Tahoma"/>
          <w:sz w:val="20"/>
          <w:szCs w:val="20"/>
        </w:rPr>
        <w:t xml:space="preserve">Devono essere riportate tutte le agevolazioni ottenute in </w:t>
      </w:r>
      <w:r w:rsidRPr="00DB50B4">
        <w:rPr>
          <w:rFonts w:ascii="Tahoma" w:eastAsia="Times New Roman" w:hAnsi="Tahoma" w:cs="Tahoma"/>
          <w:i/>
          <w:sz w:val="20"/>
          <w:szCs w:val="20"/>
        </w:rPr>
        <w:t>‘</w:t>
      </w:r>
      <w:r w:rsidRPr="00DB50B4">
        <w:rPr>
          <w:rFonts w:ascii="Tahoma" w:eastAsia="Times New Roman" w:hAnsi="Tahoma" w:cs="Tahoma"/>
          <w:i/>
          <w:iCs/>
          <w:sz w:val="20"/>
          <w:szCs w:val="20"/>
        </w:rPr>
        <w:t xml:space="preserve">de </w:t>
      </w:r>
      <w:proofErr w:type="spellStart"/>
      <w:r w:rsidRPr="00DB50B4">
        <w:rPr>
          <w:rFonts w:ascii="Tahoma" w:eastAsia="Times New Roman" w:hAnsi="Tahoma" w:cs="Tahoma"/>
          <w:i/>
          <w:iCs/>
          <w:sz w:val="20"/>
          <w:szCs w:val="20"/>
        </w:rPr>
        <w:t>minimis</w:t>
      </w:r>
      <w:proofErr w:type="spellEnd"/>
      <w:r w:rsidRPr="00DB50B4">
        <w:rPr>
          <w:rFonts w:ascii="Tahoma" w:eastAsia="Times New Roman" w:hAnsi="Tahoma" w:cs="Tahoma"/>
          <w:i/>
          <w:iCs/>
          <w:sz w:val="20"/>
          <w:szCs w:val="20"/>
        </w:rPr>
        <w:t xml:space="preserve">’ </w:t>
      </w:r>
      <w:r w:rsidRPr="00DB50B4">
        <w:rPr>
          <w:rFonts w:ascii="Tahoma" w:eastAsia="Times New Roman" w:hAnsi="Tahoma" w:cs="Tahoma"/>
          <w:sz w:val="20"/>
          <w:szCs w:val="20"/>
        </w:rPr>
        <w:t>ai sensi di qualsiasi regolamento europeo relativo a tale tipologia di aiuti, specificando, per ogni aiuto, a quale regolamento faccia riferimento (agricoltura, pesca, SIEG o “generale”).</w:t>
      </w:r>
    </w:p>
    <w:p w14:paraId="7AB1651A" w14:textId="77777777" w:rsidR="004A7CC8" w:rsidRPr="00DB50B4" w:rsidRDefault="004A7CC8" w:rsidP="004A7CC8">
      <w:pPr>
        <w:spacing w:after="0" w:line="240" w:lineRule="auto"/>
        <w:jc w:val="both"/>
        <w:rPr>
          <w:rFonts w:ascii="Tahoma" w:eastAsia="Times New Roman" w:hAnsi="Tahoma" w:cs="Tahoma"/>
          <w:sz w:val="20"/>
          <w:szCs w:val="20"/>
          <w:shd w:val="clear" w:color="auto" w:fill="00FF00"/>
        </w:rPr>
      </w:pPr>
      <w:r w:rsidRPr="00DB50B4">
        <w:rPr>
          <w:rFonts w:ascii="Tahoma" w:eastAsia="Times New Roman" w:hAnsi="Tahoma" w:cs="Tahoma"/>
          <w:sz w:val="20"/>
          <w:szCs w:val="20"/>
        </w:rPr>
        <w:t xml:space="preserve">Nel caso di </w:t>
      </w:r>
      <w:r w:rsidRPr="00DB50B4">
        <w:rPr>
          <w:rFonts w:ascii="Tahoma" w:eastAsia="Times New Roman" w:hAnsi="Tahoma" w:cs="Tahoma"/>
          <w:b/>
          <w:sz w:val="20"/>
          <w:szCs w:val="20"/>
        </w:rPr>
        <w:t>aiuti concessi in forma diversa dalla sovvenzione</w:t>
      </w:r>
      <w:r w:rsidRPr="00DB50B4">
        <w:rPr>
          <w:rFonts w:ascii="Tahoma" w:eastAsia="Times New Roman" w:hAnsi="Tahoma" w:cs="Tahoma"/>
          <w:sz w:val="20"/>
          <w:szCs w:val="20"/>
        </w:rPr>
        <w:t xml:space="preserve"> (ad esempio, come prestito agevolato o come garanzia), dovrà essere indicato </w:t>
      </w:r>
      <w:r w:rsidRPr="00DB50B4">
        <w:rPr>
          <w:rFonts w:ascii="Tahoma" w:eastAsia="Times New Roman" w:hAnsi="Tahoma" w:cs="Tahoma"/>
          <w:b/>
          <w:sz w:val="20"/>
          <w:szCs w:val="20"/>
        </w:rPr>
        <w:t>l’importo dell’equivalente sovvenzione</w:t>
      </w:r>
      <w:r w:rsidRPr="00DB50B4">
        <w:rPr>
          <w:rFonts w:ascii="Tahoma" w:eastAsia="Times New Roman" w:hAnsi="Tahoma" w:cs="Tahoma"/>
          <w:sz w:val="20"/>
          <w:szCs w:val="20"/>
        </w:rPr>
        <w:t>, come risulta dall’atto di concessione di ciascun aiuto.</w:t>
      </w:r>
    </w:p>
    <w:p w14:paraId="02809407" w14:textId="77777777" w:rsidR="004A7CC8" w:rsidRPr="00DB50B4" w:rsidRDefault="004A7CC8" w:rsidP="004A7CC8">
      <w:pPr>
        <w:spacing w:after="0" w:line="240" w:lineRule="auto"/>
        <w:jc w:val="both"/>
        <w:rPr>
          <w:rFonts w:ascii="Tahoma" w:eastAsia="Times New Roman" w:hAnsi="Tahoma" w:cs="Tahoma"/>
          <w:sz w:val="20"/>
          <w:szCs w:val="20"/>
        </w:rPr>
      </w:pPr>
      <w:r w:rsidRPr="00DB50B4">
        <w:rPr>
          <w:rFonts w:ascii="Tahoma" w:eastAsia="Times New Roman" w:hAnsi="Tahoma" w:cs="Tahoma"/>
          <w:sz w:val="20"/>
          <w:szCs w:val="20"/>
        </w:rPr>
        <w:t xml:space="preserve">In relazione a ciascun aiuto deve essere rispettato il massimale triennale stabilito dal regolamento di riferimento e nell’avviso. </w:t>
      </w:r>
    </w:p>
    <w:p w14:paraId="19BB9481" w14:textId="77777777" w:rsidR="004A7CC8" w:rsidRPr="00DB50B4" w:rsidRDefault="004A7CC8" w:rsidP="004A7CC8">
      <w:pPr>
        <w:spacing w:after="0" w:line="240" w:lineRule="auto"/>
        <w:jc w:val="both"/>
        <w:rPr>
          <w:rFonts w:ascii="Tahoma" w:eastAsia="Times New Roman" w:hAnsi="Tahoma" w:cs="Tahoma"/>
          <w:sz w:val="20"/>
          <w:szCs w:val="20"/>
          <w:shd w:val="clear" w:color="auto" w:fill="FFFF00"/>
        </w:rPr>
      </w:pPr>
      <w:r w:rsidRPr="00DB50B4">
        <w:rPr>
          <w:rFonts w:ascii="Tahoma" w:eastAsia="Times New Roman" w:hAnsi="Tahoma" w:cs="Tahoma"/>
          <w:sz w:val="20"/>
          <w:szCs w:val="20"/>
        </w:rPr>
        <w:t xml:space="preserve">Un’impresa può essere beneficiaria di aiuti ai sensi di più regolamenti </w:t>
      </w:r>
      <w:r w:rsidRPr="00DB50B4">
        <w:rPr>
          <w:rFonts w:ascii="Tahoma" w:eastAsia="Times New Roman" w:hAnsi="Tahoma" w:cs="Tahoma"/>
          <w:i/>
          <w:sz w:val="20"/>
          <w:szCs w:val="20"/>
        </w:rPr>
        <w:t>‘</w:t>
      </w:r>
      <w:r w:rsidRPr="00DB50B4">
        <w:rPr>
          <w:rFonts w:ascii="Tahoma" w:eastAsia="Times New Roman" w:hAnsi="Tahoma" w:cs="Tahoma"/>
          <w:i/>
          <w:iCs/>
          <w:sz w:val="20"/>
          <w:szCs w:val="20"/>
        </w:rPr>
        <w:t xml:space="preserve">de </w:t>
      </w:r>
      <w:proofErr w:type="spellStart"/>
      <w:r w:rsidRPr="00DB50B4">
        <w:rPr>
          <w:rFonts w:ascii="Tahoma" w:eastAsia="Times New Roman" w:hAnsi="Tahoma" w:cs="Tahoma"/>
          <w:i/>
          <w:iCs/>
          <w:sz w:val="20"/>
          <w:szCs w:val="20"/>
        </w:rPr>
        <w:t>minimis</w:t>
      </w:r>
      <w:proofErr w:type="spellEnd"/>
      <w:r w:rsidRPr="00DB50B4">
        <w:rPr>
          <w:rFonts w:ascii="Tahoma" w:eastAsia="Times New Roman" w:hAnsi="Tahoma" w:cs="Tahoma"/>
          <w:i/>
          <w:iCs/>
          <w:sz w:val="20"/>
          <w:szCs w:val="20"/>
        </w:rPr>
        <w:t>’</w:t>
      </w:r>
      <w:r w:rsidRPr="00DB50B4">
        <w:rPr>
          <w:rFonts w:ascii="Tahoma" w:eastAsia="Times New Roman" w:hAnsi="Tahoma" w:cs="Tahoma"/>
          <w:sz w:val="20"/>
          <w:szCs w:val="20"/>
        </w:rPr>
        <w:t xml:space="preserve">; a ciascuno di tali aiuti si applicherà il massimale pertinente, con l’avvertenza che l’importo totale degli aiuti </w:t>
      </w:r>
      <w:r w:rsidRPr="00DB50B4">
        <w:rPr>
          <w:rFonts w:ascii="Tahoma" w:eastAsia="Times New Roman" w:hAnsi="Tahoma" w:cs="Tahoma"/>
          <w:i/>
          <w:sz w:val="20"/>
          <w:szCs w:val="20"/>
        </w:rPr>
        <w:t>‘</w:t>
      </w:r>
      <w:r w:rsidRPr="00DB50B4">
        <w:rPr>
          <w:rFonts w:ascii="Tahoma" w:eastAsia="Times New Roman" w:hAnsi="Tahoma" w:cs="Tahoma"/>
          <w:i/>
          <w:iCs/>
          <w:sz w:val="20"/>
          <w:szCs w:val="20"/>
        </w:rPr>
        <w:t xml:space="preserve">de </w:t>
      </w:r>
      <w:proofErr w:type="spellStart"/>
      <w:r w:rsidRPr="00DB50B4">
        <w:rPr>
          <w:rFonts w:ascii="Tahoma" w:eastAsia="Times New Roman" w:hAnsi="Tahoma" w:cs="Tahoma"/>
          <w:i/>
          <w:iCs/>
          <w:sz w:val="20"/>
          <w:szCs w:val="20"/>
        </w:rPr>
        <w:t>minimis</w:t>
      </w:r>
      <w:proofErr w:type="spellEnd"/>
      <w:r w:rsidRPr="00DB50B4">
        <w:rPr>
          <w:rFonts w:ascii="Tahoma" w:eastAsia="Times New Roman" w:hAnsi="Tahoma" w:cs="Tahoma"/>
          <w:i/>
          <w:iCs/>
          <w:sz w:val="20"/>
          <w:szCs w:val="20"/>
        </w:rPr>
        <w:t xml:space="preserve">’ </w:t>
      </w:r>
      <w:r w:rsidRPr="00DB50B4">
        <w:rPr>
          <w:rFonts w:ascii="Tahoma" w:eastAsia="Times New Roman" w:hAnsi="Tahoma" w:cs="Tahoma"/>
          <w:sz w:val="20"/>
          <w:szCs w:val="20"/>
        </w:rPr>
        <w:t xml:space="preserve">ottenuti in ciascun triennio di riferimento non potrà comunque superare il tetto massimo più elevato tra quelli cui si fa riferimento. </w:t>
      </w:r>
    </w:p>
    <w:p w14:paraId="4C3CE90A" w14:textId="77777777" w:rsidR="004A7CC8" w:rsidRPr="00DB50B4" w:rsidRDefault="004A7CC8" w:rsidP="004A7CC8">
      <w:pPr>
        <w:spacing w:after="0" w:line="240" w:lineRule="auto"/>
        <w:jc w:val="both"/>
        <w:rPr>
          <w:rFonts w:ascii="Tahoma" w:eastAsia="Times New Roman" w:hAnsi="Tahoma" w:cs="Tahoma"/>
          <w:b/>
          <w:sz w:val="20"/>
          <w:szCs w:val="20"/>
        </w:rPr>
      </w:pPr>
      <w:r w:rsidRPr="00DB50B4">
        <w:rPr>
          <w:rFonts w:ascii="Tahoma" w:eastAsia="Times New Roman" w:hAnsi="Tahoma" w:cs="Tahoma"/>
          <w:sz w:val="20"/>
          <w:szCs w:val="20"/>
        </w:rPr>
        <w:t xml:space="preserve">Inoltre, qualora l'importo concesso sia stato nel frattempo anche </w:t>
      </w:r>
      <w:r w:rsidRPr="00DB50B4">
        <w:rPr>
          <w:rFonts w:ascii="Tahoma" w:eastAsia="Times New Roman" w:hAnsi="Tahoma" w:cs="Tahoma"/>
          <w:b/>
          <w:sz w:val="20"/>
          <w:szCs w:val="20"/>
        </w:rPr>
        <w:t>liquidato a saldo</w:t>
      </w:r>
      <w:r w:rsidRPr="00DB50B4">
        <w:rPr>
          <w:rFonts w:ascii="Tahoma" w:eastAsia="Times New Roman" w:hAnsi="Tahoma" w:cs="Tahoma"/>
          <w:sz w:val="20"/>
          <w:szCs w:val="20"/>
        </w:rPr>
        <w:t xml:space="preserve">, l'impresa potrà dichiarare anche questo importo effettivamente ricevuto se di valore diverso (inferiore) da quello concesso. </w:t>
      </w:r>
      <w:r w:rsidRPr="00DB50B4">
        <w:rPr>
          <w:rFonts w:ascii="Tahoma" w:eastAsia="Times New Roman" w:hAnsi="Tahoma" w:cs="Tahoma"/>
          <w:b/>
          <w:sz w:val="20"/>
          <w:szCs w:val="20"/>
        </w:rPr>
        <w:t xml:space="preserve">Fino al </w:t>
      </w:r>
      <w:r w:rsidRPr="00DB50B4">
        <w:rPr>
          <w:rFonts w:ascii="Tahoma" w:eastAsia="Times New Roman" w:hAnsi="Tahoma" w:cs="Tahoma"/>
          <w:b/>
          <w:sz w:val="20"/>
          <w:szCs w:val="20"/>
        </w:rPr>
        <w:lastRenderedPageBreak/>
        <w:t xml:space="preserve">momento in cui non sia intervenuta l’erogazione a saldo, dovrà essere indicato solo l’importo concesso. </w:t>
      </w:r>
    </w:p>
    <w:p w14:paraId="57C4FCBF" w14:textId="77777777" w:rsidR="004A7CC8" w:rsidRPr="00DB50B4" w:rsidRDefault="004A7CC8" w:rsidP="004A7CC8">
      <w:pPr>
        <w:spacing w:after="0" w:line="240" w:lineRule="auto"/>
        <w:jc w:val="both"/>
        <w:rPr>
          <w:rFonts w:ascii="Tahoma" w:eastAsia="Times New Roman" w:hAnsi="Tahoma" w:cs="Tahoma"/>
          <w:i/>
          <w:iCs/>
          <w:sz w:val="20"/>
          <w:szCs w:val="20"/>
        </w:rPr>
      </w:pPr>
      <w:r w:rsidRPr="00DB50B4">
        <w:rPr>
          <w:rFonts w:ascii="Tahoma" w:eastAsia="Times New Roman" w:hAnsi="Tahoma" w:cs="Tahoma"/>
          <w:i/>
          <w:iCs/>
          <w:sz w:val="20"/>
          <w:szCs w:val="20"/>
        </w:rPr>
        <w:t>Periodo di riferimento:</w:t>
      </w:r>
    </w:p>
    <w:p w14:paraId="3B211C9B" w14:textId="77777777" w:rsidR="004A7CC8" w:rsidRPr="00DB50B4" w:rsidRDefault="004A7CC8" w:rsidP="004A7CC8">
      <w:pPr>
        <w:spacing w:after="0" w:line="240" w:lineRule="auto"/>
        <w:jc w:val="both"/>
        <w:rPr>
          <w:rFonts w:ascii="Tahoma" w:eastAsia="Times New Roman" w:hAnsi="Tahoma" w:cs="Tahoma"/>
          <w:sz w:val="20"/>
          <w:szCs w:val="20"/>
        </w:rPr>
      </w:pPr>
      <w:r w:rsidRPr="00DB50B4">
        <w:rPr>
          <w:rFonts w:ascii="Tahoma" w:eastAsia="Times New Roman" w:hAnsi="Tahoma" w:cs="Tahoma"/>
          <w:sz w:val="20"/>
          <w:szCs w:val="20"/>
        </w:rPr>
        <w:t>Il massimale ammissibile stabilito nell’avviso si riferisce all’</w:t>
      </w:r>
      <w:r w:rsidRPr="00DB50B4">
        <w:rPr>
          <w:rFonts w:ascii="Tahoma" w:eastAsia="Times New Roman" w:hAnsi="Tahoma" w:cs="Tahoma"/>
          <w:b/>
          <w:sz w:val="20"/>
          <w:szCs w:val="20"/>
        </w:rPr>
        <w:t>esercizio finanziario in corso e ai due esercizi precedenti</w:t>
      </w:r>
      <w:r w:rsidRPr="00DB50B4">
        <w:rPr>
          <w:rFonts w:ascii="Tahoma" w:eastAsia="Times New Roman" w:hAnsi="Tahoma" w:cs="Tahoma"/>
          <w:sz w:val="20"/>
          <w:szCs w:val="20"/>
        </w:rPr>
        <w:t xml:space="preserve">. Per “esercizio finanziario” si intende </w:t>
      </w:r>
      <w:r w:rsidRPr="00DB50B4">
        <w:rPr>
          <w:rFonts w:ascii="Tahoma" w:eastAsia="Times New Roman" w:hAnsi="Tahoma" w:cs="Tahoma"/>
          <w:b/>
          <w:sz w:val="20"/>
          <w:szCs w:val="20"/>
        </w:rPr>
        <w:t>l’anno fiscale</w:t>
      </w:r>
      <w:r w:rsidRPr="00DB50B4">
        <w:rPr>
          <w:rFonts w:ascii="Tahoma" w:eastAsia="Times New Roman" w:hAnsi="Tahoma" w:cs="Tahoma"/>
          <w:sz w:val="20"/>
          <w:szCs w:val="20"/>
        </w:rPr>
        <w:t xml:space="preserve"> dell’impresa. Qualora le imprese facenti parte dell’“impresa unica” abbiano esercizi fiscali non coincidenti, l’esercizio fiscale di riferimento ai fini del calcolo del cumulo è quello dell’impresa richiedente per tutte le imprese facenti parte dell’impresa unica.</w:t>
      </w:r>
    </w:p>
    <w:p w14:paraId="00532B66" w14:textId="77777777" w:rsidR="004A7CC8" w:rsidRPr="00DB50B4" w:rsidRDefault="004A7CC8" w:rsidP="004A7CC8">
      <w:pPr>
        <w:spacing w:after="0" w:line="240" w:lineRule="auto"/>
        <w:jc w:val="both"/>
        <w:rPr>
          <w:rFonts w:ascii="Tahoma" w:eastAsia="Times New Roman" w:hAnsi="Tahoma" w:cs="Tahoma"/>
          <w:i/>
          <w:iCs/>
          <w:sz w:val="20"/>
          <w:szCs w:val="20"/>
        </w:rPr>
      </w:pPr>
      <w:r w:rsidRPr="00DB50B4">
        <w:rPr>
          <w:rFonts w:ascii="Tahoma" w:eastAsia="Times New Roman" w:hAnsi="Tahoma" w:cs="Tahoma"/>
          <w:i/>
          <w:iCs/>
          <w:sz w:val="20"/>
          <w:szCs w:val="20"/>
        </w:rPr>
        <w:t>Il caso specifico delle fusioni, acquisizioni e trasferimenti di rami d’azienda:</w:t>
      </w:r>
    </w:p>
    <w:p w14:paraId="11B4874E" w14:textId="77777777" w:rsidR="004A7CC8" w:rsidRPr="00DB50B4" w:rsidRDefault="004A7CC8" w:rsidP="004A7CC8">
      <w:pPr>
        <w:spacing w:after="0" w:line="240" w:lineRule="auto"/>
        <w:ind w:right="142"/>
        <w:jc w:val="both"/>
        <w:rPr>
          <w:rFonts w:ascii="Tahoma" w:eastAsia="Times New Roman" w:hAnsi="Tahoma" w:cs="Tahoma"/>
          <w:sz w:val="20"/>
          <w:szCs w:val="20"/>
        </w:rPr>
      </w:pPr>
      <w:r w:rsidRPr="00DB50B4">
        <w:rPr>
          <w:rFonts w:ascii="Tahoma" w:eastAsia="Times New Roman" w:hAnsi="Tahoma" w:cs="Tahoma"/>
          <w:sz w:val="20"/>
          <w:szCs w:val="20"/>
        </w:rPr>
        <w:t xml:space="preserve">Nel caso specifico in cui l’impresa richiedente sia incorsa in vicende di </w:t>
      </w:r>
      <w:r w:rsidRPr="00DB50B4">
        <w:rPr>
          <w:rFonts w:ascii="Tahoma" w:eastAsia="Times New Roman" w:hAnsi="Tahoma" w:cs="Tahoma"/>
          <w:b/>
          <w:sz w:val="20"/>
          <w:szCs w:val="20"/>
        </w:rPr>
        <w:t xml:space="preserve">fusioni o acquisizioni </w:t>
      </w:r>
      <w:r w:rsidRPr="00DB50B4">
        <w:rPr>
          <w:rFonts w:ascii="Tahoma" w:eastAsia="Times New Roman" w:hAnsi="Tahoma" w:cs="Tahoma"/>
          <w:sz w:val="20"/>
          <w:szCs w:val="20"/>
        </w:rPr>
        <w:t xml:space="preserve">(art.3(8) del Reg 1407/2013/UE) tutti gli aiuti </w:t>
      </w:r>
      <w:r w:rsidRPr="00DB50B4">
        <w:rPr>
          <w:rFonts w:ascii="Tahoma" w:eastAsia="Times New Roman" w:hAnsi="Tahoma" w:cs="Tahoma"/>
          <w:i/>
          <w:sz w:val="20"/>
          <w:szCs w:val="20"/>
        </w:rPr>
        <w:t>‘</w:t>
      </w:r>
      <w:r w:rsidRPr="00DB50B4">
        <w:rPr>
          <w:rFonts w:ascii="Tahoma" w:eastAsia="Times New Roman" w:hAnsi="Tahoma" w:cs="Tahoma"/>
          <w:i/>
          <w:iCs/>
          <w:sz w:val="20"/>
          <w:szCs w:val="20"/>
        </w:rPr>
        <w:t xml:space="preserve">de </w:t>
      </w:r>
      <w:proofErr w:type="spellStart"/>
      <w:r w:rsidRPr="00DB50B4">
        <w:rPr>
          <w:rFonts w:ascii="Tahoma" w:eastAsia="Times New Roman" w:hAnsi="Tahoma" w:cs="Tahoma"/>
          <w:i/>
          <w:iCs/>
          <w:sz w:val="20"/>
          <w:szCs w:val="20"/>
        </w:rPr>
        <w:t>minimis</w:t>
      </w:r>
      <w:proofErr w:type="spellEnd"/>
      <w:r w:rsidRPr="00DB50B4">
        <w:rPr>
          <w:rFonts w:ascii="Tahoma" w:eastAsia="Times New Roman" w:hAnsi="Tahoma" w:cs="Tahoma"/>
          <w:i/>
          <w:iCs/>
          <w:sz w:val="20"/>
          <w:szCs w:val="20"/>
        </w:rPr>
        <w:t xml:space="preserve">’ </w:t>
      </w:r>
      <w:r w:rsidRPr="00DB50B4">
        <w:rPr>
          <w:rFonts w:ascii="Tahoma" w:eastAsia="Times New Roman" w:hAnsi="Tahoma" w:cs="Tahoma"/>
          <w:sz w:val="20"/>
          <w:szCs w:val="20"/>
        </w:rPr>
        <w:t xml:space="preserve">accordati alle imprese oggetto dell’operazione devono essere sommati. </w:t>
      </w:r>
    </w:p>
    <w:p w14:paraId="55B764FF" w14:textId="77777777" w:rsidR="004A7CC8" w:rsidRPr="00DB50B4" w:rsidRDefault="004A7CC8" w:rsidP="004A7CC8">
      <w:pPr>
        <w:spacing w:after="0" w:line="240" w:lineRule="auto"/>
        <w:ind w:right="142"/>
        <w:jc w:val="both"/>
        <w:rPr>
          <w:rFonts w:ascii="Tahoma" w:eastAsia="Times New Roman" w:hAnsi="Tahoma" w:cs="Tahoma"/>
          <w:sz w:val="20"/>
          <w:szCs w:val="20"/>
        </w:rPr>
      </w:pPr>
      <w:r w:rsidRPr="00DB50B4">
        <w:rPr>
          <w:rFonts w:ascii="Tahoma" w:eastAsia="Times New Roman" w:hAnsi="Tahoma" w:cs="Tahoma"/>
          <w:sz w:val="20"/>
          <w:szCs w:val="20"/>
        </w:rPr>
        <w:t xml:space="preserve">In questo caso la tabella andrà compilata inserendo anche il </w:t>
      </w:r>
      <w:r w:rsidRPr="00DB50B4">
        <w:rPr>
          <w:rFonts w:ascii="Tahoma" w:eastAsia="Times New Roman" w:hAnsi="Tahoma" w:cs="Tahoma"/>
          <w:i/>
          <w:sz w:val="20"/>
          <w:szCs w:val="20"/>
        </w:rPr>
        <w:t>‘</w:t>
      </w:r>
      <w:r w:rsidRPr="00DB50B4">
        <w:rPr>
          <w:rFonts w:ascii="Tahoma" w:eastAsia="Times New Roman" w:hAnsi="Tahoma" w:cs="Tahoma"/>
          <w:i/>
          <w:iCs/>
          <w:sz w:val="20"/>
          <w:szCs w:val="20"/>
        </w:rPr>
        <w:t xml:space="preserve">de </w:t>
      </w:r>
      <w:proofErr w:type="spellStart"/>
      <w:r w:rsidRPr="00DB50B4">
        <w:rPr>
          <w:rFonts w:ascii="Tahoma" w:eastAsia="Times New Roman" w:hAnsi="Tahoma" w:cs="Tahoma"/>
          <w:i/>
          <w:iCs/>
          <w:sz w:val="20"/>
          <w:szCs w:val="20"/>
        </w:rPr>
        <w:t>minimis</w:t>
      </w:r>
      <w:proofErr w:type="spellEnd"/>
      <w:r w:rsidRPr="00DB50B4">
        <w:rPr>
          <w:rFonts w:ascii="Tahoma" w:eastAsia="Times New Roman" w:hAnsi="Tahoma" w:cs="Tahoma"/>
          <w:i/>
          <w:iCs/>
          <w:sz w:val="20"/>
          <w:szCs w:val="20"/>
        </w:rPr>
        <w:t xml:space="preserve">’ </w:t>
      </w:r>
      <w:r w:rsidRPr="00DB50B4">
        <w:rPr>
          <w:rFonts w:ascii="Tahoma" w:eastAsia="Times New Roman" w:hAnsi="Tahoma" w:cs="Tahoma"/>
          <w:sz w:val="20"/>
          <w:szCs w:val="20"/>
        </w:rPr>
        <w:t>ottenuto dall’impresa/dalle imprese oggetto acquisizione o fusione.</w:t>
      </w:r>
    </w:p>
    <w:p w14:paraId="77AA728A" w14:textId="77777777" w:rsidR="004A7CC8" w:rsidRPr="00DB50B4" w:rsidRDefault="004A7CC8" w:rsidP="004A7CC8">
      <w:pPr>
        <w:pBdr>
          <w:top w:val="single" w:sz="4" w:space="1" w:color="auto"/>
          <w:left w:val="single" w:sz="4" w:space="4" w:color="auto"/>
          <w:bottom w:val="single" w:sz="4" w:space="1" w:color="auto"/>
          <w:right w:val="single" w:sz="4" w:space="4" w:color="auto"/>
        </w:pBdr>
        <w:spacing w:after="0" w:line="240" w:lineRule="auto"/>
        <w:ind w:right="142"/>
        <w:jc w:val="both"/>
        <w:rPr>
          <w:rFonts w:ascii="Tahoma" w:eastAsia="Times New Roman" w:hAnsi="Tahoma" w:cs="Tahoma"/>
          <w:sz w:val="20"/>
          <w:szCs w:val="20"/>
        </w:rPr>
      </w:pPr>
      <w:r w:rsidRPr="00DB50B4">
        <w:rPr>
          <w:rFonts w:ascii="Tahoma" w:eastAsia="Times New Roman" w:hAnsi="Tahoma" w:cs="Tahoma"/>
          <w:sz w:val="20"/>
          <w:szCs w:val="20"/>
        </w:rPr>
        <w:t>Ad esempio:</w:t>
      </w:r>
    </w:p>
    <w:p w14:paraId="60F91DBA" w14:textId="77777777" w:rsidR="004A7CC8" w:rsidRPr="00DB50B4" w:rsidRDefault="004A7CC8" w:rsidP="004A7CC8">
      <w:pPr>
        <w:pBdr>
          <w:top w:val="single" w:sz="4" w:space="1" w:color="auto"/>
          <w:left w:val="single" w:sz="4" w:space="4" w:color="auto"/>
          <w:bottom w:val="single" w:sz="4" w:space="1" w:color="auto"/>
          <w:right w:val="single" w:sz="4" w:space="4" w:color="auto"/>
        </w:pBdr>
        <w:spacing w:after="0" w:line="240" w:lineRule="auto"/>
        <w:ind w:right="142"/>
        <w:jc w:val="both"/>
        <w:rPr>
          <w:rFonts w:ascii="Tahoma" w:eastAsia="Times New Roman" w:hAnsi="Tahoma" w:cs="Tahoma"/>
          <w:sz w:val="20"/>
          <w:szCs w:val="20"/>
        </w:rPr>
      </w:pPr>
      <w:r w:rsidRPr="00DB50B4">
        <w:rPr>
          <w:rFonts w:ascii="Tahoma" w:eastAsia="Times New Roman" w:hAnsi="Tahoma" w:cs="Tahoma"/>
          <w:sz w:val="20"/>
          <w:szCs w:val="20"/>
        </w:rPr>
        <w:t xml:space="preserve">All’impresa A sono stati concessi 80.000€ in </w:t>
      </w:r>
      <w:r w:rsidRPr="00DB50B4">
        <w:rPr>
          <w:rFonts w:ascii="Tahoma" w:eastAsia="Times New Roman" w:hAnsi="Tahoma" w:cs="Tahoma"/>
          <w:i/>
          <w:sz w:val="20"/>
          <w:szCs w:val="20"/>
        </w:rPr>
        <w:t xml:space="preserve">‘de </w:t>
      </w:r>
      <w:proofErr w:type="spellStart"/>
      <w:r w:rsidRPr="00DB50B4">
        <w:rPr>
          <w:rFonts w:ascii="Tahoma" w:eastAsia="Times New Roman" w:hAnsi="Tahoma" w:cs="Tahoma"/>
          <w:i/>
          <w:sz w:val="20"/>
          <w:szCs w:val="20"/>
        </w:rPr>
        <w:t>minimis</w:t>
      </w:r>
      <w:proofErr w:type="spellEnd"/>
      <w:r w:rsidRPr="00DB50B4">
        <w:rPr>
          <w:rFonts w:ascii="Tahoma" w:eastAsia="Times New Roman" w:hAnsi="Tahoma" w:cs="Tahoma"/>
          <w:i/>
          <w:sz w:val="20"/>
          <w:szCs w:val="20"/>
        </w:rPr>
        <w:t>’</w:t>
      </w:r>
      <w:r w:rsidRPr="00DB50B4">
        <w:rPr>
          <w:rFonts w:ascii="Tahoma" w:eastAsia="Times New Roman" w:hAnsi="Tahoma" w:cs="Tahoma"/>
          <w:sz w:val="20"/>
          <w:szCs w:val="20"/>
        </w:rPr>
        <w:t xml:space="preserve"> nell’anno 2010</w:t>
      </w:r>
    </w:p>
    <w:p w14:paraId="4FF663AD" w14:textId="77777777" w:rsidR="004A7CC8" w:rsidRPr="00DB50B4" w:rsidRDefault="004A7CC8" w:rsidP="004A7CC8">
      <w:pPr>
        <w:pBdr>
          <w:top w:val="single" w:sz="4" w:space="1" w:color="auto"/>
          <w:left w:val="single" w:sz="4" w:space="4" w:color="auto"/>
          <w:bottom w:val="single" w:sz="4" w:space="1" w:color="auto"/>
          <w:right w:val="single" w:sz="4" w:space="4" w:color="auto"/>
        </w:pBdr>
        <w:spacing w:after="0" w:line="240" w:lineRule="auto"/>
        <w:ind w:right="142"/>
        <w:jc w:val="both"/>
        <w:rPr>
          <w:rFonts w:ascii="Tahoma" w:eastAsia="Times New Roman" w:hAnsi="Tahoma" w:cs="Tahoma"/>
          <w:sz w:val="20"/>
          <w:szCs w:val="20"/>
        </w:rPr>
      </w:pPr>
      <w:r w:rsidRPr="00DB50B4">
        <w:rPr>
          <w:rFonts w:ascii="Tahoma" w:eastAsia="Times New Roman" w:hAnsi="Tahoma" w:cs="Tahoma"/>
          <w:sz w:val="20"/>
          <w:szCs w:val="20"/>
        </w:rPr>
        <w:t xml:space="preserve">All’impresa B sono stati concessi 20.000€ in </w:t>
      </w:r>
      <w:r w:rsidRPr="00DB50B4">
        <w:rPr>
          <w:rFonts w:ascii="Tahoma" w:eastAsia="Times New Roman" w:hAnsi="Tahoma" w:cs="Tahoma"/>
          <w:i/>
          <w:sz w:val="20"/>
          <w:szCs w:val="20"/>
        </w:rPr>
        <w:t xml:space="preserve">‘de </w:t>
      </w:r>
      <w:proofErr w:type="spellStart"/>
      <w:r w:rsidRPr="00DB50B4">
        <w:rPr>
          <w:rFonts w:ascii="Tahoma" w:eastAsia="Times New Roman" w:hAnsi="Tahoma" w:cs="Tahoma"/>
          <w:i/>
          <w:sz w:val="20"/>
          <w:szCs w:val="20"/>
        </w:rPr>
        <w:t>minimis</w:t>
      </w:r>
      <w:proofErr w:type="spellEnd"/>
      <w:r w:rsidRPr="00DB50B4">
        <w:rPr>
          <w:rFonts w:ascii="Tahoma" w:eastAsia="Times New Roman" w:hAnsi="Tahoma" w:cs="Tahoma"/>
          <w:i/>
          <w:sz w:val="20"/>
          <w:szCs w:val="20"/>
        </w:rPr>
        <w:t>’</w:t>
      </w:r>
      <w:r w:rsidRPr="00DB50B4">
        <w:rPr>
          <w:rFonts w:ascii="Tahoma" w:eastAsia="Times New Roman" w:hAnsi="Tahoma" w:cs="Tahoma"/>
          <w:sz w:val="20"/>
          <w:szCs w:val="20"/>
        </w:rPr>
        <w:t xml:space="preserve"> nell’anno 2010</w:t>
      </w:r>
    </w:p>
    <w:p w14:paraId="3A5ACE65" w14:textId="77777777" w:rsidR="004A7CC8" w:rsidRPr="00DB50B4" w:rsidRDefault="004A7CC8" w:rsidP="004A7CC8">
      <w:pPr>
        <w:pBdr>
          <w:top w:val="single" w:sz="4" w:space="1" w:color="auto"/>
          <w:left w:val="single" w:sz="4" w:space="4" w:color="auto"/>
          <w:bottom w:val="single" w:sz="4" w:space="1" w:color="auto"/>
          <w:right w:val="single" w:sz="4" w:space="4" w:color="auto"/>
        </w:pBdr>
        <w:spacing w:after="0" w:line="240" w:lineRule="auto"/>
        <w:ind w:right="142"/>
        <w:jc w:val="both"/>
        <w:rPr>
          <w:rFonts w:ascii="Tahoma" w:eastAsia="Times New Roman" w:hAnsi="Tahoma" w:cs="Tahoma"/>
          <w:sz w:val="20"/>
          <w:szCs w:val="20"/>
        </w:rPr>
      </w:pPr>
      <w:r w:rsidRPr="00DB50B4">
        <w:rPr>
          <w:rFonts w:ascii="Tahoma" w:eastAsia="Times New Roman" w:hAnsi="Tahoma" w:cs="Tahoma"/>
          <w:sz w:val="20"/>
          <w:szCs w:val="20"/>
        </w:rPr>
        <w:t>Nell’anno 2011 l’impresa A si fonde con l’impresa B e diventa un nuovo soggetto (A+B)</w:t>
      </w:r>
    </w:p>
    <w:p w14:paraId="48ACDDC5" w14:textId="77777777" w:rsidR="004A7CC8" w:rsidRPr="00DB50B4" w:rsidRDefault="004A7CC8" w:rsidP="004A7CC8">
      <w:pPr>
        <w:pBdr>
          <w:top w:val="single" w:sz="4" w:space="1" w:color="auto"/>
          <w:left w:val="single" w:sz="4" w:space="4" w:color="auto"/>
          <w:bottom w:val="single" w:sz="4" w:space="1" w:color="auto"/>
          <w:right w:val="single" w:sz="4" w:space="4" w:color="auto"/>
        </w:pBdr>
        <w:spacing w:after="0" w:line="240" w:lineRule="auto"/>
        <w:ind w:right="142"/>
        <w:jc w:val="both"/>
        <w:rPr>
          <w:rFonts w:ascii="Tahoma" w:eastAsia="Times New Roman" w:hAnsi="Tahoma" w:cs="Tahoma"/>
          <w:sz w:val="20"/>
          <w:szCs w:val="20"/>
        </w:rPr>
      </w:pPr>
      <w:r w:rsidRPr="00DB50B4">
        <w:rPr>
          <w:rFonts w:ascii="Tahoma" w:eastAsia="Times New Roman" w:hAnsi="Tahoma" w:cs="Tahoma"/>
          <w:sz w:val="20"/>
          <w:szCs w:val="20"/>
        </w:rPr>
        <w:t xml:space="preserve">Nell’anno 2011 il soggetto (A+B) vuole fare domanda per un nuovo </w:t>
      </w:r>
      <w:r w:rsidRPr="00DB50B4">
        <w:rPr>
          <w:rFonts w:ascii="Tahoma" w:eastAsia="Times New Roman" w:hAnsi="Tahoma" w:cs="Tahoma"/>
          <w:i/>
          <w:sz w:val="20"/>
          <w:szCs w:val="20"/>
        </w:rPr>
        <w:t xml:space="preserve">‘de </w:t>
      </w:r>
      <w:proofErr w:type="spellStart"/>
      <w:r w:rsidRPr="00DB50B4">
        <w:rPr>
          <w:rFonts w:ascii="Tahoma" w:eastAsia="Times New Roman" w:hAnsi="Tahoma" w:cs="Tahoma"/>
          <w:i/>
          <w:sz w:val="20"/>
          <w:szCs w:val="20"/>
        </w:rPr>
        <w:t>minimis</w:t>
      </w:r>
      <w:proofErr w:type="spellEnd"/>
      <w:r w:rsidRPr="00DB50B4">
        <w:rPr>
          <w:rFonts w:ascii="Tahoma" w:eastAsia="Times New Roman" w:hAnsi="Tahoma" w:cs="Tahoma"/>
          <w:i/>
          <w:sz w:val="20"/>
          <w:szCs w:val="20"/>
        </w:rPr>
        <w:t>’</w:t>
      </w:r>
      <w:r w:rsidRPr="00DB50B4">
        <w:rPr>
          <w:rFonts w:ascii="Tahoma" w:eastAsia="Times New Roman" w:hAnsi="Tahoma" w:cs="Tahoma"/>
          <w:sz w:val="20"/>
          <w:szCs w:val="20"/>
        </w:rPr>
        <w:t xml:space="preserve"> di 70.000€. L’impresa (A+B) dovrà dichiarare gli aiuti ricevuti anche dalle imprese A e B, che ammonteranno ad un totale di 100.000€</w:t>
      </w:r>
    </w:p>
    <w:p w14:paraId="2AC4A9AE" w14:textId="77777777" w:rsidR="004A7CC8" w:rsidRPr="00DB50B4" w:rsidRDefault="004A7CC8" w:rsidP="004A7CC8">
      <w:pPr>
        <w:pBdr>
          <w:top w:val="single" w:sz="4" w:space="1" w:color="auto"/>
          <w:left w:val="single" w:sz="4" w:space="4" w:color="auto"/>
          <w:bottom w:val="single" w:sz="4" w:space="1" w:color="auto"/>
          <w:right w:val="single" w:sz="4" w:space="4" w:color="auto"/>
        </w:pBdr>
        <w:spacing w:after="0" w:line="240" w:lineRule="auto"/>
        <w:ind w:right="142"/>
        <w:jc w:val="both"/>
        <w:rPr>
          <w:rFonts w:ascii="Tahoma" w:eastAsia="Times New Roman" w:hAnsi="Tahoma" w:cs="Tahoma"/>
          <w:sz w:val="20"/>
          <w:szCs w:val="20"/>
        </w:rPr>
      </w:pPr>
      <w:r w:rsidRPr="00DB50B4">
        <w:rPr>
          <w:rFonts w:ascii="Tahoma" w:eastAsia="Times New Roman" w:hAnsi="Tahoma" w:cs="Tahoma"/>
          <w:sz w:val="20"/>
          <w:szCs w:val="20"/>
        </w:rPr>
        <w:t xml:space="preserve">Qualora l’impresa (A+B) voglia ottenere un nuovo </w:t>
      </w:r>
      <w:r w:rsidRPr="00DB50B4">
        <w:rPr>
          <w:rFonts w:ascii="Tahoma" w:eastAsia="Times New Roman" w:hAnsi="Tahoma" w:cs="Tahoma"/>
          <w:i/>
          <w:sz w:val="20"/>
          <w:szCs w:val="20"/>
        </w:rPr>
        <w:t xml:space="preserve">‘de </w:t>
      </w:r>
      <w:proofErr w:type="spellStart"/>
      <w:r w:rsidRPr="00DB50B4">
        <w:rPr>
          <w:rFonts w:ascii="Tahoma" w:eastAsia="Times New Roman" w:hAnsi="Tahoma" w:cs="Tahoma"/>
          <w:i/>
          <w:sz w:val="20"/>
          <w:szCs w:val="20"/>
        </w:rPr>
        <w:t>minimis</w:t>
      </w:r>
      <w:proofErr w:type="spellEnd"/>
      <w:r w:rsidRPr="00DB50B4">
        <w:rPr>
          <w:rFonts w:ascii="Tahoma" w:eastAsia="Times New Roman" w:hAnsi="Tahoma" w:cs="Tahoma"/>
          <w:i/>
          <w:sz w:val="20"/>
          <w:szCs w:val="20"/>
        </w:rPr>
        <w:t>’</w:t>
      </w:r>
      <w:r w:rsidRPr="00DB50B4">
        <w:rPr>
          <w:rFonts w:ascii="Tahoma" w:eastAsia="Times New Roman" w:hAnsi="Tahoma" w:cs="Tahoma"/>
          <w:sz w:val="20"/>
          <w:szCs w:val="20"/>
        </w:rPr>
        <w:t xml:space="preserve"> nel 2012, dovrà dichiarare che gli sono stati concessi nell’anno in corso e nei due precedenti aiuti </w:t>
      </w:r>
      <w:r w:rsidRPr="00DB50B4">
        <w:rPr>
          <w:rFonts w:ascii="Tahoma" w:eastAsia="Times New Roman" w:hAnsi="Tahoma" w:cs="Tahoma"/>
          <w:i/>
          <w:sz w:val="20"/>
          <w:szCs w:val="20"/>
        </w:rPr>
        <w:t xml:space="preserve">‘de </w:t>
      </w:r>
      <w:proofErr w:type="spellStart"/>
      <w:r w:rsidRPr="00DB50B4">
        <w:rPr>
          <w:rFonts w:ascii="Tahoma" w:eastAsia="Times New Roman" w:hAnsi="Tahoma" w:cs="Tahoma"/>
          <w:i/>
          <w:sz w:val="20"/>
          <w:szCs w:val="20"/>
        </w:rPr>
        <w:t>minimis</w:t>
      </w:r>
      <w:proofErr w:type="spellEnd"/>
      <w:r w:rsidRPr="00DB50B4">
        <w:rPr>
          <w:rFonts w:ascii="Tahoma" w:eastAsia="Times New Roman" w:hAnsi="Tahoma" w:cs="Tahoma"/>
          <w:i/>
          <w:sz w:val="20"/>
          <w:szCs w:val="20"/>
        </w:rPr>
        <w:t>’</w:t>
      </w:r>
      <w:r w:rsidRPr="00DB50B4">
        <w:rPr>
          <w:rFonts w:ascii="Tahoma" w:eastAsia="Times New Roman" w:hAnsi="Tahoma" w:cs="Tahoma"/>
          <w:sz w:val="20"/>
          <w:szCs w:val="20"/>
        </w:rPr>
        <w:t xml:space="preserve"> pari a 170.000€</w:t>
      </w:r>
    </w:p>
    <w:p w14:paraId="55AE4D41" w14:textId="77777777" w:rsidR="004A7CC8" w:rsidRPr="00DB50B4" w:rsidRDefault="004A7CC8" w:rsidP="004A7CC8">
      <w:pPr>
        <w:spacing w:after="0" w:line="240" w:lineRule="auto"/>
        <w:ind w:right="142"/>
        <w:jc w:val="both"/>
        <w:rPr>
          <w:rFonts w:ascii="Tahoma" w:eastAsia="Times New Roman" w:hAnsi="Tahoma" w:cs="Tahoma"/>
          <w:sz w:val="20"/>
          <w:szCs w:val="20"/>
        </w:rPr>
      </w:pPr>
      <w:r w:rsidRPr="00DB50B4">
        <w:rPr>
          <w:rFonts w:ascii="Tahoma" w:eastAsia="Times New Roman" w:hAnsi="Tahoma" w:cs="Tahoma"/>
          <w:sz w:val="20"/>
          <w:szCs w:val="20"/>
        </w:rPr>
        <w:t xml:space="preserve">Nel caso specifico in cui l’impresa richiedente origini da operazioni di </w:t>
      </w:r>
      <w:r w:rsidRPr="00DB50B4">
        <w:rPr>
          <w:rFonts w:ascii="Tahoma" w:eastAsia="Times New Roman" w:hAnsi="Tahoma" w:cs="Tahoma"/>
          <w:b/>
          <w:sz w:val="20"/>
          <w:szCs w:val="20"/>
        </w:rPr>
        <w:t>scissione</w:t>
      </w:r>
      <w:r w:rsidRPr="00DB50B4">
        <w:rPr>
          <w:rFonts w:ascii="Tahoma" w:eastAsia="Times New Roman" w:hAnsi="Tahoma" w:cs="Tahoma"/>
          <w:sz w:val="20"/>
          <w:szCs w:val="20"/>
        </w:rPr>
        <w:t xml:space="preserve"> (art.3(9) del Reg 1407/2013/UE) di un’impresa in due o più imprese distinte, si segnala che l’importo degli aiuti </w:t>
      </w:r>
      <w:r w:rsidRPr="00DB50B4">
        <w:rPr>
          <w:rFonts w:ascii="Tahoma" w:eastAsia="Times New Roman" w:hAnsi="Tahoma" w:cs="Tahoma"/>
          <w:i/>
          <w:sz w:val="20"/>
          <w:szCs w:val="20"/>
        </w:rPr>
        <w:t>‘</w:t>
      </w:r>
      <w:r w:rsidRPr="00DB50B4">
        <w:rPr>
          <w:rFonts w:ascii="Tahoma" w:eastAsia="Times New Roman" w:hAnsi="Tahoma" w:cs="Tahoma"/>
          <w:i/>
          <w:iCs/>
          <w:sz w:val="20"/>
          <w:szCs w:val="20"/>
        </w:rPr>
        <w:t xml:space="preserve">de </w:t>
      </w:r>
      <w:proofErr w:type="spellStart"/>
      <w:r w:rsidRPr="00DB50B4">
        <w:rPr>
          <w:rFonts w:ascii="Tahoma" w:eastAsia="Times New Roman" w:hAnsi="Tahoma" w:cs="Tahoma"/>
          <w:i/>
          <w:iCs/>
          <w:sz w:val="20"/>
          <w:szCs w:val="20"/>
        </w:rPr>
        <w:t>minimis</w:t>
      </w:r>
      <w:proofErr w:type="spellEnd"/>
      <w:r w:rsidRPr="00DB50B4">
        <w:rPr>
          <w:rFonts w:ascii="Tahoma" w:eastAsia="Times New Roman" w:hAnsi="Tahoma" w:cs="Tahoma"/>
          <w:i/>
          <w:iCs/>
          <w:sz w:val="20"/>
          <w:szCs w:val="20"/>
        </w:rPr>
        <w:t xml:space="preserve">’ </w:t>
      </w:r>
      <w:r w:rsidRPr="00DB50B4">
        <w:rPr>
          <w:rFonts w:ascii="Tahoma" w:eastAsia="Times New Roman" w:hAnsi="Tahoma" w:cs="Tahoma"/>
          <w:sz w:val="20"/>
          <w:szCs w:val="20"/>
        </w:rPr>
        <w:t xml:space="preserve">ottenuti dall’impresa originaria deve essere </w:t>
      </w:r>
      <w:r w:rsidRPr="00DB50B4">
        <w:rPr>
          <w:rFonts w:ascii="Tahoma" w:eastAsia="Times New Roman" w:hAnsi="Tahoma" w:cs="Tahoma"/>
          <w:b/>
          <w:sz w:val="20"/>
          <w:szCs w:val="20"/>
        </w:rPr>
        <w:t>attribuito</w:t>
      </w:r>
      <w:r w:rsidRPr="00DB50B4">
        <w:rPr>
          <w:rFonts w:ascii="Tahoma" w:eastAsia="Times New Roman" w:hAnsi="Tahoma" w:cs="Tahoma"/>
          <w:sz w:val="20"/>
          <w:szCs w:val="20"/>
        </w:rPr>
        <w:t xml:space="preserve"> all’impresa che acquisirà le attività che hanno beneficiato degli aiuti o, se ciò non è possibile, deve essere suddiviso proporzionalmente al valore delle nuove imprese in termini di capitale investito. </w:t>
      </w:r>
    </w:p>
    <w:p w14:paraId="1AD696AD" w14:textId="77777777" w:rsidR="004A7CC8" w:rsidRPr="00DB50B4" w:rsidRDefault="004A7CC8" w:rsidP="004A7CC8">
      <w:pPr>
        <w:spacing w:after="0" w:line="240" w:lineRule="auto"/>
        <w:ind w:right="142"/>
        <w:jc w:val="both"/>
        <w:rPr>
          <w:rFonts w:ascii="Tahoma" w:eastAsia="Times New Roman" w:hAnsi="Tahoma" w:cs="Tahoma"/>
          <w:sz w:val="20"/>
          <w:szCs w:val="20"/>
        </w:rPr>
      </w:pPr>
      <w:proofErr w:type="spellStart"/>
      <w:r w:rsidRPr="00DB50B4">
        <w:rPr>
          <w:rFonts w:ascii="Tahoma" w:eastAsia="Times New Roman" w:hAnsi="Tahoma" w:cs="Tahoma"/>
          <w:sz w:val="20"/>
          <w:szCs w:val="20"/>
        </w:rPr>
        <w:t>Valutazioni</w:t>
      </w:r>
      <w:proofErr w:type="spellEnd"/>
      <w:r w:rsidRPr="00DB50B4">
        <w:rPr>
          <w:rFonts w:ascii="Tahoma" w:eastAsia="Times New Roman" w:hAnsi="Tahoma" w:cs="Tahoma"/>
          <w:sz w:val="20"/>
          <w:szCs w:val="20"/>
        </w:rPr>
        <w:t xml:space="preserve"> caso per caso dovranno essere effettuate per la fattispecie di un trasferimento di un ramo d’azienda che, configurato come operazione di acquisizione, determina il trasferimento del </w:t>
      </w:r>
      <w:r w:rsidRPr="00DB50B4">
        <w:rPr>
          <w:rFonts w:ascii="Tahoma" w:eastAsia="Times New Roman" w:hAnsi="Tahoma" w:cs="Tahoma"/>
          <w:i/>
          <w:sz w:val="20"/>
          <w:szCs w:val="20"/>
        </w:rPr>
        <w:t xml:space="preserve">‘de </w:t>
      </w:r>
      <w:proofErr w:type="spellStart"/>
      <w:r w:rsidRPr="00DB50B4">
        <w:rPr>
          <w:rFonts w:ascii="Tahoma" w:eastAsia="Times New Roman" w:hAnsi="Tahoma" w:cs="Tahoma"/>
          <w:i/>
          <w:sz w:val="20"/>
          <w:szCs w:val="20"/>
        </w:rPr>
        <w:t>minimis</w:t>
      </w:r>
      <w:proofErr w:type="spellEnd"/>
      <w:r w:rsidRPr="00DB50B4">
        <w:rPr>
          <w:rFonts w:ascii="Tahoma" w:eastAsia="Times New Roman" w:hAnsi="Tahoma" w:cs="Tahoma"/>
          <w:i/>
          <w:sz w:val="20"/>
          <w:szCs w:val="20"/>
        </w:rPr>
        <w:t>’</w:t>
      </w:r>
      <w:r w:rsidRPr="00DB50B4">
        <w:rPr>
          <w:rFonts w:ascii="Tahoma" w:eastAsia="Times New Roman" w:hAnsi="Tahoma" w:cs="Tahoma"/>
          <w:sz w:val="20"/>
          <w:szCs w:val="20"/>
        </w:rPr>
        <w:t xml:space="preserve"> in capo all’impresa che ha effettuato l’acquisizione, se l’aiuto </w:t>
      </w:r>
      <w:r w:rsidRPr="00DB50B4">
        <w:rPr>
          <w:rFonts w:ascii="Tahoma" w:eastAsia="Times New Roman" w:hAnsi="Tahoma" w:cs="Tahoma"/>
          <w:i/>
          <w:sz w:val="20"/>
          <w:szCs w:val="20"/>
        </w:rPr>
        <w:t xml:space="preserve">‘de </w:t>
      </w:r>
      <w:proofErr w:type="spellStart"/>
      <w:r w:rsidRPr="00DB50B4">
        <w:rPr>
          <w:rFonts w:ascii="Tahoma" w:eastAsia="Times New Roman" w:hAnsi="Tahoma" w:cs="Tahoma"/>
          <w:i/>
          <w:sz w:val="20"/>
          <w:szCs w:val="20"/>
        </w:rPr>
        <w:t>minimis</w:t>
      </w:r>
      <w:proofErr w:type="spellEnd"/>
      <w:r w:rsidRPr="00DB50B4">
        <w:rPr>
          <w:rFonts w:ascii="Tahoma" w:eastAsia="Times New Roman" w:hAnsi="Tahoma" w:cs="Tahoma"/>
          <w:i/>
          <w:sz w:val="20"/>
          <w:szCs w:val="20"/>
        </w:rPr>
        <w:t>’</w:t>
      </w:r>
      <w:r w:rsidRPr="00DB50B4">
        <w:rPr>
          <w:rFonts w:ascii="Tahoma" w:eastAsia="Times New Roman" w:hAnsi="Tahoma" w:cs="Tahoma"/>
          <w:sz w:val="20"/>
          <w:szCs w:val="20"/>
        </w:rPr>
        <w:t xml:space="preserve"> era imputato al ramo d’azienda trasferito. Viceversa, nel caso in cui un trasferimento di ramo d’azienda si configuri come una operazione di cessione, l’impresa che ha ceduto il ramo può dedurre dall’importo dichiarato l’aiuto </w:t>
      </w:r>
      <w:r w:rsidRPr="00DB50B4">
        <w:rPr>
          <w:rFonts w:ascii="Tahoma" w:eastAsia="Times New Roman" w:hAnsi="Tahoma" w:cs="Tahoma"/>
          <w:i/>
          <w:sz w:val="20"/>
          <w:szCs w:val="20"/>
        </w:rPr>
        <w:t xml:space="preserve">‘de </w:t>
      </w:r>
      <w:proofErr w:type="spellStart"/>
      <w:r w:rsidRPr="00DB50B4">
        <w:rPr>
          <w:rFonts w:ascii="Tahoma" w:eastAsia="Times New Roman" w:hAnsi="Tahoma" w:cs="Tahoma"/>
          <w:i/>
          <w:sz w:val="20"/>
          <w:szCs w:val="20"/>
        </w:rPr>
        <w:t>minimis</w:t>
      </w:r>
      <w:proofErr w:type="spellEnd"/>
      <w:r w:rsidRPr="00DB50B4">
        <w:rPr>
          <w:rFonts w:ascii="Tahoma" w:eastAsia="Times New Roman" w:hAnsi="Tahoma" w:cs="Tahoma"/>
          <w:i/>
          <w:sz w:val="20"/>
          <w:szCs w:val="20"/>
        </w:rPr>
        <w:t>’</w:t>
      </w:r>
      <w:r w:rsidRPr="00DB50B4">
        <w:rPr>
          <w:rFonts w:ascii="Tahoma" w:eastAsia="Times New Roman" w:hAnsi="Tahoma" w:cs="Tahoma"/>
          <w:sz w:val="20"/>
          <w:szCs w:val="20"/>
        </w:rPr>
        <w:t xml:space="preserve"> imputato al ramo ceduto.</w:t>
      </w:r>
    </w:p>
    <w:p w14:paraId="355F1914" w14:textId="77777777" w:rsidR="004A7CC8" w:rsidRPr="00DB50B4" w:rsidRDefault="004A7CC8" w:rsidP="004A7CC8">
      <w:pPr>
        <w:spacing w:after="0" w:line="240" w:lineRule="auto"/>
        <w:ind w:right="141"/>
        <w:jc w:val="both"/>
        <w:rPr>
          <w:rFonts w:ascii="Tahoma" w:eastAsia="Times New Roman" w:hAnsi="Tahoma" w:cs="Tahoma"/>
          <w:b/>
          <w:i/>
          <w:sz w:val="20"/>
          <w:szCs w:val="20"/>
        </w:rPr>
      </w:pPr>
      <w:r w:rsidRPr="00DB50B4">
        <w:rPr>
          <w:rFonts w:ascii="Tahoma" w:eastAsia="Times New Roman" w:hAnsi="Tahoma" w:cs="Tahoma"/>
          <w:b/>
          <w:i/>
          <w:sz w:val="20"/>
          <w:szCs w:val="20"/>
        </w:rPr>
        <w:t>Sezione C: Campo di applicazione</w:t>
      </w:r>
    </w:p>
    <w:p w14:paraId="1C51F0E1" w14:textId="77777777" w:rsidR="004A7CC8" w:rsidRPr="00DB50B4" w:rsidRDefault="004A7CC8" w:rsidP="004A7CC8">
      <w:pPr>
        <w:spacing w:after="0" w:line="240" w:lineRule="auto"/>
        <w:ind w:right="141"/>
        <w:jc w:val="both"/>
        <w:rPr>
          <w:rFonts w:ascii="Tahoma" w:eastAsia="Times New Roman" w:hAnsi="Tahoma" w:cs="Tahoma"/>
          <w:sz w:val="20"/>
          <w:szCs w:val="20"/>
        </w:rPr>
      </w:pPr>
      <w:r w:rsidRPr="00DB50B4">
        <w:rPr>
          <w:rFonts w:ascii="Tahoma" w:eastAsia="Times New Roman" w:hAnsi="Tahoma" w:cs="Tahoma"/>
          <w:sz w:val="20"/>
          <w:szCs w:val="20"/>
        </w:rPr>
        <w:t xml:space="preserve">Se un’impresa opera sia in settori ammissibili dall’avviso/bando, sia in settori esclusi, deve essere garantito, tramite la separazione delle attività o la distinzione dei costi, che le attività esercitate nei settori esclusi non beneficino degli aiuti </w:t>
      </w:r>
      <w:r w:rsidRPr="00DB50B4">
        <w:rPr>
          <w:rFonts w:ascii="Tahoma" w:eastAsia="Times New Roman" w:hAnsi="Tahoma" w:cs="Tahoma"/>
          <w:i/>
          <w:sz w:val="20"/>
          <w:szCs w:val="20"/>
        </w:rPr>
        <w:t xml:space="preserve">‘de </w:t>
      </w:r>
      <w:proofErr w:type="spellStart"/>
      <w:r w:rsidRPr="00DB50B4">
        <w:rPr>
          <w:rFonts w:ascii="Tahoma" w:eastAsia="Times New Roman" w:hAnsi="Tahoma" w:cs="Tahoma"/>
          <w:i/>
          <w:sz w:val="20"/>
          <w:szCs w:val="20"/>
        </w:rPr>
        <w:t>minimis</w:t>
      </w:r>
      <w:proofErr w:type="spellEnd"/>
      <w:r w:rsidRPr="00DB50B4">
        <w:rPr>
          <w:rFonts w:ascii="Tahoma" w:eastAsia="Times New Roman" w:hAnsi="Tahoma" w:cs="Tahoma"/>
          <w:i/>
          <w:sz w:val="20"/>
          <w:szCs w:val="20"/>
        </w:rPr>
        <w:t>’</w:t>
      </w:r>
      <w:r w:rsidRPr="00DB50B4">
        <w:rPr>
          <w:rFonts w:ascii="Tahoma" w:eastAsia="Times New Roman" w:hAnsi="Tahoma" w:cs="Tahoma"/>
          <w:sz w:val="20"/>
          <w:szCs w:val="20"/>
        </w:rPr>
        <w:t xml:space="preserve">. </w:t>
      </w:r>
    </w:p>
    <w:p w14:paraId="0E92AEB3" w14:textId="77777777" w:rsidR="004A7CC8" w:rsidRPr="00DB50B4" w:rsidRDefault="004A7CC8" w:rsidP="004A7CC8">
      <w:pPr>
        <w:spacing w:after="0" w:line="240" w:lineRule="auto"/>
        <w:ind w:right="141"/>
        <w:jc w:val="both"/>
        <w:rPr>
          <w:rFonts w:ascii="Tahoma" w:eastAsia="Times New Roman" w:hAnsi="Tahoma" w:cs="Tahoma"/>
          <w:sz w:val="20"/>
          <w:szCs w:val="20"/>
        </w:rPr>
      </w:pPr>
      <w:r w:rsidRPr="00DB50B4">
        <w:rPr>
          <w:rFonts w:ascii="Tahoma" w:eastAsia="Times New Roman" w:hAnsi="Tahoma" w:cs="Tahoma"/>
          <w:sz w:val="20"/>
          <w:szCs w:val="20"/>
        </w:rPr>
        <w:t>Da Regolamento 1407/2013/UE (articolo 1, par.1), sono esclusi gli aiuti alle imprese operanti nei seguenti settori:</w:t>
      </w:r>
    </w:p>
    <w:p w14:paraId="2C44BD07" w14:textId="77777777" w:rsidR="004A7CC8" w:rsidRPr="00DB50B4" w:rsidRDefault="004A7CC8" w:rsidP="0008579B">
      <w:pPr>
        <w:numPr>
          <w:ilvl w:val="0"/>
          <w:numId w:val="68"/>
        </w:numPr>
        <w:suppressAutoHyphens/>
        <w:spacing w:after="0" w:line="240" w:lineRule="auto"/>
        <w:ind w:right="141"/>
        <w:jc w:val="both"/>
        <w:rPr>
          <w:rFonts w:ascii="Tahoma" w:eastAsia="Times New Roman" w:hAnsi="Tahoma" w:cs="Tahoma"/>
          <w:sz w:val="20"/>
          <w:szCs w:val="20"/>
        </w:rPr>
      </w:pPr>
      <w:r w:rsidRPr="00DB50B4">
        <w:rPr>
          <w:rFonts w:ascii="Tahoma" w:eastAsia="Times New Roman" w:hAnsi="Tahoma" w:cs="Tahoma"/>
          <w:sz w:val="20"/>
          <w:szCs w:val="20"/>
        </w:rPr>
        <w:t>della pesca e dell’acquacoltura, di cui al regolamento (CE) n. 104/2000 del Consiglio;</w:t>
      </w:r>
    </w:p>
    <w:p w14:paraId="641491A1" w14:textId="77777777" w:rsidR="004A7CC8" w:rsidRPr="00DB50B4" w:rsidRDefault="004A7CC8" w:rsidP="0008579B">
      <w:pPr>
        <w:numPr>
          <w:ilvl w:val="0"/>
          <w:numId w:val="68"/>
        </w:numPr>
        <w:suppressAutoHyphens/>
        <w:spacing w:after="0" w:line="240" w:lineRule="auto"/>
        <w:ind w:right="141"/>
        <w:jc w:val="both"/>
        <w:rPr>
          <w:rFonts w:ascii="Tahoma" w:eastAsia="Times New Roman" w:hAnsi="Tahoma" w:cs="Tahoma"/>
          <w:sz w:val="20"/>
          <w:szCs w:val="20"/>
        </w:rPr>
      </w:pPr>
      <w:r w:rsidRPr="00DB50B4">
        <w:rPr>
          <w:rFonts w:ascii="Tahoma" w:eastAsia="Times New Roman" w:hAnsi="Tahoma" w:cs="Tahoma"/>
          <w:sz w:val="20"/>
          <w:szCs w:val="20"/>
        </w:rPr>
        <w:t>della produzione primaria dei prodotti agricoli;</w:t>
      </w:r>
    </w:p>
    <w:p w14:paraId="0423B066" w14:textId="77777777" w:rsidR="004A7CC8" w:rsidRPr="00DB50B4" w:rsidRDefault="004A7CC8" w:rsidP="0008579B">
      <w:pPr>
        <w:numPr>
          <w:ilvl w:val="0"/>
          <w:numId w:val="68"/>
        </w:numPr>
        <w:suppressAutoHyphens/>
        <w:spacing w:after="0" w:line="240" w:lineRule="auto"/>
        <w:ind w:right="141"/>
        <w:jc w:val="both"/>
        <w:rPr>
          <w:rFonts w:ascii="Tahoma" w:eastAsia="Times New Roman" w:hAnsi="Tahoma" w:cs="Tahoma"/>
          <w:sz w:val="20"/>
          <w:szCs w:val="20"/>
        </w:rPr>
      </w:pPr>
      <w:r w:rsidRPr="00DB50B4">
        <w:rPr>
          <w:rFonts w:ascii="Tahoma" w:eastAsia="Times New Roman" w:hAnsi="Tahoma" w:cs="Tahoma"/>
          <w:sz w:val="20"/>
          <w:szCs w:val="20"/>
        </w:rPr>
        <w:t xml:space="preserve">solo negli specifici casi in cui l’importo dell’aiuto sia stato fissato in base al prezzo o al quantitativo di tali prodotti acquistati da produttori primari o immessi sul mercato dalle imprese interessate, o qualora l’aiuto sia stato subordinato al fatto di venire parzialmente o interamente trasferito a produttori primari, della trasformazione e commercializzazione dei prodotti agricoli.   </w:t>
      </w:r>
    </w:p>
    <w:p w14:paraId="6832E389" w14:textId="77777777" w:rsidR="004A7CC8" w:rsidRPr="00DB50B4" w:rsidRDefault="004A7CC8" w:rsidP="004A7CC8">
      <w:pPr>
        <w:spacing w:after="0" w:line="240" w:lineRule="auto"/>
        <w:ind w:right="141"/>
        <w:jc w:val="both"/>
        <w:rPr>
          <w:rFonts w:ascii="Tahoma" w:eastAsia="Times New Roman" w:hAnsi="Tahoma" w:cs="Tahoma"/>
          <w:sz w:val="20"/>
          <w:szCs w:val="20"/>
        </w:rPr>
      </w:pPr>
      <w:r w:rsidRPr="00DB50B4">
        <w:rPr>
          <w:rFonts w:ascii="Tahoma" w:eastAsia="Times New Roman" w:hAnsi="Tahoma" w:cs="Tahoma"/>
          <w:sz w:val="20"/>
          <w:szCs w:val="20"/>
        </w:rPr>
        <w:t xml:space="preserve">La stessa regola vale per le imprese che operano in settori ammissibili ma che ai sensi dei regolamenti </w:t>
      </w:r>
      <w:r w:rsidRPr="00DB50B4">
        <w:rPr>
          <w:rFonts w:ascii="Tahoma" w:eastAsia="Times New Roman" w:hAnsi="Tahoma" w:cs="Tahoma"/>
          <w:i/>
          <w:sz w:val="20"/>
          <w:szCs w:val="20"/>
        </w:rPr>
        <w:t xml:space="preserve">‘de </w:t>
      </w:r>
      <w:proofErr w:type="spellStart"/>
      <w:r w:rsidRPr="00DB50B4">
        <w:rPr>
          <w:rFonts w:ascii="Tahoma" w:eastAsia="Times New Roman" w:hAnsi="Tahoma" w:cs="Tahoma"/>
          <w:i/>
          <w:sz w:val="20"/>
          <w:szCs w:val="20"/>
        </w:rPr>
        <w:t>minimis</w:t>
      </w:r>
      <w:proofErr w:type="spellEnd"/>
      <w:r w:rsidRPr="00DB50B4">
        <w:rPr>
          <w:rFonts w:ascii="Tahoma" w:eastAsia="Times New Roman" w:hAnsi="Tahoma" w:cs="Tahoma"/>
          <w:i/>
          <w:sz w:val="20"/>
          <w:szCs w:val="20"/>
        </w:rPr>
        <w:t>’</w:t>
      </w:r>
      <w:r w:rsidRPr="00DB50B4">
        <w:rPr>
          <w:rFonts w:ascii="Tahoma" w:eastAsia="Times New Roman" w:hAnsi="Tahoma" w:cs="Tahoma"/>
          <w:sz w:val="20"/>
          <w:szCs w:val="20"/>
        </w:rPr>
        <w:t xml:space="preserve"> godono di massimali diversi. Ad esempio, se un’impresa che effettua trasporto di merci su strada per conto terzi esercita anche altre attività soggette al massimale di 200.000 EUR, all’impresa si applicherà quest’ultimo massimale, a condizione che sia garantito, tramite la separazione delle attività o la distinzione dei costi, che l’attività di trasporto di merci su strada non tragga un vantaggio superiore a 100.000 EUR.</w:t>
      </w:r>
    </w:p>
    <w:p w14:paraId="034FFE9A" w14:textId="77777777" w:rsidR="004A7CC8" w:rsidRPr="00DB50B4" w:rsidRDefault="004A7CC8" w:rsidP="004A7CC8">
      <w:pPr>
        <w:rPr>
          <w:rFonts w:ascii="Tahoma" w:eastAsia="Times New Roman" w:hAnsi="Tahoma" w:cs="Tahoma"/>
          <w:sz w:val="20"/>
          <w:szCs w:val="20"/>
        </w:rPr>
      </w:pPr>
      <w:r w:rsidRPr="00DB50B4">
        <w:rPr>
          <w:rFonts w:ascii="Tahoma" w:eastAsia="Times New Roman" w:hAnsi="Tahoma" w:cs="Tahoma"/>
          <w:sz w:val="20"/>
          <w:szCs w:val="20"/>
        </w:rPr>
        <w:br w:type="page"/>
      </w:r>
    </w:p>
    <w:p w14:paraId="2EE708C7" w14:textId="77777777" w:rsidR="004A7CC8" w:rsidRPr="00DB50B4" w:rsidRDefault="004A7CC8" w:rsidP="004A7CC8">
      <w:pPr>
        <w:autoSpaceDE w:val="0"/>
        <w:autoSpaceDN w:val="0"/>
        <w:adjustRightInd w:val="0"/>
        <w:spacing w:after="0" w:line="240" w:lineRule="auto"/>
        <w:rPr>
          <w:rFonts w:ascii="Tahoma" w:hAnsi="Tahoma" w:cs="Tahoma"/>
          <w:b/>
          <w:sz w:val="20"/>
          <w:szCs w:val="20"/>
        </w:rPr>
      </w:pPr>
      <w:r w:rsidRPr="00DB50B4">
        <w:rPr>
          <w:rFonts w:ascii="Tahoma" w:hAnsi="Tahoma" w:cs="Tahoma"/>
          <w:b/>
          <w:sz w:val="20"/>
          <w:szCs w:val="20"/>
        </w:rPr>
        <w:lastRenderedPageBreak/>
        <w:t>MODELLO DA COMPILARSI DA PARTE DELL’IMPRESA CONTROLLANTE O CONTROLLATA</w:t>
      </w:r>
    </w:p>
    <w:p w14:paraId="704881ED" w14:textId="77777777" w:rsidR="004A7CC8" w:rsidRPr="00DB50B4" w:rsidRDefault="004A7CC8" w:rsidP="004A7CC8">
      <w:pPr>
        <w:spacing w:after="0" w:line="240" w:lineRule="auto"/>
        <w:rPr>
          <w:rFonts w:ascii="Tahoma" w:hAnsi="Tahoma" w:cs="Tahoma"/>
          <w:bCs/>
          <w:sz w:val="20"/>
          <w:szCs w:val="20"/>
        </w:rPr>
      </w:pPr>
    </w:p>
    <w:p w14:paraId="28AD4474" w14:textId="77777777" w:rsidR="004A7CC8" w:rsidRPr="00DB50B4" w:rsidRDefault="004A7CC8" w:rsidP="004A7CC8">
      <w:pPr>
        <w:spacing w:after="0" w:line="240" w:lineRule="auto"/>
        <w:rPr>
          <w:rFonts w:ascii="Tahoma" w:hAnsi="Tahoma" w:cs="Tahoma"/>
          <w:bCs/>
          <w:sz w:val="20"/>
          <w:szCs w:val="20"/>
        </w:rPr>
      </w:pPr>
      <w:r w:rsidRPr="00DB50B4">
        <w:rPr>
          <w:rFonts w:ascii="Tahoma" w:hAnsi="Tahoma" w:cs="Tahoma"/>
          <w:bCs/>
          <w:sz w:val="20"/>
          <w:szCs w:val="20"/>
        </w:rPr>
        <w:t>Il/la sottoscritto/a: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63"/>
        <w:gridCol w:w="2797"/>
        <w:gridCol w:w="952"/>
        <w:gridCol w:w="1441"/>
        <w:gridCol w:w="1489"/>
        <w:gridCol w:w="471"/>
        <w:gridCol w:w="715"/>
      </w:tblGrid>
      <w:tr w:rsidR="004A7CC8" w:rsidRPr="00DB50B4" w14:paraId="085F4B2C" w14:textId="77777777" w:rsidTr="004A7CC8">
        <w:trPr>
          <w:trHeight w:val="397"/>
        </w:trPr>
        <w:tc>
          <w:tcPr>
            <w:tcW w:w="5000" w:type="pct"/>
            <w:gridSpan w:val="7"/>
            <w:shd w:val="clear" w:color="auto" w:fill="D9D9D9" w:themeFill="background1" w:themeFillShade="D9"/>
            <w:vAlign w:val="center"/>
          </w:tcPr>
          <w:p w14:paraId="1A27EA96" w14:textId="77777777" w:rsidR="004A7CC8" w:rsidRPr="00DB50B4" w:rsidRDefault="004A7CC8" w:rsidP="004A7CC8">
            <w:pPr>
              <w:suppressLineNumbers/>
              <w:suppressAutoHyphens/>
              <w:snapToGrid w:val="0"/>
              <w:spacing w:after="0" w:line="240" w:lineRule="auto"/>
              <w:rPr>
                <w:rFonts w:ascii="Tahoma" w:hAnsi="Tahoma" w:cs="Tahoma"/>
                <w:bCs/>
                <w:sz w:val="20"/>
                <w:szCs w:val="20"/>
                <w:lang w:eastAsia="zh-CN"/>
              </w:rPr>
            </w:pPr>
            <w:r w:rsidRPr="00DB50B4">
              <w:rPr>
                <w:rFonts w:ascii="Tahoma" w:hAnsi="Tahoma" w:cs="Tahoma"/>
                <w:b/>
                <w:bCs/>
                <w:sz w:val="20"/>
                <w:szCs w:val="20"/>
                <w:lang w:eastAsia="zh-CN"/>
              </w:rPr>
              <w:t xml:space="preserve">SEZIONE 1 – Anagrafica </w:t>
            </w:r>
          </w:p>
        </w:tc>
      </w:tr>
      <w:tr w:rsidR="004A7CC8" w:rsidRPr="00DB50B4" w14:paraId="665CAF88" w14:textId="77777777" w:rsidTr="004A7CC8">
        <w:trPr>
          <w:trHeight w:val="283"/>
        </w:trPr>
        <w:tc>
          <w:tcPr>
            <w:tcW w:w="894" w:type="pct"/>
            <w:vMerge w:val="restart"/>
            <w:shd w:val="clear" w:color="auto" w:fill="auto"/>
          </w:tcPr>
          <w:p w14:paraId="4AD37FD2" w14:textId="77777777" w:rsidR="004A7CC8" w:rsidRPr="00DB50B4" w:rsidRDefault="004A7CC8" w:rsidP="004A7CC8">
            <w:pPr>
              <w:suppressLineNumbers/>
              <w:suppressAutoHyphens/>
              <w:snapToGrid w:val="0"/>
              <w:spacing w:after="0" w:line="240" w:lineRule="auto"/>
              <w:rPr>
                <w:rFonts w:ascii="Tahoma" w:hAnsi="Tahoma" w:cs="Tahoma"/>
                <w:sz w:val="20"/>
                <w:szCs w:val="20"/>
                <w:lang w:eastAsia="zh-CN"/>
              </w:rPr>
            </w:pPr>
            <w:r w:rsidRPr="00DB50B4">
              <w:rPr>
                <w:rFonts w:ascii="Tahoma" w:hAnsi="Tahoma" w:cs="Tahoma"/>
                <w:b/>
                <w:bCs/>
                <w:sz w:val="20"/>
                <w:szCs w:val="20"/>
                <w:lang w:eastAsia="zh-CN"/>
              </w:rPr>
              <w:t xml:space="preserve">Il </w:t>
            </w:r>
            <w:r w:rsidRPr="00DB50B4">
              <w:rPr>
                <w:rFonts w:ascii="Tahoma" w:hAnsi="Tahoma" w:cs="Tahoma"/>
                <w:b/>
                <w:sz w:val="20"/>
                <w:szCs w:val="20"/>
                <w:lang w:eastAsia="zh-CN"/>
              </w:rPr>
              <w:t>Titolare / legale rappresentante</w:t>
            </w:r>
            <w:r w:rsidRPr="00DB50B4">
              <w:rPr>
                <w:rFonts w:ascii="Tahoma" w:hAnsi="Tahoma" w:cs="Tahoma"/>
                <w:sz w:val="20"/>
                <w:szCs w:val="20"/>
                <w:lang w:eastAsia="zh-CN"/>
              </w:rPr>
              <w:t xml:space="preserve"> </w:t>
            </w:r>
            <w:r w:rsidRPr="00DB50B4">
              <w:rPr>
                <w:rFonts w:ascii="Tahoma" w:hAnsi="Tahoma" w:cs="Tahoma"/>
                <w:b/>
                <w:sz w:val="20"/>
                <w:szCs w:val="20"/>
                <w:lang w:eastAsia="zh-CN"/>
              </w:rPr>
              <w:t xml:space="preserve">dell'impresa </w:t>
            </w:r>
          </w:p>
        </w:tc>
        <w:tc>
          <w:tcPr>
            <w:tcW w:w="1954" w:type="pct"/>
            <w:gridSpan w:val="2"/>
            <w:shd w:val="clear" w:color="auto" w:fill="auto"/>
            <w:vAlign w:val="center"/>
          </w:tcPr>
          <w:p w14:paraId="2EDB74E8" w14:textId="77777777" w:rsidR="004A7CC8" w:rsidRPr="00DB50B4" w:rsidRDefault="004A7CC8" w:rsidP="004A7CC8">
            <w:pPr>
              <w:suppressLineNumbers/>
              <w:suppressAutoHyphens/>
              <w:snapToGrid w:val="0"/>
              <w:spacing w:after="0" w:line="240" w:lineRule="auto"/>
              <w:rPr>
                <w:rFonts w:ascii="Tahoma" w:hAnsi="Tahoma" w:cs="Tahoma"/>
                <w:bCs/>
                <w:sz w:val="20"/>
                <w:szCs w:val="20"/>
                <w:lang w:eastAsia="zh-CN"/>
              </w:rPr>
            </w:pPr>
            <w:r w:rsidRPr="00DB50B4">
              <w:rPr>
                <w:rFonts w:ascii="Tahoma" w:hAnsi="Tahoma" w:cs="Tahoma"/>
                <w:bCs/>
                <w:sz w:val="20"/>
                <w:szCs w:val="20"/>
                <w:lang w:eastAsia="zh-CN"/>
              </w:rPr>
              <w:t xml:space="preserve">Nome e cognome </w:t>
            </w:r>
          </w:p>
        </w:tc>
        <w:tc>
          <w:tcPr>
            <w:tcW w:w="752" w:type="pct"/>
            <w:shd w:val="clear" w:color="auto" w:fill="auto"/>
            <w:vAlign w:val="center"/>
          </w:tcPr>
          <w:p w14:paraId="3420A50D" w14:textId="77777777" w:rsidR="004A7CC8" w:rsidRPr="00DB50B4" w:rsidRDefault="004A7CC8" w:rsidP="004A7CC8">
            <w:pPr>
              <w:suppressLineNumbers/>
              <w:suppressAutoHyphens/>
              <w:snapToGrid w:val="0"/>
              <w:spacing w:after="0" w:line="240" w:lineRule="auto"/>
              <w:rPr>
                <w:rFonts w:ascii="Tahoma" w:hAnsi="Tahoma" w:cs="Tahoma"/>
                <w:bCs/>
                <w:sz w:val="20"/>
                <w:szCs w:val="20"/>
                <w:lang w:eastAsia="zh-CN"/>
              </w:rPr>
            </w:pPr>
            <w:r w:rsidRPr="00DB50B4">
              <w:rPr>
                <w:rFonts w:ascii="Tahoma" w:hAnsi="Tahoma" w:cs="Tahoma"/>
                <w:bCs/>
                <w:sz w:val="20"/>
                <w:szCs w:val="20"/>
                <w:lang w:eastAsia="zh-CN"/>
              </w:rPr>
              <w:t>nato/a il</w:t>
            </w:r>
          </w:p>
        </w:tc>
        <w:tc>
          <w:tcPr>
            <w:tcW w:w="1025" w:type="pct"/>
            <w:gridSpan w:val="2"/>
            <w:shd w:val="clear" w:color="auto" w:fill="auto"/>
            <w:vAlign w:val="center"/>
          </w:tcPr>
          <w:p w14:paraId="6368A31C" w14:textId="77777777" w:rsidR="004A7CC8" w:rsidRPr="00DB50B4" w:rsidRDefault="004A7CC8" w:rsidP="004A7CC8">
            <w:pPr>
              <w:suppressLineNumbers/>
              <w:suppressAutoHyphens/>
              <w:snapToGrid w:val="0"/>
              <w:spacing w:after="0" w:line="240" w:lineRule="auto"/>
              <w:rPr>
                <w:rFonts w:ascii="Tahoma" w:hAnsi="Tahoma" w:cs="Tahoma"/>
                <w:bCs/>
                <w:sz w:val="20"/>
                <w:szCs w:val="20"/>
                <w:lang w:eastAsia="zh-CN"/>
              </w:rPr>
            </w:pPr>
            <w:r w:rsidRPr="00DB50B4">
              <w:rPr>
                <w:rFonts w:ascii="Tahoma" w:hAnsi="Tahoma" w:cs="Tahoma"/>
                <w:bCs/>
                <w:sz w:val="20"/>
                <w:szCs w:val="20"/>
                <w:lang w:eastAsia="zh-CN"/>
              </w:rPr>
              <w:t>nel Comune di</w:t>
            </w:r>
          </w:p>
        </w:tc>
        <w:tc>
          <w:tcPr>
            <w:tcW w:w="375" w:type="pct"/>
            <w:shd w:val="clear" w:color="auto" w:fill="auto"/>
            <w:vAlign w:val="center"/>
          </w:tcPr>
          <w:p w14:paraId="40465CA3" w14:textId="77777777" w:rsidR="004A7CC8" w:rsidRPr="00DB50B4" w:rsidRDefault="004A7CC8" w:rsidP="004A7CC8">
            <w:pPr>
              <w:suppressLineNumbers/>
              <w:suppressAutoHyphens/>
              <w:snapToGrid w:val="0"/>
              <w:spacing w:after="0" w:line="240" w:lineRule="auto"/>
              <w:rPr>
                <w:rFonts w:ascii="Tahoma" w:hAnsi="Tahoma" w:cs="Tahoma"/>
                <w:bCs/>
                <w:sz w:val="20"/>
                <w:szCs w:val="20"/>
                <w:lang w:eastAsia="zh-CN"/>
              </w:rPr>
            </w:pPr>
            <w:r w:rsidRPr="00DB50B4">
              <w:rPr>
                <w:rFonts w:ascii="Tahoma" w:hAnsi="Tahoma" w:cs="Tahoma"/>
                <w:bCs/>
                <w:sz w:val="20"/>
                <w:szCs w:val="20"/>
                <w:lang w:eastAsia="zh-CN"/>
              </w:rPr>
              <w:t>Prov.</w:t>
            </w:r>
          </w:p>
        </w:tc>
      </w:tr>
      <w:tr w:rsidR="004A7CC8" w:rsidRPr="00DB50B4" w14:paraId="11D29D6E" w14:textId="77777777" w:rsidTr="004A7CC8">
        <w:trPr>
          <w:trHeight w:val="397"/>
        </w:trPr>
        <w:tc>
          <w:tcPr>
            <w:tcW w:w="894" w:type="pct"/>
            <w:vMerge/>
            <w:shd w:val="clear" w:color="auto" w:fill="auto"/>
          </w:tcPr>
          <w:p w14:paraId="0CC6D7D7" w14:textId="77777777" w:rsidR="004A7CC8" w:rsidRPr="00DB50B4" w:rsidRDefault="004A7CC8" w:rsidP="004A7CC8">
            <w:pPr>
              <w:suppressLineNumbers/>
              <w:suppressAutoHyphens/>
              <w:snapToGrid w:val="0"/>
              <w:spacing w:after="0" w:line="240" w:lineRule="auto"/>
              <w:rPr>
                <w:rFonts w:ascii="Tahoma" w:hAnsi="Tahoma" w:cs="Tahoma"/>
                <w:sz w:val="20"/>
                <w:szCs w:val="20"/>
                <w:lang w:eastAsia="zh-CN"/>
              </w:rPr>
            </w:pPr>
          </w:p>
        </w:tc>
        <w:tc>
          <w:tcPr>
            <w:tcW w:w="1954" w:type="pct"/>
            <w:gridSpan w:val="2"/>
            <w:shd w:val="clear" w:color="auto" w:fill="auto"/>
            <w:vAlign w:val="center"/>
          </w:tcPr>
          <w:p w14:paraId="43530801" w14:textId="77777777" w:rsidR="004A7CC8" w:rsidRPr="00DB50B4" w:rsidRDefault="004A7CC8" w:rsidP="004A7CC8">
            <w:pPr>
              <w:suppressLineNumbers/>
              <w:suppressAutoHyphens/>
              <w:snapToGrid w:val="0"/>
              <w:spacing w:after="0" w:line="240" w:lineRule="auto"/>
              <w:rPr>
                <w:rFonts w:ascii="Tahoma" w:hAnsi="Tahoma" w:cs="Tahoma"/>
                <w:bCs/>
                <w:sz w:val="20"/>
                <w:szCs w:val="20"/>
                <w:lang w:eastAsia="zh-CN"/>
              </w:rPr>
            </w:pPr>
          </w:p>
        </w:tc>
        <w:tc>
          <w:tcPr>
            <w:tcW w:w="752" w:type="pct"/>
            <w:shd w:val="clear" w:color="auto" w:fill="auto"/>
            <w:vAlign w:val="center"/>
          </w:tcPr>
          <w:p w14:paraId="6366F157" w14:textId="77777777" w:rsidR="004A7CC8" w:rsidRPr="00DB50B4" w:rsidRDefault="004A7CC8" w:rsidP="004A7CC8">
            <w:pPr>
              <w:suppressLineNumbers/>
              <w:suppressAutoHyphens/>
              <w:snapToGrid w:val="0"/>
              <w:spacing w:after="0" w:line="240" w:lineRule="auto"/>
              <w:rPr>
                <w:rFonts w:ascii="Tahoma" w:hAnsi="Tahoma" w:cs="Tahoma"/>
                <w:bCs/>
                <w:sz w:val="20"/>
                <w:szCs w:val="20"/>
                <w:lang w:eastAsia="zh-CN"/>
              </w:rPr>
            </w:pPr>
          </w:p>
        </w:tc>
        <w:tc>
          <w:tcPr>
            <w:tcW w:w="1025" w:type="pct"/>
            <w:gridSpan w:val="2"/>
            <w:shd w:val="clear" w:color="auto" w:fill="auto"/>
            <w:vAlign w:val="center"/>
          </w:tcPr>
          <w:p w14:paraId="7F4594C8" w14:textId="77777777" w:rsidR="004A7CC8" w:rsidRPr="00DB50B4" w:rsidRDefault="004A7CC8" w:rsidP="004A7CC8">
            <w:pPr>
              <w:suppressLineNumbers/>
              <w:suppressAutoHyphens/>
              <w:snapToGrid w:val="0"/>
              <w:spacing w:after="0" w:line="240" w:lineRule="auto"/>
              <w:rPr>
                <w:rFonts w:ascii="Tahoma" w:hAnsi="Tahoma" w:cs="Tahoma"/>
                <w:bCs/>
                <w:sz w:val="20"/>
                <w:szCs w:val="20"/>
                <w:lang w:eastAsia="zh-CN"/>
              </w:rPr>
            </w:pPr>
          </w:p>
        </w:tc>
        <w:tc>
          <w:tcPr>
            <w:tcW w:w="375" w:type="pct"/>
            <w:shd w:val="clear" w:color="auto" w:fill="auto"/>
            <w:vAlign w:val="center"/>
          </w:tcPr>
          <w:p w14:paraId="2B69B85D" w14:textId="77777777" w:rsidR="004A7CC8" w:rsidRPr="00DB50B4" w:rsidRDefault="004A7CC8" w:rsidP="004A7CC8">
            <w:pPr>
              <w:suppressLineNumbers/>
              <w:suppressAutoHyphens/>
              <w:snapToGrid w:val="0"/>
              <w:spacing w:after="0" w:line="240" w:lineRule="auto"/>
              <w:rPr>
                <w:rFonts w:ascii="Tahoma" w:hAnsi="Tahoma" w:cs="Tahoma"/>
                <w:bCs/>
                <w:sz w:val="20"/>
                <w:szCs w:val="20"/>
                <w:lang w:eastAsia="zh-CN"/>
              </w:rPr>
            </w:pPr>
          </w:p>
        </w:tc>
      </w:tr>
      <w:tr w:rsidR="004A7CC8" w:rsidRPr="00DB50B4" w14:paraId="54AFBB94" w14:textId="77777777" w:rsidTr="004A7CC8">
        <w:trPr>
          <w:trHeight w:val="283"/>
        </w:trPr>
        <w:tc>
          <w:tcPr>
            <w:tcW w:w="894" w:type="pct"/>
            <w:vMerge/>
            <w:shd w:val="clear" w:color="auto" w:fill="auto"/>
          </w:tcPr>
          <w:p w14:paraId="57EE500A" w14:textId="77777777" w:rsidR="004A7CC8" w:rsidRPr="00DB50B4" w:rsidRDefault="004A7CC8" w:rsidP="004A7CC8">
            <w:pPr>
              <w:suppressLineNumbers/>
              <w:suppressAutoHyphens/>
              <w:snapToGrid w:val="0"/>
              <w:spacing w:after="0" w:line="240" w:lineRule="auto"/>
              <w:rPr>
                <w:rFonts w:ascii="Tahoma" w:hAnsi="Tahoma" w:cs="Tahoma"/>
                <w:sz w:val="20"/>
                <w:szCs w:val="20"/>
                <w:lang w:eastAsia="zh-CN"/>
              </w:rPr>
            </w:pPr>
          </w:p>
        </w:tc>
        <w:tc>
          <w:tcPr>
            <w:tcW w:w="1456" w:type="pct"/>
            <w:shd w:val="clear" w:color="auto" w:fill="auto"/>
            <w:vAlign w:val="center"/>
          </w:tcPr>
          <w:p w14:paraId="6C81699F" w14:textId="77777777" w:rsidR="004A7CC8" w:rsidRPr="00DB50B4" w:rsidRDefault="004A7CC8" w:rsidP="004A7CC8">
            <w:pPr>
              <w:suppressLineNumbers/>
              <w:suppressAutoHyphens/>
              <w:snapToGrid w:val="0"/>
              <w:spacing w:after="0" w:line="240" w:lineRule="auto"/>
              <w:rPr>
                <w:rFonts w:ascii="Tahoma" w:hAnsi="Tahoma" w:cs="Tahoma"/>
                <w:bCs/>
                <w:sz w:val="20"/>
                <w:szCs w:val="20"/>
                <w:lang w:eastAsia="zh-CN"/>
              </w:rPr>
            </w:pPr>
            <w:r w:rsidRPr="00DB50B4">
              <w:rPr>
                <w:rFonts w:ascii="Tahoma" w:hAnsi="Tahoma" w:cs="Tahoma"/>
                <w:bCs/>
                <w:sz w:val="20"/>
                <w:szCs w:val="20"/>
                <w:lang w:eastAsia="zh-CN"/>
              </w:rPr>
              <w:t>Comune di residenza</w:t>
            </w:r>
          </w:p>
        </w:tc>
        <w:tc>
          <w:tcPr>
            <w:tcW w:w="498" w:type="pct"/>
            <w:shd w:val="clear" w:color="auto" w:fill="auto"/>
            <w:vAlign w:val="center"/>
          </w:tcPr>
          <w:p w14:paraId="3BBDD85F" w14:textId="77777777" w:rsidR="004A7CC8" w:rsidRPr="00DB50B4" w:rsidRDefault="004A7CC8" w:rsidP="004A7CC8">
            <w:pPr>
              <w:suppressLineNumbers/>
              <w:suppressAutoHyphens/>
              <w:snapToGrid w:val="0"/>
              <w:spacing w:after="0" w:line="240" w:lineRule="auto"/>
              <w:rPr>
                <w:rFonts w:ascii="Tahoma" w:hAnsi="Tahoma" w:cs="Tahoma"/>
                <w:bCs/>
                <w:sz w:val="20"/>
                <w:szCs w:val="20"/>
                <w:lang w:eastAsia="zh-CN"/>
              </w:rPr>
            </w:pPr>
            <w:r w:rsidRPr="00DB50B4">
              <w:rPr>
                <w:rFonts w:ascii="Tahoma" w:hAnsi="Tahoma" w:cs="Tahoma"/>
                <w:bCs/>
                <w:sz w:val="20"/>
                <w:szCs w:val="20"/>
                <w:lang w:eastAsia="zh-CN"/>
              </w:rPr>
              <w:t>CAP</w:t>
            </w:r>
          </w:p>
        </w:tc>
        <w:tc>
          <w:tcPr>
            <w:tcW w:w="1529" w:type="pct"/>
            <w:gridSpan w:val="2"/>
            <w:shd w:val="clear" w:color="auto" w:fill="auto"/>
            <w:vAlign w:val="center"/>
          </w:tcPr>
          <w:p w14:paraId="7D2285A8" w14:textId="77777777" w:rsidR="004A7CC8" w:rsidRPr="00DB50B4" w:rsidRDefault="004A7CC8" w:rsidP="004A7CC8">
            <w:pPr>
              <w:suppressLineNumbers/>
              <w:suppressAutoHyphens/>
              <w:snapToGrid w:val="0"/>
              <w:spacing w:after="0" w:line="240" w:lineRule="auto"/>
              <w:rPr>
                <w:rFonts w:ascii="Tahoma" w:hAnsi="Tahoma" w:cs="Tahoma"/>
                <w:bCs/>
                <w:sz w:val="20"/>
                <w:szCs w:val="20"/>
                <w:lang w:eastAsia="zh-CN"/>
              </w:rPr>
            </w:pPr>
            <w:r w:rsidRPr="00DB50B4">
              <w:rPr>
                <w:rFonts w:ascii="Tahoma" w:hAnsi="Tahoma" w:cs="Tahoma"/>
                <w:bCs/>
                <w:sz w:val="20"/>
                <w:szCs w:val="20"/>
                <w:lang w:eastAsia="zh-CN"/>
              </w:rPr>
              <w:t>Via</w:t>
            </w:r>
          </w:p>
        </w:tc>
        <w:tc>
          <w:tcPr>
            <w:tcW w:w="248" w:type="pct"/>
            <w:shd w:val="clear" w:color="auto" w:fill="auto"/>
            <w:vAlign w:val="center"/>
          </w:tcPr>
          <w:p w14:paraId="306E735F" w14:textId="77777777" w:rsidR="004A7CC8" w:rsidRPr="00DB50B4" w:rsidRDefault="004A7CC8" w:rsidP="004A7CC8">
            <w:pPr>
              <w:suppressLineNumbers/>
              <w:suppressAutoHyphens/>
              <w:snapToGrid w:val="0"/>
              <w:spacing w:after="0" w:line="240" w:lineRule="auto"/>
              <w:rPr>
                <w:rFonts w:ascii="Tahoma" w:hAnsi="Tahoma" w:cs="Tahoma"/>
                <w:bCs/>
                <w:sz w:val="20"/>
                <w:szCs w:val="20"/>
                <w:lang w:eastAsia="zh-CN"/>
              </w:rPr>
            </w:pPr>
            <w:r w:rsidRPr="00DB50B4">
              <w:rPr>
                <w:rFonts w:ascii="Tahoma" w:hAnsi="Tahoma" w:cs="Tahoma"/>
                <w:bCs/>
                <w:sz w:val="20"/>
                <w:szCs w:val="20"/>
                <w:lang w:eastAsia="zh-CN"/>
              </w:rPr>
              <w:t>n.</w:t>
            </w:r>
          </w:p>
        </w:tc>
        <w:tc>
          <w:tcPr>
            <w:tcW w:w="375" w:type="pct"/>
            <w:shd w:val="clear" w:color="auto" w:fill="auto"/>
            <w:vAlign w:val="center"/>
          </w:tcPr>
          <w:p w14:paraId="184CC860" w14:textId="77777777" w:rsidR="004A7CC8" w:rsidRPr="00DB50B4" w:rsidRDefault="004A7CC8" w:rsidP="004A7CC8">
            <w:pPr>
              <w:suppressLineNumbers/>
              <w:suppressAutoHyphens/>
              <w:snapToGrid w:val="0"/>
              <w:spacing w:after="0" w:line="240" w:lineRule="auto"/>
              <w:rPr>
                <w:rFonts w:ascii="Tahoma" w:hAnsi="Tahoma" w:cs="Tahoma"/>
                <w:bCs/>
                <w:sz w:val="20"/>
                <w:szCs w:val="20"/>
                <w:lang w:eastAsia="zh-CN"/>
              </w:rPr>
            </w:pPr>
            <w:r w:rsidRPr="00DB50B4">
              <w:rPr>
                <w:rFonts w:ascii="Tahoma" w:hAnsi="Tahoma" w:cs="Tahoma"/>
                <w:bCs/>
                <w:sz w:val="20"/>
                <w:szCs w:val="20"/>
                <w:lang w:eastAsia="zh-CN"/>
              </w:rPr>
              <w:t>Prov.</w:t>
            </w:r>
          </w:p>
        </w:tc>
      </w:tr>
      <w:tr w:rsidR="004A7CC8" w:rsidRPr="00DB50B4" w14:paraId="2264464A" w14:textId="77777777" w:rsidTr="004A7CC8">
        <w:trPr>
          <w:trHeight w:val="397"/>
        </w:trPr>
        <w:tc>
          <w:tcPr>
            <w:tcW w:w="894" w:type="pct"/>
            <w:vMerge/>
            <w:shd w:val="clear" w:color="auto" w:fill="auto"/>
          </w:tcPr>
          <w:p w14:paraId="74BBF926" w14:textId="77777777" w:rsidR="004A7CC8" w:rsidRPr="00DB50B4" w:rsidRDefault="004A7CC8" w:rsidP="004A7CC8">
            <w:pPr>
              <w:suppressLineNumbers/>
              <w:suppressAutoHyphens/>
              <w:snapToGrid w:val="0"/>
              <w:spacing w:after="0" w:line="240" w:lineRule="auto"/>
              <w:rPr>
                <w:rFonts w:ascii="Tahoma" w:hAnsi="Tahoma" w:cs="Tahoma"/>
                <w:sz w:val="20"/>
                <w:szCs w:val="20"/>
                <w:lang w:eastAsia="zh-CN"/>
              </w:rPr>
            </w:pPr>
          </w:p>
        </w:tc>
        <w:tc>
          <w:tcPr>
            <w:tcW w:w="1456" w:type="pct"/>
            <w:shd w:val="clear" w:color="auto" w:fill="auto"/>
            <w:vAlign w:val="center"/>
          </w:tcPr>
          <w:p w14:paraId="6A522595" w14:textId="77777777" w:rsidR="004A7CC8" w:rsidRPr="00DB50B4" w:rsidRDefault="004A7CC8" w:rsidP="004A7CC8">
            <w:pPr>
              <w:suppressLineNumbers/>
              <w:suppressAutoHyphens/>
              <w:snapToGrid w:val="0"/>
              <w:spacing w:after="0" w:line="240" w:lineRule="auto"/>
              <w:rPr>
                <w:rFonts w:ascii="Tahoma" w:hAnsi="Tahoma" w:cs="Tahoma"/>
                <w:bCs/>
                <w:sz w:val="20"/>
                <w:szCs w:val="20"/>
                <w:lang w:eastAsia="zh-CN"/>
              </w:rPr>
            </w:pPr>
          </w:p>
        </w:tc>
        <w:tc>
          <w:tcPr>
            <w:tcW w:w="498" w:type="pct"/>
            <w:shd w:val="clear" w:color="auto" w:fill="auto"/>
            <w:vAlign w:val="center"/>
          </w:tcPr>
          <w:p w14:paraId="6C78ABDA" w14:textId="77777777" w:rsidR="004A7CC8" w:rsidRPr="00DB50B4" w:rsidRDefault="004A7CC8" w:rsidP="004A7CC8">
            <w:pPr>
              <w:suppressLineNumbers/>
              <w:suppressAutoHyphens/>
              <w:snapToGrid w:val="0"/>
              <w:spacing w:after="0" w:line="240" w:lineRule="auto"/>
              <w:rPr>
                <w:rFonts w:ascii="Tahoma" w:hAnsi="Tahoma" w:cs="Tahoma"/>
                <w:bCs/>
                <w:sz w:val="20"/>
                <w:szCs w:val="20"/>
                <w:lang w:eastAsia="zh-CN"/>
              </w:rPr>
            </w:pPr>
          </w:p>
        </w:tc>
        <w:tc>
          <w:tcPr>
            <w:tcW w:w="1529" w:type="pct"/>
            <w:gridSpan w:val="2"/>
            <w:shd w:val="clear" w:color="auto" w:fill="auto"/>
            <w:vAlign w:val="center"/>
          </w:tcPr>
          <w:p w14:paraId="6C65CB85" w14:textId="77777777" w:rsidR="004A7CC8" w:rsidRPr="00DB50B4" w:rsidRDefault="004A7CC8" w:rsidP="004A7CC8">
            <w:pPr>
              <w:suppressLineNumbers/>
              <w:suppressAutoHyphens/>
              <w:snapToGrid w:val="0"/>
              <w:spacing w:after="0" w:line="240" w:lineRule="auto"/>
              <w:rPr>
                <w:rFonts w:ascii="Tahoma" w:hAnsi="Tahoma" w:cs="Tahoma"/>
                <w:bCs/>
                <w:sz w:val="20"/>
                <w:szCs w:val="20"/>
                <w:lang w:eastAsia="zh-CN"/>
              </w:rPr>
            </w:pPr>
          </w:p>
        </w:tc>
        <w:tc>
          <w:tcPr>
            <w:tcW w:w="248" w:type="pct"/>
            <w:shd w:val="clear" w:color="auto" w:fill="auto"/>
            <w:vAlign w:val="center"/>
          </w:tcPr>
          <w:p w14:paraId="183D9AF0" w14:textId="77777777" w:rsidR="004A7CC8" w:rsidRPr="00DB50B4" w:rsidRDefault="004A7CC8" w:rsidP="004A7CC8">
            <w:pPr>
              <w:suppressLineNumbers/>
              <w:suppressAutoHyphens/>
              <w:snapToGrid w:val="0"/>
              <w:spacing w:after="0" w:line="240" w:lineRule="auto"/>
              <w:rPr>
                <w:rFonts w:ascii="Tahoma" w:hAnsi="Tahoma" w:cs="Tahoma"/>
                <w:bCs/>
                <w:sz w:val="20"/>
                <w:szCs w:val="20"/>
                <w:lang w:eastAsia="zh-CN"/>
              </w:rPr>
            </w:pPr>
          </w:p>
        </w:tc>
        <w:tc>
          <w:tcPr>
            <w:tcW w:w="375" w:type="pct"/>
            <w:shd w:val="clear" w:color="auto" w:fill="auto"/>
            <w:vAlign w:val="center"/>
          </w:tcPr>
          <w:p w14:paraId="0E6DB924" w14:textId="77777777" w:rsidR="004A7CC8" w:rsidRPr="00DB50B4" w:rsidRDefault="004A7CC8" w:rsidP="004A7CC8">
            <w:pPr>
              <w:suppressLineNumbers/>
              <w:suppressAutoHyphens/>
              <w:snapToGrid w:val="0"/>
              <w:spacing w:after="0" w:line="240" w:lineRule="auto"/>
              <w:rPr>
                <w:rFonts w:ascii="Tahoma" w:hAnsi="Tahoma" w:cs="Tahoma"/>
                <w:bCs/>
                <w:sz w:val="20"/>
                <w:szCs w:val="20"/>
                <w:lang w:eastAsia="zh-CN"/>
              </w:rPr>
            </w:pPr>
          </w:p>
        </w:tc>
      </w:tr>
    </w:tbl>
    <w:p w14:paraId="7BE93ECD" w14:textId="77777777" w:rsidR="004A7CC8" w:rsidRPr="00DB50B4" w:rsidRDefault="004A7CC8" w:rsidP="004A7CC8">
      <w:pPr>
        <w:spacing w:after="0" w:line="240" w:lineRule="auto"/>
        <w:rPr>
          <w:rFonts w:ascii="Tahoma" w:hAnsi="Tahoma" w:cs="Tahoma"/>
          <w:bCs/>
          <w:sz w:val="20"/>
          <w:szCs w:val="20"/>
        </w:rPr>
      </w:pPr>
    </w:p>
    <w:p w14:paraId="3E1B27F9" w14:textId="77777777" w:rsidR="004A7CC8" w:rsidRPr="00DB50B4" w:rsidRDefault="004A7CC8" w:rsidP="004A7CC8">
      <w:pPr>
        <w:spacing w:after="0" w:line="240" w:lineRule="auto"/>
        <w:rPr>
          <w:rFonts w:ascii="Tahoma" w:hAnsi="Tahoma" w:cs="Tahoma"/>
          <w:bCs/>
          <w:sz w:val="20"/>
          <w:szCs w:val="20"/>
        </w:rPr>
      </w:pPr>
      <w:r w:rsidRPr="00DB50B4">
        <w:rPr>
          <w:rFonts w:ascii="Tahoma" w:hAnsi="Tahoma" w:cs="Tahoma"/>
          <w:bCs/>
          <w:sz w:val="20"/>
          <w:szCs w:val="20"/>
        </w:rPr>
        <w:t>In qualità di titolare/legale rappresentante dell’impresa:</w:t>
      </w:r>
    </w:p>
    <w:p w14:paraId="32D94BB5" w14:textId="77777777" w:rsidR="004A7CC8" w:rsidRPr="00DB50B4" w:rsidRDefault="004A7CC8" w:rsidP="004A7CC8">
      <w:pPr>
        <w:spacing w:after="0" w:line="240" w:lineRule="auto"/>
        <w:rPr>
          <w:rFonts w:ascii="Tahoma" w:hAnsi="Tahoma" w:cs="Tahoma"/>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21"/>
        <w:gridCol w:w="2646"/>
        <w:gridCol w:w="1155"/>
        <w:gridCol w:w="2055"/>
        <w:gridCol w:w="853"/>
        <w:gridCol w:w="478"/>
        <w:gridCol w:w="720"/>
      </w:tblGrid>
      <w:tr w:rsidR="004A7CC8" w:rsidRPr="00DB50B4" w14:paraId="32F0AF8B" w14:textId="77777777" w:rsidTr="004A7CC8">
        <w:trPr>
          <w:trHeight w:val="397"/>
        </w:trPr>
        <w:tc>
          <w:tcPr>
            <w:tcW w:w="5000" w:type="pct"/>
            <w:gridSpan w:val="7"/>
            <w:shd w:val="clear" w:color="auto" w:fill="D9D9D9" w:themeFill="background1" w:themeFillShade="D9"/>
            <w:vAlign w:val="center"/>
          </w:tcPr>
          <w:p w14:paraId="553A26D5" w14:textId="77777777" w:rsidR="004A7CC8" w:rsidRPr="00DB50B4" w:rsidRDefault="004A7CC8" w:rsidP="004A7CC8">
            <w:pPr>
              <w:suppressLineNumbers/>
              <w:suppressAutoHyphens/>
              <w:snapToGrid w:val="0"/>
              <w:spacing w:after="0" w:line="240" w:lineRule="auto"/>
              <w:rPr>
                <w:rFonts w:ascii="Tahoma" w:hAnsi="Tahoma" w:cs="Tahoma"/>
                <w:bCs/>
                <w:sz w:val="20"/>
                <w:szCs w:val="20"/>
                <w:lang w:eastAsia="zh-CN"/>
              </w:rPr>
            </w:pPr>
            <w:r w:rsidRPr="00DB50B4">
              <w:rPr>
                <w:rFonts w:ascii="Tahoma" w:hAnsi="Tahoma" w:cs="Tahoma"/>
                <w:b/>
                <w:bCs/>
                <w:sz w:val="20"/>
                <w:szCs w:val="20"/>
                <w:lang w:eastAsia="zh-CN"/>
              </w:rPr>
              <w:t xml:space="preserve">SEZIONE 2 – Anagrafica impresa </w:t>
            </w:r>
          </w:p>
        </w:tc>
      </w:tr>
      <w:tr w:rsidR="004A7CC8" w:rsidRPr="00DB50B4" w14:paraId="61402A7B" w14:textId="77777777" w:rsidTr="004A7CC8">
        <w:trPr>
          <w:trHeight w:val="283"/>
        </w:trPr>
        <w:tc>
          <w:tcPr>
            <w:tcW w:w="894" w:type="pct"/>
            <w:vMerge w:val="restart"/>
            <w:shd w:val="clear" w:color="auto" w:fill="auto"/>
          </w:tcPr>
          <w:p w14:paraId="568B2C21" w14:textId="77777777" w:rsidR="004A7CC8" w:rsidRPr="00DB50B4" w:rsidRDefault="004A7CC8" w:rsidP="004A7CC8">
            <w:pPr>
              <w:suppressLineNumbers/>
              <w:suppressAutoHyphens/>
              <w:snapToGrid w:val="0"/>
              <w:spacing w:after="0" w:line="240" w:lineRule="auto"/>
              <w:rPr>
                <w:rFonts w:ascii="Tahoma" w:hAnsi="Tahoma" w:cs="Tahoma"/>
                <w:b/>
                <w:bCs/>
                <w:sz w:val="20"/>
                <w:szCs w:val="20"/>
                <w:lang w:eastAsia="zh-CN"/>
              </w:rPr>
            </w:pPr>
            <w:r w:rsidRPr="00DB50B4">
              <w:rPr>
                <w:rFonts w:ascii="Tahoma" w:hAnsi="Tahoma" w:cs="Tahoma"/>
                <w:b/>
                <w:bCs/>
                <w:sz w:val="20"/>
                <w:szCs w:val="20"/>
                <w:lang w:eastAsia="zh-CN"/>
              </w:rPr>
              <w:t xml:space="preserve">Impresa </w:t>
            </w:r>
          </w:p>
        </w:tc>
        <w:tc>
          <w:tcPr>
            <w:tcW w:w="1973" w:type="pct"/>
            <w:gridSpan w:val="2"/>
            <w:shd w:val="clear" w:color="auto" w:fill="auto"/>
            <w:vAlign w:val="center"/>
          </w:tcPr>
          <w:p w14:paraId="3428D684" w14:textId="77777777" w:rsidR="004A7CC8" w:rsidRPr="00DB50B4" w:rsidRDefault="004A7CC8" w:rsidP="004A7CC8">
            <w:pPr>
              <w:suppressLineNumbers/>
              <w:suppressAutoHyphens/>
              <w:snapToGrid w:val="0"/>
              <w:spacing w:after="0" w:line="240" w:lineRule="auto"/>
              <w:rPr>
                <w:rFonts w:ascii="Tahoma" w:hAnsi="Tahoma" w:cs="Tahoma"/>
                <w:bCs/>
                <w:sz w:val="20"/>
                <w:szCs w:val="20"/>
                <w:lang w:eastAsia="zh-CN"/>
              </w:rPr>
            </w:pPr>
            <w:r w:rsidRPr="00DB50B4">
              <w:rPr>
                <w:rFonts w:ascii="Tahoma" w:hAnsi="Tahoma" w:cs="Tahoma"/>
                <w:bCs/>
                <w:sz w:val="20"/>
                <w:szCs w:val="20"/>
                <w:lang w:eastAsia="zh-CN"/>
              </w:rPr>
              <w:t xml:space="preserve">Denominazione/Ragione sociale </w:t>
            </w:r>
          </w:p>
        </w:tc>
        <w:tc>
          <w:tcPr>
            <w:tcW w:w="1067" w:type="pct"/>
            <w:shd w:val="clear" w:color="auto" w:fill="auto"/>
            <w:vAlign w:val="center"/>
          </w:tcPr>
          <w:p w14:paraId="1DBA4858" w14:textId="77777777" w:rsidR="004A7CC8" w:rsidRPr="00DB50B4" w:rsidRDefault="004A7CC8" w:rsidP="004A7CC8">
            <w:pPr>
              <w:suppressLineNumbers/>
              <w:suppressAutoHyphens/>
              <w:snapToGrid w:val="0"/>
              <w:spacing w:after="0" w:line="240" w:lineRule="auto"/>
              <w:rPr>
                <w:rFonts w:ascii="Tahoma" w:hAnsi="Tahoma" w:cs="Tahoma"/>
                <w:b/>
                <w:bCs/>
                <w:sz w:val="20"/>
                <w:szCs w:val="20"/>
                <w:lang w:eastAsia="zh-CN"/>
              </w:rPr>
            </w:pPr>
            <w:r w:rsidRPr="00DB50B4">
              <w:rPr>
                <w:rFonts w:ascii="Tahoma" w:hAnsi="Tahoma" w:cs="Tahoma"/>
                <w:bCs/>
                <w:sz w:val="20"/>
                <w:szCs w:val="20"/>
                <w:lang w:eastAsia="zh-CN"/>
              </w:rPr>
              <w:t>Forma giuridica</w:t>
            </w:r>
          </w:p>
        </w:tc>
        <w:tc>
          <w:tcPr>
            <w:tcW w:w="1067" w:type="pct"/>
            <w:gridSpan w:val="3"/>
            <w:shd w:val="clear" w:color="auto" w:fill="auto"/>
            <w:vAlign w:val="center"/>
          </w:tcPr>
          <w:p w14:paraId="0E7608E6" w14:textId="77777777" w:rsidR="004A7CC8" w:rsidRPr="00DB50B4" w:rsidRDefault="004A7CC8" w:rsidP="004A7CC8">
            <w:pPr>
              <w:suppressLineNumbers/>
              <w:suppressAutoHyphens/>
              <w:snapToGrid w:val="0"/>
              <w:spacing w:after="0" w:line="240" w:lineRule="auto"/>
              <w:rPr>
                <w:rFonts w:ascii="Tahoma" w:hAnsi="Tahoma" w:cs="Tahoma"/>
                <w:b/>
                <w:bCs/>
                <w:sz w:val="20"/>
                <w:szCs w:val="20"/>
                <w:lang w:eastAsia="zh-CN"/>
              </w:rPr>
            </w:pPr>
          </w:p>
        </w:tc>
      </w:tr>
      <w:tr w:rsidR="004A7CC8" w:rsidRPr="00DB50B4" w14:paraId="0CF92278" w14:textId="77777777" w:rsidTr="004A7CC8">
        <w:trPr>
          <w:trHeight w:val="397"/>
        </w:trPr>
        <w:tc>
          <w:tcPr>
            <w:tcW w:w="894" w:type="pct"/>
            <w:vMerge/>
            <w:shd w:val="clear" w:color="auto" w:fill="auto"/>
          </w:tcPr>
          <w:p w14:paraId="75AAA319" w14:textId="77777777" w:rsidR="004A7CC8" w:rsidRPr="00DB50B4" w:rsidRDefault="004A7CC8" w:rsidP="004A7CC8">
            <w:pPr>
              <w:suppressLineNumbers/>
              <w:suppressAutoHyphens/>
              <w:snapToGrid w:val="0"/>
              <w:spacing w:after="0" w:line="240" w:lineRule="auto"/>
              <w:rPr>
                <w:rFonts w:ascii="Tahoma" w:hAnsi="Tahoma" w:cs="Tahoma"/>
                <w:sz w:val="20"/>
                <w:szCs w:val="20"/>
                <w:lang w:eastAsia="zh-CN"/>
              </w:rPr>
            </w:pPr>
          </w:p>
        </w:tc>
        <w:tc>
          <w:tcPr>
            <w:tcW w:w="1973" w:type="pct"/>
            <w:gridSpan w:val="2"/>
            <w:shd w:val="clear" w:color="auto" w:fill="auto"/>
            <w:vAlign w:val="center"/>
          </w:tcPr>
          <w:p w14:paraId="2E3FDDEF" w14:textId="77777777" w:rsidR="004A7CC8" w:rsidRPr="00DB50B4" w:rsidRDefault="004A7CC8" w:rsidP="004A7CC8">
            <w:pPr>
              <w:suppressLineNumbers/>
              <w:suppressAutoHyphens/>
              <w:snapToGrid w:val="0"/>
              <w:spacing w:after="0" w:line="240" w:lineRule="auto"/>
              <w:rPr>
                <w:rFonts w:ascii="Tahoma" w:hAnsi="Tahoma" w:cs="Tahoma"/>
                <w:b/>
                <w:bCs/>
                <w:sz w:val="20"/>
                <w:szCs w:val="20"/>
                <w:lang w:eastAsia="zh-CN"/>
              </w:rPr>
            </w:pPr>
          </w:p>
        </w:tc>
        <w:tc>
          <w:tcPr>
            <w:tcW w:w="2133" w:type="pct"/>
            <w:gridSpan w:val="4"/>
            <w:shd w:val="clear" w:color="auto" w:fill="auto"/>
            <w:vAlign w:val="center"/>
          </w:tcPr>
          <w:p w14:paraId="6331EA5F" w14:textId="77777777" w:rsidR="004A7CC8" w:rsidRPr="00DB50B4" w:rsidRDefault="004A7CC8" w:rsidP="004A7CC8">
            <w:pPr>
              <w:suppressLineNumbers/>
              <w:suppressAutoHyphens/>
              <w:snapToGrid w:val="0"/>
              <w:spacing w:after="0" w:line="240" w:lineRule="auto"/>
              <w:rPr>
                <w:rFonts w:ascii="Tahoma" w:hAnsi="Tahoma" w:cs="Tahoma"/>
                <w:bCs/>
                <w:sz w:val="20"/>
                <w:szCs w:val="20"/>
                <w:lang w:eastAsia="zh-CN"/>
              </w:rPr>
            </w:pPr>
          </w:p>
        </w:tc>
      </w:tr>
      <w:tr w:rsidR="004A7CC8" w:rsidRPr="00DB50B4" w14:paraId="5D3C6CAD" w14:textId="77777777" w:rsidTr="004A7CC8">
        <w:tc>
          <w:tcPr>
            <w:tcW w:w="894" w:type="pct"/>
            <w:vMerge w:val="restart"/>
            <w:shd w:val="clear" w:color="auto" w:fill="auto"/>
          </w:tcPr>
          <w:p w14:paraId="4CAC14E8" w14:textId="77777777" w:rsidR="004A7CC8" w:rsidRPr="00DB50B4" w:rsidRDefault="004A7CC8" w:rsidP="004A7CC8">
            <w:pPr>
              <w:suppressLineNumbers/>
              <w:suppressAutoHyphens/>
              <w:snapToGrid w:val="0"/>
              <w:spacing w:after="0" w:line="240" w:lineRule="auto"/>
              <w:rPr>
                <w:rFonts w:ascii="Tahoma" w:hAnsi="Tahoma" w:cs="Tahoma"/>
                <w:b/>
                <w:sz w:val="20"/>
                <w:szCs w:val="20"/>
                <w:lang w:eastAsia="zh-CN"/>
              </w:rPr>
            </w:pPr>
            <w:r w:rsidRPr="00DB50B4">
              <w:rPr>
                <w:rFonts w:ascii="Tahoma" w:hAnsi="Tahoma" w:cs="Tahoma"/>
                <w:b/>
                <w:sz w:val="20"/>
                <w:szCs w:val="20"/>
                <w:lang w:eastAsia="zh-CN"/>
              </w:rPr>
              <w:t xml:space="preserve">Sede legale </w:t>
            </w:r>
          </w:p>
        </w:tc>
        <w:tc>
          <w:tcPr>
            <w:tcW w:w="1374" w:type="pct"/>
            <w:shd w:val="clear" w:color="auto" w:fill="auto"/>
            <w:vAlign w:val="center"/>
          </w:tcPr>
          <w:p w14:paraId="00AAF4C8" w14:textId="77777777" w:rsidR="004A7CC8" w:rsidRPr="00DB50B4" w:rsidRDefault="004A7CC8" w:rsidP="004A7CC8">
            <w:pPr>
              <w:suppressLineNumbers/>
              <w:suppressAutoHyphens/>
              <w:snapToGrid w:val="0"/>
              <w:spacing w:after="0" w:line="240" w:lineRule="auto"/>
              <w:rPr>
                <w:rFonts w:ascii="Tahoma" w:hAnsi="Tahoma" w:cs="Tahoma"/>
                <w:bCs/>
                <w:sz w:val="20"/>
                <w:szCs w:val="20"/>
                <w:lang w:eastAsia="zh-CN"/>
              </w:rPr>
            </w:pPr>
            <w:r w:rsidRPr="00DB50B4">
              <w:rPr>
                <w:rFonts w:ascii="Tahoma" w:hAnsi="Tahoma" w:cs="Tahoma"/>
                <w:bCs/>
                <w:sz w:val="20"/>
                <w:szCs w:val="20"/>
                <w:lang w:eastAsia="zh-CN"/>
              </w:rPr>
              <w:t>Comune</w:t>
            </w:r>
          </w:p>
        </w:tc>
        <w:tc>
          <w:tcPr>
            <w:tcW w:w="600" w:type="pct"/>
            <w:shd w:val="clear" w:color="auto" w:fill="auto"/>
            <w:vAlign w:val="center"/>
          </w:tcPr>
          <w:p w14:paraId="397D50BB" w14:textId="77777777" w:rsidR="004A7CC8" w:rsidRPr="00DB50B4" w:rsidRDefault="004A7CC8" w:rsidP="004A7CC8">
            <w:pPr>
              <w:suppressLineNumbers/>
              <w:suppressAutoHyphens/>
              <w:snapToGrid w:val="0"/>
              <w:spacing w:after="0" w:line="240" w:lineRule="auto"/>
              <w:rPr>
                <w:rFonts w:ascii="Tahoma" w:hAnsi="Tahoma" w:cs="Tahoma"/>
                <w:bCs/>
                <w:sz w:val="20"/>
                <w:szCs w:val="20"/>
                <w:lang w:eastAsia="zh-CN"/>
              </w:rPr>
            </w:pPr>
            <w:r w:rsidRPr="00DB50B4">
              <w:rPr>
                <w:rFonts w:ascii="Tahoma" w:hAnsi="Tahoma" w:cs="Tahoma"/>
                <w:bCs/>
                <w:sz w:val="20"/>
                <w:szCs w:val="20"/>
                <w:lang w:eastAsia="zh-CN"/>
              </w:rPr>
              <w:t>CAP</w:t>
            </w:r>
          </w:p>
        </w:tc>
        <w:tc>
          <w:tcPr>
            <w:tcW w:w="1510" w:type="pct"/>
            <w:gridSpan w:val="2"/>
            <w:shd w:val="clear" w:color="auto" w:fill="auto"/>
            <w:vAlign w:val="center"/>
          </w:tcPr>
          <w:p w14:paraId="178EF8FE" w14:textId="77777777" w:rsidR="004A7CC8" w:rsidRPr="00DB50B4" w:rsidRDefault="004A7CC8" w:rsidP="004A7CC8">
            <w:pPr>
              <w:suppressLineNumbers/>
              <w:suppressAutoHyphens/>
              <w:snapToGrid w:val="0"/>
              <w:spacing w:after="0" w:line="240" w:lineRule="auto"/>
              <w:rPr>
                <w:rFonts w:ascii="Tahoma" w:hAnsi="Tahoma" w:cs="Tahoma"/>
                <w:bCs/>
                <w:sz w:val="20"/>
                <w:szCs w:val="20"/>
                <w:lang w:eastAsia="zh-CN"/>
              </w:rPr>
            </w:pPr>
            <w:r w:rsidRPr="00DB50B4">
              <w:rPr>
                <w:rFonts w:ascii="Tahoma" w:hAnsi="Tahoma" w:cs="Tahoma"/>
                <w:bCs/>
                <w:sz w:val="20"/>
                <w:szCs w:val="20"/>
                <w:lang w:eastAsia="zh-CN"/>
              </w:rPr>
              <w:t>Via</w:t>
            </w:r>
          </w:p>
        </w:tc>
        <w:tc>
          <w:tcPr>
            <w:tcW w:w="248" w:type="pct"/>
            <w:shd w:val="clear" w:color="auto" w:fill="auto"/>
          </w:tcPr>
          <w:p w14:paraId="62F2EC28" w14:textId="77777777" w:rsidR="004A7CC8" w:rsidRPr="00DB50B4" w:rsidRDefault="004A7CC8" w:rsidP="004A7CC8">
            <w:pPr>
              <w:suppressLineNumbers/>
              <w:suppressAutoHyphens/>
              <w:snapToGrid w:val="0"/>
              <w:spacing w:after="0" w:line="240" w:lineRule="auto"/>
              <w:rPr>
                <w:rFonts w:ascii="Tahoma" w:hAnsi="Tahoma" w:cs="Tahoma"/>
                <w:bCs/>
                <w:sz w:val="20"/>
                <w:szCs w:val="20"/>
                <w:lang w:eastAsia="zh-CN"/>
              </w:rPr>
            </w:pPr>
            <w:r w:rsidRPr="00DB50B4">
              <w:rPr>
                <w:rFonts w:ascii="Tahoma" w:hAnsi="Tahoma" w:cs="Tahoma"/>
                <w:bCs/>
                <w:sz w:val="20"/>
                <w:szCs w:val="20"/>
                <w:lang w:eastAsia="zh-CN"/>
              </w:rPr>
              <w:t>n.</w:t>
            </w:r>
          </w:p>
        </w:tc>
        <w:tc>
          <w:tcPr>
            <w:tcW w:w="375" w:type="pct"/>
            <w:shd w:val="clear" w:color="auto" w:fill="auto"/>
          </w:tcPr>
          <w:p w14:paraId="1C5AAA1A" w14:textId="77777777" w:rsidR="004A7CC8" w:rsidRPr="00DB50B4" w:rsidRDefault="004A7CC8" w:rsidP="004A7CC8">
            <w:pPr>
              <w:suppressLineNumbers/>
              <w:suppressAutoHyphens/>
              <w:snapToGrid w:val="0"/>
              <w:spacing w:after="0" w:line="240" w:lineRule="auto"/>
              <w:rPr>
                <w:rFonts w:ascii="Tahoma" w:hAnsi="Tahoma" w:cs="Tahoma"/>
                <w:bCs/>
                <w:sz w:val="20"/>
                <w:szCs w:val="20"/>
                <w:lang w:eastAsia="zh-CN"/>
              </w:rPr>
            </w:pPr>
            <w:r w:rsidRPr="00DB50B4">
              <w:rPr>
                <w:rFonts w:ascii="Tahoma" w:hAnsi="Tahoma" w:cs="Tahoma"/>
                <w:bCs/>
                <w:sz w:val="20"/>
                <w:szCs w:val="20"/>
                <w:lang w:eastAsia="zh-CN"/>
              </w:rPr>
              <w:t>Prov.</w:t>
            </w:r>
          </w:p>
        </w:tc>
      </w:tr>
      <w:tr w:rsidR="004A7CC8" w:rsidRPr="00DB50B4" w14:paraId="6CB73C47" w14:textId="77777777" w:rsidTr="004A7CC8">
        <w:trPr>
          <w:trHeight w:val="397"/>
        </w:trPr>
        <w:tc>
          <w:tcPr>
            <w:tcW w:w="894" w:type="pct"/>
            <w:vMerge/>
            <w:shd w:val="clear" w:color="auto" w:fill="auto"/>
          </w:tcPr>
          <w:p w14:paraId="722222C1" w14:textId="77777777" w:rsidR="004A7CC8" w:rsidRPr="00DB50B4" w:rsidRDefault="004A7CC8" w:rsidP="004A7CC8">
            <w:pPr>
              <w:suppressLineNumbers/>
              <w:suppressAutoHyphens/>
              <w:snapToGrid w:val="0"/>
              <w:spacing w:after="0" w:line="240" w:lineRule="auto"/>
              <w:rPr>
                <w:rFonts w:ascii="Tahoma" w:hAnsi="Tahoma" w:cs="Tahoma"/>
                <w:sz w:val="20"/>
                <w:szCs w:val="20"/>
                <w:lang w:eastAsia="zh-CN"/>
              </w:rPr>
            </w:pPr>
          </w:p>
        </w:tc>
        <w:tc>
          <w:tcPr>
            <w:tcW w:w="1374" w:type="pct"/>
            <w:shd w:val="clear" w:color="auto" w:fill="auto"/>
            <w:vAlign w:val="center"/>
          </w:tcPr>
          <w:p w14:paraId="229C3443" w14:textId="77777777" w:rsidR="004A7CC8" w:rsidRPr="00DB50B4" w:rsidRDefault="004A7CC8" w:rsidP="004A7CC8">
            <w:pPr>
              <w:suppressLineNumbers/>
              <w:suppressAutoHyphens/>
              <w:snapToGrid w:val="0"/>
              <w:spacing w:after="0" w:line="240" w:lineRule="auto"/>
              <w:rPr>
                <w:rFonts w:ascii="Tahoma" w:hAnsi="Tahoma" w:cs="Tahoma"/>
                <w:sz w:val="20"/>
                <w:szCs w:val="20"/>
                <w:lang w:eastAsia="zh-CN"/>
              </w:rPr>
            </w:pPr>
          </w:p>
        </w:tc>
        <w:tc>
          <w:tcPr>
            <w:tcW w:w="600" w:type="pct"/>
            <w:shd w:val="clear" w:color="auto" w:fill="auto"/>
            <w:vAlign w:val="center"/>
          </w:tcPr>
          <w:p w14:paraId="5D8DA26A" w14:textId="77777777" w:rsidR="004A7CC8" w:rsidRPr="00DB50B4" w:rsidRDefault="004A7CC8" w:rsidP="004A7CC8">
            <w:pPr>
              <w:suppressLineNumbers/>
              <w:suppressAutoHyphens/>
              <w:snapToGrid w:val="0"/>
              <w:spacing w:after="0" w:line="240" w:lineRule="auto"/>
              <w:rPr>
                <w:rFonts w:ascii="Tahoma" w:hAnsi="Tahoma" w:cs="Tahoma"/>
                <w:sz w:val="20"/>
                <w:szCs w:val="20"/>
                <w:lang w:eastAsia="zh-CN"/>
              </w:rPr>
            </w:pPr>
          </w:p>
        </w:tc>
        <w:tc>
          <w:tcPr>
            <w:tcW w:w="1510" w:type="pct"/>
            <w:gridSpan w:val="2"/>
            <w:shd w:val="clear" w:color="auto" w:fill="auto"/>
            <w:vAlign w:val="center"/>
          </w:tcPr>
          <w:p w14:paraId="1D9C9F91" w14:textId="77777777" w:rsidR="004A7CC8" w:rsidRPr="00DB50B4" w:rsidRDefault="004A7CC8" w:rsidP="004A7CC8">
            <w:pPr>
              <w:suppressLineNumbers/>
              <w:suppressAutoHyphens/>
              <w:snapToGrid w:val="0"/>
              <w:spacing w:after="0" w:line="240" w:lineRule="auto"/>
              <w:rPr>
                <w:rFonts w:ascii="Tahoma" w:hAnsi="Tahoma" w:cs="Tahoma"/>
                <w:sz w:val="20"/>
                <w:szCs w:val="20"/>
                <w:lang w:eastAsia="zh-CN"/>
              </w:rPr>
            </w:pPr>
          </w:p>
        </w:tc>
        <w:tc>
          <w:tcPr>
            <w:tcW w:w="248" w:type="pct"/>
            <w:shd w:val="clear" w:color="auto" w:fill="auto"/>
            <w:vAlign w:val="center"/>
          </w:tcPr>
          <w:p w14:paraId="1CA23619" w14:textId="77777777" w:rsidR="004A7CC8" w:rsidRPr="00DB50B4" w:rsidRDefault="004A7CC8" w:rsidP="004A7CC8">
            <w:pPr>
              <w:suppressLineNumbers/>
              <w:suppressAutoHyphens/>
              <w:snapToGrid w:val="0"/>
              <w:spacing w:after="0" w:line="240" w:lineRule="auto"/>
              <w:rPr>
                <w:rFonts w:ascii="Tahoma" w:hAnsi="Tahoma" w:cs="Tahoma"/>
                <w:sz w:val="20"/>
                <w:szCs w:val="20"/>
                <w:lang w:eastAsia="zh-CN"/>
              </w:rPr>
            </w:pPr>
          </w:p>
        </w:tc>
        <w:tc>
          <w:tcPr>
            <w:tcW w:w="375" w:type="pct"/>
            <w:shd w:val="clear" w:color="auto" w:fill="auto"/>
            <w:vAlign w:val="center"/>
          </w:tcPr>
          <w:p w14:paraId="16022E4F" w14:textId="77777777" w:rsidR="004A7CC8" w:rsidRPr="00DB50B4" w:rsidRDefault="004A7CC8" w:rsidP="004A7CC8">
            <w:pPr>
              <w:suppressLineNumbers/>
              <w:suppressAutoHyphens/>
              <w:snapToGrid w:val="0"/>
              <w:spacing w:after="0" w:line="240" w:lineRule="auto"/>
              <w:rPr>
                <w:rFonts w:ascii="Tahoma" w:hAnsi="Tahoma" w:cs="Tahoma"/>
                <w:sz w:val="20"/>
                <w:szCs w:val="20"/>
                <w:lang w:eastAsia="zh-CN"/>
              </w:rPr>
            </w:pPr>
          </w:p>
        </w:tc>
      </w:tr>
      <w:tr w:rsidR="004A7CC8" w:rsidRPr="00DB50B4" w14:paraId="74C2E307" w14:textId="77777777" w:rsidTr="004A7CC8">
        <w:trPr>
          <w:trHeight w:val="283"/>
        </w:trPr>
        <w:tc>
          <w:tcPr>
            <w:tcW w:w="894" w:type="pct"/>
            <w:vMerge w:val="restart"/>
            <w:shd w:val="clear" w:color="auto" w:fill="auto"/>
          </w:tcPr>
          <w:p w14:paraId="4C9056BE" w14:textId="77777777" w:rsidR="004A7CC8" w:rsidRPr="00DB50B4" w:rsidRDefault="004A7CC8" w:rsidP="004A7CC8">
            <w:pPr>
              <w:suppressLineNumbers/>
              <w:suppressAutoHyphens/>
              <w:snapToGrid w:val="0"/>
              <w:spacing w:after="0" w:line="240" w:lineRule="auto"/>
              <w:rPr>
                <w:rFonts w:ascii="Tahoma" w:hAnsi="Tahoma" w:cs="Tahoma"/>
                <w:b/>
                <w:sz w:val="20"/>
                <w:szCs w:val="20"/>
                <w:lang w:eastAsia="zh-CN"/>
              </w:rPr>
            </w:pPr>
            <w:r w:rsidRPr="00DB50B4">
              <w:rPr>
                <w:rFonts w:ascii="Tahoma" w:hAnsi="Tahoma" w:cs="Tahoma"/>
                <w:b/>
                <w:sz w:val="20"/>
                <w:szCs w:val="20"/>
                <w:lang w:eastAsia="zh-CN"/>
              </w:rPr>
              <w:t>Dati impresa</w:t>
            </w:r>
          </w:p>
        </w:tc>
        <w:tc>
          <w:tcPr>
            <w:tcW w:w="1374" w:type="pct"/>
            <w:shd w:val="clear" w:color="auto" w:fill="auto"/>
          </w:tcPr>
          <w:p w14:paraId="585CA70A" w14:textId="77777777" w:rsidR="004A7CC8" w:rsidRPr="00DB50B4" w:rsidRDefault="004A7CC8" w:rsidP="004A7CC8">
            <w:pPr>
              <w:suppressLineNumbers/>
              <w:suppressAutoHyphens/>
              <w:snapToGrid w:val="0"/>
              <w:spacing w:after="0" w:line="240" w:lineRule="auto"/>
              <w:rPr>
                <w:rFonts w:ascii="Tahoma" w:hAnsi="Tahoma" w:cs="Tahoma"/>
                <w:sz w:val="20"/>
                <w:szCs w:val="20"/>
                <w:lang w:eastAsia="zh-CN"/>
              </w:rPr>
            </w:pPr>
            <w:r w:rsidRPr="00DB50B4">
              <w:rPr>
                <w:rFonts w:ascii="Tahoma" w:hAnsi="Tahoma" w:cs="Tahoma"/>
                <w:bCs/>
                <w:sz w:val="20"/>
                <w:szCs w:val="20"/>
                <w:lang w:eastAsia="zh-CN"/>
              </w:rPr>
              <w:t>Codice fiscale</w:t>
            </w:r>
          </w:p>
        </w:tc>
        <w:tc>
          <w:tcPr>
            <w:tcW w:w="2733" w:type="pct"/>
            <w:gridSpan w:val="5"/>
            <w:shd w:val="clear" w:color="auto" w:fill="auto"/>
          </w:tcPr>
          <w:p w14:paraId="758119AC" w14:textId="77777777" w:rsidR="004A7CC8" w:rsidRPr="00DB50B4" w:rsidRDefault="004A7CC8" w:rsidP="004A7CC8">
            <w:pPr>
              <w:suppressLineNumbers/>
              <w:suppressAutoHyphens/>
              <w:snapToGrid w:val="0"/>
              <w:spacing w:after="0" w:line="240" w:lineRule="auto"/>
              <w:rPr>
                <w:rFonts w:ascii="Tahoma" w:hAnsi="Tahoma" w:cs="Tahoma"/>
                <w:sz w:val="20"/>
                <w:szCs w:val="20"/>
                <w:lang w:eastAsia="zh-CN"/>
              </w:rPr>
            </w:pPr>
            <w:r w:rsidRPr="00DB50B4">
              <w:rPr>
                <w:rFonts w:ascii="Tahoma" w:hAnsi="Tahoma" w:cs="Tahoma"/>
                <w:bCs/>
                <w:sz w:val="20"/>
                <w:szCs w:val="20"/>
                <w:lang w:eastAsia="zh-CN"/>
              </w:rPr>
              <w:t>Partita IVA</w:t>
            </w:r>
          </w:p>
        </w:tc>
      </w:tr>
      <w:tr w:rsidR="004A7CC8" w:rsidRPr="00DB50B4" w14:paraId="22F58597" w14:textId="77777777" w:rsidTr="004A7CC8">
        <w:trPr>
          <w:trHeight w:val="262"/>
        </w:trPr>
        <w:tc>
          <w:tcPr>
            <w:tcW w:w="894" w:type="pct"/>
            <w:vMerge/>
            <w:shd w:val="clear" w:color="auto" w:fill="auto"/>
          </w:tcPr>
          <w:p w14:paraId="738C7402" w14:textId="77777777" w:rsidR="004A7CC8" w:rsidRPr="00DB50B4" w:rsidRDefault="004A7CC8" w:rsidP="004A7CC8">
            <w:pPr>
              <w:suppressLineNumbers/>
              <w:suppressAutoHyphens/>
              <w:snapToGrid w:val="0"/>
              <w:spacing w:after="0" w:line="240" w:lineRule="auto"/>
              <w:rPr>
                <w:rFonts w:ascii="Tahoma" w:hAnsi="Tahoma" w:cs="Tahoma"/>
                <w:sz w:val="20"/>
                <w:szCs w:val="20"/>
                <w:lang w:eastAsia="zh-CN"/>
              </w:rPr>
            </w:pPr>
          </w:p>
        </w:tc>
        <w:tc>
          <w:tcPr>
            <w:tcW w:w="1374" w:type="pct"/>
            <w:shd w:val="clear" w:color="auto" w:fill="auto"/>
            <w:vAlign w:val="center"/>
          </w:tcPr>
          <w:p w14:paraId="6E4B634A" w14:textId="77777777" w:rsidR="004A7CC8" w:rsidRPr="00DB50B4" w:rsidRDefault="004A7CC8" w:rsidP="004A7CC8">
            <w:pPr>
              <w:suppressLineNumbers/>
              <w:suppressAutoHyphens/>
              <w:snapToGrid w:val="0"/>
              <w:spacing w:after="0" w:line="240" w:lineRule="auto"/>
              <w:rPr>
                <w:rFonts w:ascii="Tahoma" w:hAnsi="Tahoma" w:cs="Tahoma"/>
                <w:bCs/>
                <w:sz w:val="20"/>
                <w:szCs w:val="20"/>
                <w:lang w:eastAsia="zh-CN"/>
              </w:rPr>
            </w:pPr>
          </w:p>
        </w:tc>
        <w:tc>
          <w:tcPr>
            <w:tcW w:w="2733" w:type="pct"/>
            <w:gridSpan w:val="5"/>
            <w:shd w:val="clear" w:color="auto" w:fill="auto"/>
            <w:vAlign w:val="center"/>
          </w:tcPr>
          <w:p w14:paraId="5D2D03BE" w14:textId="77777777" w:rsidR="004A7CC8" w:rsidRPr="00DB50B4" w:rsidRDefault="004A7CC8" w:rsidP="004A7CC8">
            <w:pPr>
              <w:suppressLineNumbers/>
              <w:suppressAutoHyphens/>
              <w:snapToGrid w:val="0"/>
              <w:spacing w:after="0" w:line="240" w:lineRule="auto"/>
              <w:ind w:left="459"/>
              <w:rPr>
                <w:rFonts w:ascii="Tahoma" w:hAnsi="Tahoma" w:cs="Tahoma"/>
                <w:sz w:val="20"/>
                <w:szCs w:val="20"/>
                <w:lang w:eastAsia="zh-CN"/>
              </w:rPr>
            </w:pPr>
          </w:p>
        </w:tc>
      </w:tr>
    </w:tbl>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4A7CC8" w:rsidRPr="00DB50B4" w14:paraId="2654DFF1" w14:textId="77777777" w:rsidTr="004A7CC8">
        <w:trPr>
          <w:trHeight w:val="397"/>
        </w:trPr>
        <w:tc>
          <w:tcPr>
            <w:tcW w:w="9628" w:type="dxa"/>
            <w:vAlign w:val="bottom"/>
          </w:tcPr>
          <w:p w14:paraId="4012A51B" w14:textId="77777777" w:rsidR="004A7CC8" w:rsidRPr="00DB50B4" w:rsidRDefault="004A7CC8" w:rsidP="004A7CC8">
            <w:pPr>
              <w:rPr>
                <w:rFonts w:ascii="Tahoma" w:hAnsi="Tahoma" w:cs="Tahoma"/>
                <w:sz w:val="20"/>
                <w:szCs w:val="20"/>
              </w:rPr>
            </w:pPr>
            <w:r w:rsidRPr="00DB50B4">
              <w:rPr>
                <w:rFonts w:ascii="Tahoma" w:hAnsi="Tahoma" w:cs="Tahoma"/>
                <w:b/>
                <w:sz w:val="20"/>
                <w:szCs w:val="20"/>
              </w:rPr>
              <w:t>CONTROLLATA o CONTROLLANTE</w:t>
            </w:r>
            <w:r w:rsidRPr="00DB50B4">
              <w:rPr>
                <w:rFonts w:ascii="Tahoma" w:hAnsi="Tahoma" w:cs="Tahoma"/>
                <w:sz w:val="20"/>
                <w:szCs w:val="20"/>
              </w:rPr>
              <w:t xml:space="preserve"> dell’impresa richiedente _______________________________</w:t>
            </w:r>
          </w:p>
        </w:tc>
      </w:tr>
      <w:tr w:rsidR="004A7CC8" w:rsidRPr="00DB50B4" w14:paraId="5EDEEDA7" w14:textId="77777777" w:rsidTr="004A7CC8">
        <w:tc>
          <w:tcPr>
            <w:tcW w:w="9628" w:type="dxa"/>
          </w:tcPr>
          <w:p w14:paraId="211FDFF1" w14:textId="77777777" w:rsidR="004A7CC8" w:rsidRPr="00DB50B4" w:rsidRDefault="004A7CC8" w:rsidP="004A7CC8">
            <w:pPr>
              <w:rPr>
                <w:rFonts w:ascii="Tahoma" w:hAnsi="Tahoma" w:cs="Tahoma"/>
                <w:bCs/>
                <w:i/>
                <w:sz w:val="20"/>
                <w:szCs w:val="20"/>
              </w:rPr>
            </w:pPr>
            <w:r w:rsidRPr="00DB50B4">
              <w:rPr>
                <w:rFonts w:ascii="Tahoma" w:hAnsi="Tahoma" w:cs="Tahoma"/>
                <w:bCs/>
                <w:sz w:val="20"/>
                <w:szCs w:val="20"/>
              </w:rPr>
              <w:t xml:space="preserve">                                                                                                      </w:t>
            </w:r>
            <w:r w:rsidRPr="00DB50B4">
              <w:rPr>
                <w:rFonts w:ascii="Tahoma" w:hAnsi="Tahoma" w:cs="Tahoma"/>
                <w:i/>
                <w:sz w:val="20"/>
                <w:szCs w:val="20"/>
              </w:rPr>
              <w:t>(denominazione/ragione sociale, forma giuridica)</w:t>
            </w:r>
          </w:p>
        </w:tc>
      </w:tr>
      <w:tr w:rsidR="004A7CC8" w:rsidRPr="00DB50B4" w14:paraId="43E4FD15" w14:textId="77777777" w:rsidTr="004A7CC8">
        <w:trPr>
          <w:trHeight w:val="340"/>
        </w:trPr>
        <w:tc>
          <w:tcPr>
            <w:tcW w:w="9628" w:type="dxa"/>
            <w:vAlign w:val="bottom"/>
          </w:tcPr>
          <w:p w14:paraId="294FF5FD" w14:textId="77777777" w:rsidR="004A7CC8" w:rsidRPr="00DB50B4" w:rsidRDefault="004A7CC8" w:rsidP="004A7CC8">
            <w:pPr>
              <w:rPr>
                <w:rFonts w:ascii="Tahoma" w:hAnsi="Tahoma" w:cs="Tahoma"/>
                <w:b/>
                <w:sz w:val="20"/>
                <w:szCs w:val="20"/>
              </w:rPr>
            </w:pPr>
            <w:r w:rsidRPr="00DB50B4">
              <w:rPr>
                <w:rFonts w:ascii="Tahoma" w:hAnsi="Tahoma" w:cs="Tahoma"/>
                <w:sz w:val="20"/>
                <w:szCs w:val="20"/>
              </w:rPr>
              <w:t>in relazione a quanto previsto dall’Avviso Pubblico</w:t>
            </w:r>
          </w:p>
          <w:p w14:paraId="7B9CA7F9" w14:textId="77777777" w:rsidR="004A7CC8" w:rsidRPr="00DB50B4" w:rsidRDefault="004A7CC8" w:rsidP="004A7CC8">
            <w:pPr>
              <w:rPr>
                <w:rFonts w:ascii="Tahoma" w:hAnsi="Tahoma" w:cs="Tahoma"/>
                <w:bCs/>
                <w:sz w:val="20"/>
                <w:szCs w:val="20"/>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621"/>
        <w:gridCol w:w="2884"/>
        <w:gridCol w:w="3012"/>
        <w:gridCol w:w="2111"/>
      </w:tblGrid>
      <w:tr w:rsidR="004A7CC8" w:rsidRPr="00DB50B4" w14:paraId="43E2924C" w14:textId="77777777" w:rsidTr="004A7CC8">
        <w:trPr>
          <w:trHeight w:val="283"/>
        </w:trPr>
        <w:tc>
          <w:tcPr>
            <w:tcW w:w="734" w:type="pct"/>
            <w:vMerge w:val="restart"/>
            <w:shd w:val="clear" w:color="auto" w:fill="auto"/>
          </w:tcPr>
          <w:p w14:paraId="42CDF1C2" w14:textId="77777777" w:rsidR="004A7CC8" w:rsidRPr="00DB50B4" w:rsidRDefault="004A7CC8" w:rsidP="004A7CC8">
            <w:pPr>
              <w:spacing w:after="0" w:line="240" w:lineRule="auto"/>
              <w:rPr>
                <w:rFonts w:ascii="Tahoma" w:hAnsi="Tahoma" w:cs="Tahoma"/>
                <w:b/>
                <w:bCs/>
                <w:sz w:val="20"/>
                <w:szCs w:val="20"/>
              </w:rPr>
            </w:pPr>
            <w:r w:rsidRPr="00DB50B4">
              <w:rPr>
                <w:rFonts w:ascii="Tahoma" w:hAnsi="Tahoma" w:cs="Tahoma"/>
                <w:b/>
                <w:bCs/>
                <w:sz w:val="20"/>
                <w:szCs w:val="20"/>
              </w:rPr>
              <w:t xml:space="preserve">Bando/Avviso  </w:t>
            </w:r>
          </w:p>
        </w:tc>
        <w:tc>
          <w:tcPr>
            <w:tcW w:w="1534" w:type="pct"/>
            <w:shd w:val="clear" w:color="auto" w:fill="auto"/>
            <w:vAlign w:val="center"/>
          </w:tcPr>
          <w:p w14:paraId="71C0853A" w14:textId="77777777" w:rsidR="004A7CC8" w:rsidRPr="00DB50B4" w:rsidRDefault="004A7CC8" w:rsidP="004A7CC8">
            <w:pPr>
              <w:spacing w:after="0" w:line="240" w:lineRule="auto"/>
              <w:rPr>
                <w:rFonts w:ascii="Tahoma" w:hAnsi="Tahoma" w:cs="Tahoma"/>
                <w:bCs/>
                <w:sz w:val="20"/>
                <w:szCs w:val="20"/>
                <w:lang w:eastAsia="zh-CN"/>
              </w:rPr>
            </w:pPr>
            <w:r w:rsidRPr="00DB50B4">
              <w:rPr>
                <w:rFonts w:ascii="Tahoma" w:hAnsi="Tahoma" w:cs="Tahoma"/>
                <w:bCs/>
                <w:sz w:val="20"/>
                <w:szCs w:val="20"/>
                <w:lang w:eastAsia="zh-CN"/>
              </w:rPr>
              <w:t>Titolo:</w:t>
            </w:r>
          </w:p>
        </w:tc>
        <w:tc>
          <w:tcPr>
            <w:tcW w:w="1600" w:type="pct"/>
            <w:shd w:val="clear" w:color="auto" w:fill="auto"/>
            <w:vAlign w:val="center"/>
          </w:tcPr>
          <w:p w14:paraId="01C3F58A" w14:textId="77777777" w:rsidR="004A7CC8" w:rsidRPr="00DB50B4" w:rsidRDefault="004A7CC8" w:rsidP="004A7CC8">
            <w:pPr>
              <w:spacing w:after="0" w:line="240" w:lineRule="auto"/>
              <w:rPr>
                <w:rFonts w:ascii="Tahoma" w:hAnsi="Tahoma" w:cs="Tahoma"/>
                <w:b/>
                <w:bCs/>
                <w:sz w:val="20"/>
                <w:szCs w:val="20"/>
                <w:lang w:eastAsia="zh-CN"/>
              </w:rPr>
            </w:pPr>
            <w:r w:rsidRPr="00DB50B4">
              <w:rPr>
                <w:rFonts w:ascii="Tahoma" w:hAnsi="Tahoma" w:cs="Tahoma"/>
                <w:bCs/>
                <w:sz w:val="20"/>
                <w:szCs w:val="20"/>
                <w:lang w:eastAsia="zh-CN"/>
              </w:rPr>
              <w:t>Estremi provvedimento di approvazione</w:t>
            </w:r>
          </w:p>
        </w:tc>
        <w:tc>
          <w:tcPr>
            <w:tcW w:w="1132" w:type="pct"/>
            <w:shd w:val="clear" w:color="auto" w:fill="auto"/>
            <w:vAlign w:val="center"/>
          </w:tcPr>
          <w:p w14:paraId="55AF5F29" w14:textId="77777777" w:rsidR="004A7CC8" w:rsidRPr="00DB50B4" w:rsidRDefault="004A7CC8" w:rsidP="004A7CC8">
            <w:pPr>
              <w:spacing w:after="0" w:line="240" w:lineRule="auto"/>
              <w:rPr>
                <w:rFonts w:ascii="Tahoma" w:hAnsi="Tahoma" w:cs="Tahoma"/>
                <w:bCs/>
                <w:sz w:val="20"/>
                <w:szCs w:val="20"/>
                <w:lang w:eastAsia="zh-CN"/>
              </w:rPr>
            </w:pPr>
            <w:r w:rsidRPr="00DB50B4">
              <w:rPr>
                <w:rFonts w:ascii="Tahoma" w:hAnsi="Tahoma" w:cs="Tahoma"/>
                <w:bCs/>
                <w:sz w:val="20"/>
                <w:szCs w:val="20"/>
                <w:lang w:eastAsia="zh-CN"/>
              </w:rPr>
              <w:t>Pubblicato in BURL</w:t>
            </w:r>
          </w:p>
        </w:tc>
      </w:tr>
      <w:tr w:rsidR="004A7CC8" w:rsidRPr="00DB50B4" w14:paraId="6A4628BB" w14:textId="77777777" w:rsidTr="004A7CC8">
        <w:trPr>
          <w:trHeight w:val="397"/>
        </w:trPr>
        <w:tc>
          <w:tcPr>
            <w:tcW w:w="734" w:type="pct"/>
            <w:vMerge/>
            <w:shd w:val="clear" w:color="auto" w:fill="auto"/>
          </w:tcPr>
          <w:p w14:paraId="66133564" w14:textId="77777777" w:rsidR="004A7CC8" w:rsidRPr="00DB50B4" w:rsidRDefault="004A7CC8" w:rsidP="004A7CC8">
            <w:pPr>
              <w:spacing w:after="0" w:line="240" w:lineRule="auto"/>
              <w:rPr>
                <w:rFonts w:ascii="Tahoma" w:hAnsi="Tahoma" w:cs="Tahoma"/>
                <w:sz w:val="20"/>
                <w:szCs w:val="20"/>
                <w:lang w:eastAsia="zh-CN"/>
              </w:rPr>
            </w:pPr>
          </w:p>
        </w:tc>
        <w:tc>
          <w:tcPr>
            <w:tcW w:w="1534" w:type="pct"/>
            <w:shd w:val="clear" w:color="auto" w:fill="auto"/>
            <w:vAlign w:val="center"/>
          </w:tcPr>
          <w:p w14:paraId="09F4179F" w14:textId="77777777" w:rsidR="004A7CC8" w:rsidRPr="00DB50B4" w:rsidRDefault="004A7CC8" w:rsidP="004A7CC8">
            <w:pPr>
              <w:spacing w:after="0" w:line="240" w:lineRule="auto"/>
              <w:rPr>
                <w:rFonts w:ascii="Tahoma" w:hAnsi="Tahoma" w:cs="Tahoma"/>
                <w:bCs/>
                <w:sz w:val="20"/>
                <w:szCs w:val="20"/>
                <w:lang w:eastAsia="zh-CN"/>
              </w:rPr>
            </w:pPr>
          </w:p>
        </w:tc>
        <w:tc>
          <w:tcPr>
            <w:tcW w:w="1600" w:type="pct"/>
            <w:shd w:val="clear" w:color="auto" w:fill="auto"/>
            <w:vAlign w:val="center"/>
          </w:tcPr>
          <w:p w14:paraId="743ADD84" w14:textId="77777777" w:rsidR="004A7CC8" w:rsidRPr="00DB50B4" w:rsidRDefault="004A7CC8" w:rsidP="004A7CC8">
            <w:pPr>
              <w:spacing w:after="0" w:line="240" w:lineRule="auto"/>
              <w:rPr>
                <w:rFonts w:ascii="Tahoma" w:hAnsi="Tahoma" w:cs="Tahoma"/>
                <w:bCs/>
                <w:sz w:val="20"/>
                <w:szCs w:val="20"/>
                <w:lang w:eastAsia="zh-CN"/>
              </w:rPr>
            </w:pPr>
          </w:p>
        </w:tc>
        <w:tc>
          <w:tcPr>
            <w:tcW w:w="1132" w:type="pct"/>
            <w:shd w:val="clear" w:color="auto" w:fill="auto"/>
            <w:vAlign w:val="center"/>
          </w:tcPr>
          <w:p w14:paraId="1150F7FC" w14:textId="77777777" w:rsidR="004A7CC8" w:rsidRPr="00DB50B4" w:rsidRDefault="004A7CC8" w:rsidP="004A7CC8">
            <w:pPr>
              <w:spacing w:after="0" w:line="240" w:lineRule="auto"/>
              <w:rPr>
                <w:rFonts w:ascii="Tahoma" w:hAnsi="Tahoma" w:cs="Tahoma"/>
                <w:bCs/>
                <w:sz w:val="20"/>
                <w:szCs w:val="20"/>
                <w:lang w:eastAsia="zh-CN"/>
              </w:rPr>
            </w:pPr>
          </w:p>
        </w:tc>
      </w:tr>
    </w:tbl>
    <w:p w14:paraId="209571E4" w14:textId="77777777" w:rsidR="004A7CC8" w:rsidRPr="00DB50B4" w:rsidRDefault="004A7CC8" w:rsidP="004A7CC8">
      <w:pPr>
        <w:spacing w:after="0" w:line="240" w:lineRule="auto"/>
        <w:rPr>
          <w:rFonts w:ascii="Tahoma" w:hAnsi="Tahoma" w:cs="Tahoma"/>
          <w:b/>
          <w:sz w:val="20"/>
          <w:szCs w:val="20"/>
        </w:rPr>
      </w:pPr>
    </w:p>
    <w:p w14:paraId="203EF725" w14:textId="77777777" w:rsidR="004A7CC8" w:rsidRPr="00DB50B4" w:rsidRDefault="004A7CC8" w:rsidP="004A7CC8">
      <w:pPr>
        <w:spacing w:after="0" w:line="240" w:lineRule="auto"/>
        <w:rPr>
          <w:rFonts w:ascii="Tahoma" w:hAnsi="Tahoma" w:cs="Tahoma"/>
          <w:sz w:val="20"/>
          <w:szCs w:val="20"/>
        </w:rPr>
      </w:pPr>
      <w:r w:rsidRPr="00DB50B4">
        <w:rPr>
          <w:rFonts w:ascii="Tahoma" w:hAnsi="Tahoma" w:cs="Tahoma"/>
          <w:sz w:val="20"/>
          <w:szCs w:val="20"/>
        </w:rPr>
        <w:t>Per la concessione di aiuti ‘</w:t>
      </w:r>
      <w:r w:rsidRPr="00DB50B4">
        <w:rPr>
          <w:rFonts w:ascii="Tahoma" w:hAnsi="Tahoma" w:cs="Tahoma"/>
          <w:i/>
          <w:sz w:val="20"/>
          <w:szCs w:val="20"/>
        </w:rPr>
        <w:t xml:space="preserve">de </w:t>
      </w:r>
      <w:proofErr w:type="spellStart"/>
      <w:r w:rsidRPr="00DB50B4">
        <w:rPr>
          <w:rFonts w:ascii="Tahoma" w:hAnsi="Tahoma" w:cs="Tahoma"/>
          <w:i/>
          <w:sz w:val="20"/>
          <w:szCs w:val="20"/>
        </w:rPr>
        <w:t>minimis</w:t>
      </w:r>
      <w:proofErr w:type="spellEnd"/>
      <w:r w:rsidRPr="00DB50B4">
        <w:rPr>
          <w:rFonts w:ascii="Tahoma" w:hAnsi="Tahoma" w:cs="Tahoma"/>
          <w:sz w:val="20"/>
          <w:szCs w:val="20"/>
        </w:rPr>
        <w:t>’ di cui al Regolamento (UE) n. 1407/2013 della Commissione del 18 dicembre 2013 (</w:t>
      </w:r>
      <w:r w:rsidRPr="00DB50B4">
        <w:rPr>
          <w:rFonts w:ascii="Tahoma" w:hAnsi="Tahoma" w:cs="Tahoma"/>
          <w:bCs/>
          <w:sz w:val="20"/>
          <w:szCs w:val="20"/>
        </w:rPr>
        <w:t xml:space="preserve">pubblicato sulla Gazzetta ufficiale dell’Unione europea n. L.352 del 24 dicembre 2013), </w:t>
      </w:r>
      <w:r w:rsidRPr="00DB50B4">
        <w:rPr>
          <w:rFonts w:ascii="Tahoma" w:hAnsi="Tahoma" w:cs="Tahoma"/>
          <w:sz w:val="20"/>
          <w:szCs w:val="20"/>
        </w:rPr>
        <w:t>nel rispetto di quanto previsto dai seguenti Regolamenti della Commissione:</w:t>
      </w:r>
    </w:p>
    <w:p w14:paraId="2A9C0C93" w14:textId="77777777" w:rsidR="004A7CC8" w:rsidRPr="00DB50B4" w:rsidRDefault="004A7CC8" w:rsidP="0008579B">
      <w:pPr>
        <w:numPr>
          <w:ilvl w:val="0"/>
          <w:numId w:val="70"/>
        </w:numPr>
        <w:spacing w:after="0" w:line="240" w:lineRule="auto"/>
        <w:ind w:left="360"/>
        <w:contextualSpacing/>
        <w:jc w:val="both"/>
        <w:rPr>
          <w:rFonts w:ascii="Tahoma" w:hAnsi="Tahoma" w:cs="Tahoma"/>
          <w:sz w:val="20"/>
          <w:szCs w:val="20"/>
        </w:rPr>
      </w:pPr>
      <w:r w:rsidRPr="00DB50B4">
        <w:rPr>
          <w:rFonts w:ascii="Tahoma" w:hAnsi="Tahoma" w:cs="Tahoma"/>
          <w:sz w:val="20"/>
          <w:szCs w:val="20"/>
        </w:rPr>
        <w:t>Regolamento n. 1407/2013 ‘</w:t>
      </w:r>
      <w:r w:rsidRPr="00DB50B4">
        <w:rPr>
          <w:rFonts w:ascii="Tahoma" w:hAnsi="Tahoma" w:cs="Tahoma"/>
          <w:i/>
          <w:sz w:val="20"/>
          <w:szCs w:val="20"/>
        </w:rPr>
        <w:t xml:space="preserve">de </w:t>
      </w:r>
      <w:proofErr w:type="spellStart"/>
      <w:r w:rsidRPr="00DB50B4">
        <w:rPr>
          <w:rFonts w:ascii="Tahoma" w:hAnsi="Tahoma" w:cs="Tahoma"/>
          <w:i/>
          <w:sz w:val="20"/>
          <w:szCs w:val="20"/>
        </w:rPr>
        <w:t>minimis</w:t>
      </w:r>
      <w:proofErr w:type="spellEnd"/>
      <w:r w:rsidRPr="00DB50B4">
        <w:rPr>
          <w:rFonts w:ascii="Tahoma" w:hAnsi="Tahoma" w:cs="Tahoma"/>
          <w:i/>
          <w:sz w:val="20"/>
          <w:szCs w:val="20"/>
        </w:rPr>
        <w:t>’</w:t>
      </w:r>
      <w:r w:rsidRPr="00DB50B4">
        <w:rPr>
          <w:rFonts w:ascii="Tahoma" w:hAnsi="Tahoma" w:cs="Tahoma"/>
          <w:sz w:val="20"/>
          <w:szCs w:val="20"/>
        </w:rPr>
        <w:t xml:space="preserve"> generale</w:t>
      </w:r>
    </w:p>
    <w:p w14:paraId="3F9B3DD7" w14:textId="77777777" w:rsidR="004A7CC8" w:rsidRPr="00DB50B4" w:rsidRDefault="004A7CC8" w:rsidP="0008579B">
      <w:pPr>
        <w:numPr>
          <w:ilvl w:val="0"/>
          <w:numId w:val="70"/>
        </w:numPr>
        <w:spacing w:after="0" w:line="240" w:lineRule="auto"/>
        <w:ind w:left="360"/>
        <w:contextualSpacing/>
        <w:jc w:val="both"/>
        <w:rPr>
          <w:rFonts w:ascii="Tahoma" w:hAnsi="Tahoma" w:cs="Tahoma"/>
          <w:sz w:val="20"/>
          <w:szCs w:val="20"/>
        </w:rPr>
      </w:pPr>
      <w:r w:rsidRPr="00DB50B4">
        <w:rPr>
          <w:rFonts w:ascii="Tahoma" w:hAnsi="Tahoma" w:cs="Tahoma"/>
          <w:sz w:val="20"/>
          <w:szCs w:val="20"/>
        </w:rPr>
        <w:t>Regolamento n. 1408/2013 ‘</w:t>
      </w:r>
      <w:r w:rsidRPr="00DB50B4">
        <w:rPr>
          <w:rFonts w:ascii="Tahoma" w:hAnsi="Tahoma" w:cs="Tahoma"/>
          <w:i/>
          <w:sz w:val="20"/>
          <w:szCs w:val="20"/>
        </w:rPr>
        <w:t xml:space="preserve">de </w:t>
      </w:r>
      <w:proofErr w:type="spellStart"/>
      <w:r w:rsidRPr="00DB50B4">
        <w:rPr>
          <w:rFonts w:ascii="Tahoma" w:hAnsi="Tahoma" w:cs="Tahoma"/>
          <w:i/>
          <w:sz w:val="20"/>
          <w:szCs w:val="20"/>
        </w:rPr>
        <w:t>minimis</w:t>
      </w:r>
      <w:proofErr w:type="spellEnd"/>
      <w:r w:rsidRPr="00DB50B4">
        <w:rPr>
          <w:rFonts w:ascii="Tahoma" w:hAnsi="Tahoma" w:cs="Tahoma"/>
          <w:i/>
          <w:sz w:val="20"/>
          <w:szCs w:val="20"/>
        </w:rPr>
        <w:t>’</w:t>
      </w:r>
      <w:r w:rsidRPr="00DB50B4">
        <w:rPr>
          <w:rFonts w:ascii="Tahoma" w:hAnsi="Tahoma" w:cs="Tahoma"/>
          <w:sz w:val="20"/>
          <w:szCs w:val="20"/>
        </w:rPr>
        <w:t xml:space="preserve"> nel settore agricolo</w:t>
      </w:r>
    </w:p>
    <w:p w14:paraId="41A04429" w14:textId="77777777" w:rsidR="004A7CC8" w:rsidRPr="00DB50B4" w:rsidRDefault="004A7CC8" w:rsidP="0008579B">
      <w:pPr>
        <w:numPr>
          <w:ilvl w:val="0"/>
          <w:numId w:val="70"/>
        </w:numPr>
        <w:spacing w:after="0" w:line="240" w:lineRule="auto"/>
        <w:ind w:left="360"/>
        <w:contextualSpacing/>
        <w:jc w:val="both"/>
        <w:rPr>
          <w:rFonts w:ascii="Tahoma" w:hAnsi="Tahoma" w:cs="Tahoma"/>
          <w:sz w:val="20"/>
          <w:szCs w:val="20"/>
        </w:rPr>
      </w:pPr>
      <w:r w:rsidRPr="00DB50B4">
        <w:rPr>
          <w:rFonts w:ascii="Tahoma" w:hAnsi="Tahoma" w:cs="Tahoma"/>
          <w:sz w:val="20"/>
          <w:szCs w:val="20"/>
        </w:rPr>
        <w:t>Regolamento n. 717/2014 ‘</w:t>
      </w:r>
      <w:r w:rsidRPr="00DB50B4">
        <w:rPr>
          <w:rFonts w:ascii="Tahoma" w:hAnsi="Tahoma" w:cs="Tahoma"/>
          <w:i/>
          <w:sz w:val="20"/>
          <w:szCs w:val="20"/>
        </w:rPr>
        <w:t xml:space="preserve">de </w:t>
      </w:r>
      <w:proofErr w:type="spellStart"/>
      <w:r w:rsidRPr="00DB50B4">
        <w:rPr>
          <w:rFonts w:ascii="Tahoma" w:hAnsi="Tahoma" w:cs="Tahoma"/>
          <w:i/>
          <w:sz w:val="20"/>
          <w:szCs w:val="20"/>
        </w:rPr>
        <w:t>minimis</w:t>
      </w:r>
      <w:proofErr w:type="spellEnd"/>
      <w:r w:rsidRPr="00DB50B4">
        <w:rPr>
          <w:rFonts w:ascii="Tahoma" w:hAnsi="Tahoma" w:cs="Tahoma"/>
          <w:i/>
          <w:sz w:val="20"/>
          <w:szCs w:val="20"/>
        </w:rPr>
        <w:t>’</w:t>
      </w:r>
      <w:r w:rsidRPr="00DB50B4">
        <w:rPr>
          <w:rFonts w:ascii="Tahoma" w:hAnsi="Tahoma" w:cs="Tahoma"/>
          <w:sz w:val="20"/>
          <w:szCs w:val="20"/>
        </w:rPr>
        <w:t xml:space="preserve"> nel settore pesca </w:t>
      </w:r>
    </w:p>
    <w:p w14:paraId="3C63B7AE" w14:textId="77777777" w:rsidR="004A7CC8" w:rsidRPr="00DB50B4" w:rsidRDefault="004A7CC8" w:rsidP="0008579B">
      <w:pPr>
        <w:numPr>
          <w:ilvl w:val="0"/>
          <w:numId w:val="70"/>
        </w:numPr>
        <w:spacing w:after="0" w:line="240" w:lineRule="auto"/>
        <w:ind w:left="360"/>
        <w:contextualSpacing/>
        <w:jc w:val="both"/>
        <w:rPr>
          <w:rFonts w:ascii="Tahoma" w:hAnsi="Tahoma" w:cs="Tahoma"/>
          <w:sz w:val="20"/>
          <w:szCs w:val="20"/>
        </w:rPr>
      </w:pPr>
      <w:r w:rsidRPr="00DB50B4">
        <w:rPr>
          <w:rFonts w:ascii="Tahoma" w:hAnsi="Tahoma" w:cs="Tahoma"/>
          <w:sz w:val="20"/>
          <w:szCs w:val="20"/>
        </w:rPr>
        <w:t>Regolamento n. 360/2012 ‘</w:t>
      </w:r>
      <w:r w:rsidRPr="00DB50B4">
        <w:rPr>
          <w:rFonts w:ascii="Tahoma" w:hAnsi="Tahoma" w:cs="Tahoma"/>
          <w:i/>
          <w:sz w:val="20"/>
          <w:szCs w:val="20"/>
        </w:rPr>
        <w:t xml:space="preserve">de </w:t>
      </w:r>
      <w:proofErr w:type="spellStart"/>
      <w:r w:rsidRPr="00DB50B4">
        <w:rPr>
          <w:rFonts w:ascii="Tahoma" w:hAnsi="Tahoma" w:cs="Tahoma"/>
          <w:i/>
          <w:sz w:val="20"/>
          <w:szCs w:val="20"/>
        </w:rPr>
        <w:t>minimis</w:t>
      </w:r>
      <w:proofErr w:type="spellEnd"/>
      <w:r w:rsidRPr="00DB50B4">
        <w:rPr>
          <w:rFonts w:ascii="Tahoma" w:hAnsi="Tahoma" w:cs="Tahoma"/>
          <w:i/>
          <w:sz w:val="20"/>
          <w:szCs w:val="20"/>
        </w:rPr>
        <w:t>’</w:t>
      </w:r>
      <w:r w:rsidRPr="00DB50B4">
        <w:rPr>
          <w:rFonts w:ascii="Tahoma" w:hAnsi="Tahoma" w:cs="Tahoma"/>
          <w:sz w:val="20"/>
          <w:szCs w:val="20"/>
        </w:rPr>
        <w:t xml:space="preserve"> SIEG</w:t>
      </w:r>
    </w:p>
    <w:p w14:paraId="588A5F6F" w14:textId="77777777" w:rsidR="004A7CC8" w:rsidRPr="00DB50B4" w:rsidRDefault="004A7CC8" w:rsidP="004A7CC8">
      <w:pPr>
        <w:spacing w:after="0" w:line="240" w:lineRule="auto"/>
        <w:rPr>
          <w:rFonts w:ascii="Tahoma" w:hAnsi="Tahoma" w:cs="Tahoma"/>
          <w:b/>
          <w:sz w:val="20"/>
          <w:szCs w:val="20"/>
        </w:rPr>
      </w:pPr>
    </w:p>
    <w:p w14:paraId="4F7BFB44" w14:textId="77777777" w:rsidR="004A7CC8" w:rsidRPr="00DB50B4" w:rsidRDefault="004A7CC8" w:rsidP="004A7CC8">
      <w:pPr>
        <w:spacing w:after="0" w:line="240" w:lineRule="auto"/>
        <w:rPr>
          <w:rFonts w:ascii="Tahoma" w:hAnsi="Tahoma" w:cs="Tahoma"/>
          <w:sz w:val="20"/>
          <w:szCs w:val="20"/>
        </w:rPr>
      </w:pPr>
      <w:r w:rsidRPr="00DB50B4">
        <w:rPr>
          <w:rFonts w:ascii="Tahoma" w:hAnsi="Tahoma" w:cs="Tahoma"/>
          <w:b/>
          <w:sz w:val="20"/>
          <w:szCs w:val="20"/>
        </w:rPr>
        <w:t>PRESA VISIONE</w:t>
      </w:r>
      <w:r w:rsidRPr="00DB50B4">
        <w:rPr>
          <w:rFonts w:ascii="Tahoma" w:hAnsi="Tahoma" w:cs="Tahoma"/>
          <w:sz w:val="20"/>
          <w:szCs w:val="20"/>
        </w:rPr>
        <w:t xml:space="preserve"> delle istruzioni per la predisposizione della presente dichiarazione;</w:t>
      </w:r>
    </w:p>
    <w:p w14:paraId="626346A7" w14:textId="77777777" w:rsidR="004A7CC8" w:rsidRPr="00DB50B4" w:rsidRDefault="004A7CC8" w:rsidP="004A7CC8">
      <w:pPr>
        <w:spacing w:after="0" w:line="240" w:lineRule="auto"/>
        <w:rPr>
          <w:rFonts w:ascii="Tahoma" w:hAnsi="Tahoma" w:cs="Tahoma"/>
          <w:i/>
          <w:spacing w:val="-6"/>
          <w:sz w:val="20"/>
          <w:szCs w:val="20"/>
        </w:rPr>
      </w:pPr>
      <w:r w:rsidRPr="00DB50B4">
        <w:rPr>
          <w:rFonts w:ascii="Tahoma" w:hAnsi="Tahoma" w:cs="Tahoma"/>
          <w:b/>
          <w:spacing w:val="-6"/>
          <w:sz w:val="20"/>
          <w:szCs w:val="20"/>
        </w:rPr>
        <w:t>CONSAPEVOLE</w:t>
      </w:r>
      <w:r w:rsidRPr="00DB50B4">
        <w:rPr>
          <w:rFonts w:ascii="Tahoma" w:hAnsi="Tahoma" w:cs="Tahoma"/>
          <w:spacing w:val="-6"/>
          <w:sz w:val="20"/>
          <w:szCs w:val="20"/>
        </w:rPr>
        <w:t xml:space="preserve"> delle responsabilità anche penali assunte in caso di rilascio di dichiarazioni mendaci, formazione di atti falsi e loro uso, e della conseguente decadenza dai benefici concessi sulla base di una dichiarazione non veritiera, ai sensi degli articoli </w:t>
      </w:r>
      <w:hyperlink r:id="rId11" w:history="1">
        <w:r w:rsidRPr="00DB50B4">
          <w:rPr>
            <w:rFonts w:ascii="Tahoma" w:hAnsi="Tahoma" w:cs="Tahoma"/>
            <w:spacing w:val="-6"/>
            <w:sz w:val="20"/>
            <w:szCs w:val="20"/>
          </w:rPr>
          <w:t>75</w:t>
        </w:r>
      </w:hyperlink>
      <w:r w:rsidRPr="00DB50B4">
        <w:rPr>
          <w:rFonts w:ascii="Tahoma" w:hAnsi="Tahoma" w:cs="Tahoma"/>
          <w:spacing w:val="-6"/>
          <w:sz w:val="20"/>
          <w:szCs w:val="20"/>
        </w:rPr>
        <w:t xml:space="preserve"> e </w:t>
      </w:r>
      <w:hyperlink r:id="rId12" w:history="1">
        <w:r w:rsidRPr="00DB50B4">
          <w:rPr>
            <w:rFonts w:ascii="Tahoma" w:hAnsi="Tahoma" w:cs="Tahoma"/>
            <w:spacing w:val="-6"/>
            <w:sz w:val="20"/>
            <w:szCs w:val="20"/>
          </w:rPr>
          <w:t>76</w:t>
        </w:r>
      </w:hyperlink>
      <w:r w:rsidRPr="00DB50B4">
        <w:rPr>
          <w:rFonts w:ascii="Tahoma" w:hAnsi="Tahoma" w:cs="Tahoma"/>
          <w:spacing w:val="-6"/>
          <w:sz w:val="20"/>
          <w:szCs w:val="20"/>
        </w:rPr>
        <w:t xml:space="preserve"> del </w:t>
      </w:r>
      <w:hyperlink r:id="rId13" w:history="1">
        <w:r w:rsidRPr="00DB50B4">
          <w:rPr>
            <w:rFonts w:ascii="Tahoma" w:hAnsi="Tahoma" w:cs="Tahoma"/>
            <w:spacing w:val="-6"/>
            <w:sz w:val="20"/>
            <w:szCs w:val="20"/>
          </w:rPr>
          <w:t>decreto del Presidente della Repubblica 28 dicembre 2000, n. 445</w:t>
        </w:r>
      </w:hyperlink>
      <w:r w:rsidRPr="00DB50B4">
        <w:rPr>
          <w:rFonts w:ascii="Tahoma" w:hAnsi="Tahoma" w:cs="Tahoma"/>
          <w:sz w:val="20"/>
          <w:szCs w:val="20"/>
        </w:rPr>
        <w:t xml:space="preserve"> </w:t>
      </w:r>
      <w:r w:rsidRPr="00DB50B4">
        <w:rPr>
          <w:rFonts w:ascii="Tahoma" w:hAnsi="Tahoma" w:cs="Tahoma"/>
          <w:i/>
          <w:spacing w:val="-6"/>
          <w:sz w:val="20"/>
          <w:szCs w:val="20"/>
        </w:rPr>
        <w:t>(Testo unico delle disposizioni legislative e regolamentari in materia di documentazione amministrativa)</w:t>
      </w:r>
      <w:r w:rsidRPr="00DB50B4">
        <w:rPr>
          <w:rFonts w:ascii="Tahoma" w:hAnsi="Tahoma" w:cs="Tahoma"/>
          <w:spacing w:val="-6"/>
          <w:sz w:val="20"/>
          <w:szCs w:val="20"/>
        </w:rPr>
        <w:t>;</w:t>
      </w:r>
    </w:p>
    <w:p w14:paraId="319868AF" w14:textId="77777777" w:rsidR="004A7CC8" w:rsidRDefault="004A7CC8" w:rsidP="004A7CC8">
      <w:pPr>
        <w:spacing w:after="0" w:line="240" w:lineRule="auto"/>
        <w:jc w:val="center"/>
        <w:rPr>
          <w:rFonts w:ascii="Tahoma" w:hAnsi="Tahoma" w:cs="Tahoma"/>
          <w:b/>
          <w:bCs/>
          <w:sz w:val="20"/>
          <w:szCs w:val="20"/>
        </w:rPr>
      </w:pPr>
    </w:p>
    <w:p w14:paraId="159A648A" w14:textId="39955987" w:rsidR="004A7CC8" w:rsidRPr="00DB50B4" w:rsidRDefault="004A7CC8" w:rsidP="004A7CC8">
      <w:pPr>
        <w:spacing w:after="0" w:line="240" w:lineRule="auto"/>
        <w:jc w:val="center"/>
        <w:rPr>
          <w:rFonts w:ascii="Tahoma" w:hAnsi="Tahoma" w:cs="Tahoma"/>
          <w:b/>
          <w:bCs/>
          <w:sz w:val="20"/>
          <w:szCs w:val="20"/>
        </w:rPr>
      </w:pPr>
      <w:r w:rsidRPr="00DB50B4">
        <w:rPr>
          <w:rFonts w:ascii="Tahoma" w:hAnsi="Tahoma" w:cs="Tahoma"/>
          <w:b/>
          <w:bCs/>
          <w:sz w:val="20"/>
          <w:szCs w:val="20"/>
        </w:rPr>
        <w:t>DICHIARA</w:t>
      </w:r>
      <w:r w:rsidRPr="00DB50B4">
        <w:rPr>
          <w:rFonts w:ascii="Tahoma" w:hAnsi="Tahoma" w:cs="Tahoma"/>
          <w:b/>
          <w:bCs/>
          <w:sz w:val="20"/>
          <w:szCs w:val="20"/>
          <w:vertAlign w:val="superscript"/>
        </w:rPr>
        <w:footnoteReference w:id="6"/>
      </w:r>
    </w:p>
    <w:p w14:paraId="5F0FBCE0" w14:textId="77777777" w:rsidR="004A7CC8" w:rsidRPr="00DB50B4" w:rsidRDefault="004A7CC8" w:rsidP="004A7CC8">
      <w:pPr>
        <w:spacing w:after="0" w:line="240" w:lineRule="auto"/>
        <w:jc w:val="center"/>
        <w:rPr>
          <w:rFonts w:ascii="Tahoma" w:hAnsi="Tahoma" w:cs="Tahoma"/>
          <w:b/>
          <w:bCs/>
          <w:sz w:val="20"/>
          <w:szCs w:val="20"/>
        </w:rPr>
      </w:pPr>
    </w:p>
    <w:p w14:paraId="79CDC6CC" w14:textId="77777777" w:rsidR="004A7CC8" w:rsidRPr="00DB50B4" w:rsidRDefault="008B1071" w:rsidP="004A7CC8">
      <w:pPr>
        <w:spacing w:after="0" w:line="240" w:lineRule="auto"/>
        <w:rPr>
          <w:rFonts w:ascii="Tahoma" w:hAnsi="Tahoma" w:cs="Tahoma"/>
          <w:sz w:val="20"/>
          <w:szCs w:val="20"/>
        </w:rPr>
      </w:pPr>
      <w:sdt>
        <w:sdtPr>
          <w:rPr>
            <w:rFonts w:ascii="Tahoma" w:hAnsi="Tahoma" w:cs="Tahoma"/>
            <w:sz w:val="20"/>
            <w:szCs w:val="20"/>
          </w:rPr>
          <w:id w:val="1988273067"/>
          <w14:checkbox>
            <w14:checked w14:val="0"/>
            <w14:checkedState w14:val="2612" w14:font="MS Gothic"/>
            <w14:uncheckedState w14:val="2610" w14:font="MS Gothic"/>
          </w14:checkbox>
        </w:sdtPr>
        <w:sdtEndPr/>
        <w:sdtContent>
          <w:r w:rsidR="004A7CC8" w:rsidRPr="00DB50B4">
            <w:rPr>
              <w:rFonts w:ascii="Segoe UI Symbol" w:hAnsi="Segoe UI Symbol" w:cs="Segoe UI Symbol"/>
              <w:sz w:val="20"/>
              <w:szCs w:val="20"/>
            </w:rPr>
            <w:t>☐</w:t>
          </w:r>
        </w:sdtContent>
      </w:sdt>
      <w:r w:rsidR="004A7CC8" w:rsidRPr="00DB50B4">
        <w:rPr>
          <w:rFonts w:ascii="Tahoma" w:hAnsi="Tahoma" w:cs="Tahoma"/>
          <w:sz w:val="20"/>
          <w:szCs w:val="20"/>
        </w:rPr>
        <w:t xml:space="preserve"> </w:t>
      </w:r>
      <w:r w:rsidR="004A7CC8" w:rsidRPr="00DB50B4">
        <w:rPr>
          <w:rFonts w:ascii="Tahoma" w:hAnsi="Tahoma" w:cs="Tahoma"/>
          <w:b/>
          <w:sz w:val="20"/>
          <w:szCs w:val="20"/>
        </w:rPr>
        <w:t>1.1</w:t>
      </w:r>
      <w:r w:rsidR="004A7CC8" w:rsidRPr="00DB50B4">
        <w:rPr>
          <w:rFonts w:ascii="Tahoma" w:hAnsi="Tahoma" w:cs="Tahoma"/>
          <w:sz w:val="20"/>
          <w:szCs w:val="20"/>
        </w:rPr>
        <w:t xml:space="preserve"> - che all’impresa rappresentata </w:t>
      </w:r>
      <w:r w:rsidR="004A7CC8" w:rsidRPr="00DB50B4">
        <w:rPr>
          <w:rFonts w:ascii="Tahoma" w:hAnsi="Tahoma" w:cs="Tahoma"/>
          <w:b/>
          <w:sz w:val="20"/>
          <w:szCs w:val="20"/>
        </w:rPr>
        <w:t>NON È STATO CONCESSO</w:t>
      </w:r>
      <w:r w:rsidR="004A7CC8" w:rsidRPr="00DB50B4">
        <w:rPr>
          <w:rFonts w:ascii="Tahoma" w:hAnsi="Tahoma" w:cs="Tahoma"/>
          <w:sz w:val="20"/>
          <w:szCs w:val="20"/>
        </w:rPr>
        <w:t xml:space="preserve"> nell’esercizio finanziario corrente e nei due esercizi finanziari precedenti alcun aiuto </w:t>
      </w:r>
      <w:r w:rsidR="004A7CC8" w:rsidRPr="00DB50B4">
        <w:rPr>
          <w:rFonts w:ascii="Tahoma" w:hAnsi="Tahoma" w:cs="Tahoma"/>
          <w:i/>
          <w:sz w:val="20"/>
          <w:szCs w:val="20"/>
        </w:rPr>
        <w:t xml:space="preserve">‘de </w:t>
      </w:r>
      <w:proofErr w:type="spellStart"/>
      <w:r w:rsidR="004A7CC8" w:rsidRPr="00DB50B4">
        <w:rPr>
          <w:rFonts w:ascii="Tahoma" w:hAnsi="Tahoma" w:cs="Tahoma"/>
          <w:i/>
          <w:sz w:val="20"/>
          <w:szCs w:val="20"/>
        </w:rPr>
        <w:t>minimis</w:t>
      </w:r>
      <w:proofErr w:type="spellEnd"/>
      <w:r w:rsidR="004A7CC8" w:rsidRPr="00DB50B4">
        <w:rPr>
          <w:rFonts w:ascii="Tahoma" w:hAnsi="Tahoma" w:cs="Tahoma"/>
          <w:i/>
          <w:sz w:val="20"/>
          <w:szCs w:val="20"/>
        </w:rPr>
        <w:t>’.</w:t>
      </w:r>
    </w:p>
    <w:p w14:paraId="66506FC0" w14:textId="77777777" w:rsidR="004A7CC8" w:rsidRPr="00DB50B4" w:rsidRDefault="008B1071" w:rsidP="004A7CC8">
      <w:pPr>
        <w:spacing w:after="0" w:line="240" w:lineRule="auto"/>
        <w:rPr>
          <w:rFonts w:ascii="Tahoma" w:hAnsi="Tahoma" w:cs="Tahoma"/>
          <w:sz w:val="20"/>
          <w:szCs w:val="20"/>
        </w:rPr>
      </w:pPr>
      <w:sdt>
        <w:sdtPr>
          <w:rPr>
            <w:rFonts w:ascii="Tahoma" w:hAnsi="Tahoma" w:cs="Tahoma"/>
            <w:sz w:val="20"/>
            <w:szCs w:val="20"/>
          </w:rPr>
          <w:id w:val="1142855906"/>
          <w14:checkbox>
            <w14:checked w14:val="0"/>
            <w14:checkedState w14:val="2612" w14:font="MS Gothic"/>
            <w14:uncheckedState w14:val="2610" w14:font="MS Gothic"/>
          </w14:checkbox>
        </w:sdtPr>
        <w:sdtEndPr/>
        <w:sdtContent>
          <w:r w:rsidR="004A7CC8" w:rsidRPr="00DB50B4">
            <w:rPr>
              <w:rFonts w:ascii="Segoe UI Symbol" w:hAnsi="Segoe UI Symbol" w:cs="Segoe UI Symbol"/>
              <w:sz w:val="20"/>
              <w:szCs w:val="20"/>
            </w:rPr>
            <w:t>☐</w:t>
          </w:r>
        </w:sdtContent>
      </w:sdt>
      <w:r w:rsidR="004A7CC8" w:rsidRPr="00DB50B4">
        <w:rPr>
          <w:rFonts w:ascii="Tahoma" w:hAnsi="Tahoma" w:cs="Tahoma"/>
          <w:sz w:val="20"/>
          <w:szCs w:val="20"/>
        </w:rPr>
        <w:t xml:space="preserve"> </w:t>
      </w:r>
      <w:r w:rsidR="004A7CC8" w:rsidRPr="00DB50B4">
        <w:rPr>
          <w:rFonts w:ascii="Tahoma" w:hAnsi="Tahoma" w:cs="Tahoma"/>
          <w:b/>
          <w:sz w:val="20"/>
          <w:szCs w:val="20"/>
        </w:rPr>
        <w:t xml:space="preserve">2.2 </w:t>
      </w:r>
      <w:r w:rsidR="004A7CC8" w:rsidRPr="00DB50B4">
        <w:rPr>
          <w:rFonts w:ascii="Tahoma" w:hAnsi="Tahoma" w:cs="Tahoma"/>
          <w:sz w:val="20"/>
          <w:szCs w:val="20"/>
        </w:rPr>
        <w:t xml:space="preserve">- che all’impresa rappresentata </w:t>
      </w:r>
      <w:r w:rsidR="004A7CC8" w:rsidRPr="00DB50B4">
        <w:rPr>
          <w:rFonts w:ascii="Tahoma" w:hAnsi="Tahoma" w:cs="Tahoma"/>
          <w:b/>
          <w:sz w:val="20"/>
          <w:szCs w:val="20"/>
        </w:rPr>
        <w:t xml:space="preserve">SONO STATI CONCESSI </w:t>
      </w:r>
      <w:r w:rsidR="004A7CC8" w:rsidRPr="00DB50B4">
        <w:rPr>
          <w:rFonts w:ascii="Tahoma" w:hAnsi="Tahoma" w:cs="Tahoma"/>
          <w:sz w:val="20"/>
          <w:szCs w:val="20"/>
        </w:rPr>
        <w:t xml:space="preserve">nell’esercizio finanziario corrente e nei due esercizi finanziari precedenti i seguenti aiuti </w:t>
      </w:r>
      <w:r w:rsidR="004A7CC8" w:rsidRPr="00DB50B4">
        <w:rPr>
          <w:rFonts w:ascii="Tahoma" w:hAnsi="Tahoma" w:cs="Tahoma"/>
          <w:i/>
          <w:sz w:val="20"/>
          <w:szCs w:val="20"/>
        </w:rPr>
        <w:t xml:space="preserve">‘de </w:t>
      </w:r>
      <w:proofErr w:type="spellStart"/>
      <w:r w:rsidR="004A7CC8" w:rsidRPr="00DB50B4">
        <w:rPr>
          <w:rFonts w:ascii="Tahoma" w:hAnsi="Tahoma" w:cs="Tahoma"/>
          <w:i/>
          <w:sz w:val="20"/>
          <w:szCs w:val="20"/>
        </w:rPr>
        <w:t>minimis</w:t>
      </w:r>
      <w:proofErr w:type="spellEnd"/>
      <w:r w:rsidR="004A7CC8" w:rsidRPr="00DB50B4">
        <w:rPr>
          <w:rFonts w:ascii="Tahoma" w:hAnsi="Tahoma" w:cs="Tahoma"/>
          <w:i/>
          <w:sz w:val="20"/>
          <w:szCs w:val="20"/>
        </w:rPr>
        <w:t>’.</w:t>
      </w:r>
    </w:p>
    <w:p w14:paraId="36DC0B77" w14:textId="77777777" w:rsidR="004A7CC8" w:rsidRPr="00DB50B4" w:rsidRDefault="004A7CC8" w:rsidP="004A7CC8">
      <w:pPr>
        <w:spacing w:after="0" w:line="240" w:lineRule="auto"/>
        <w:rPr>
          <w:rFonts w:ascii="Tahoma" w:hAnsi="Tahoma" w:cs="Tahoma"/>
          <w:i/>
          <w:sz w:val="20"/>
          <w:szCs w:val="20"/>
        </w:rPr>
      </w:pPr>
      <w:r w:rsidRPr="00DB50B4">
        <w:rPr>
          <w:rFonts w:ascii="Tahoma" w:hAnsi="Tahoma" w:cs="Tahoma"/>
          <w:i/>
          <w:sz w:val="20"/>
          <w:szCs w:val="20"/>
        </w:rPr>
        <w:t xml:space="preserve"> (Aggiungere righe se necessario)</w:t>
      </w:r>
    </w:p>
    <w:p w14:paraId="32B0B198" w14:textId="77777777" w:rsidR="004A7CC8" w:rsidRPr="00DB50B4" w:rsidRDefault="004A7CC8" w:rsidP="004A7CC8">
      <w:pPr>
        <w:spacing w:after="0" w:line="240" w:lineRule="auto"/>
        <w:rPr>
          <w:rFonts w:ascii="Tahoma" w:hAnsi="Tahoma" w:cs="Tahoma"/>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3"/>
        <w:gridCol w:w="966"/>
        <w:gridCol w:w="1195"/>
        <w:gridCol w:w="1541"/>
        <w:gridCol w:w="1539"/>
        <w:gridCol w:w="986"/>
        <w:gridCol w:w="992"/>
        <w:gridCol w:w="997"/>
        <w:gridCol w:w="1119"/>
      </w:tblGrid>
      <w:tr w:rsidR="004A7CC8" w:rsidRPr="00DB50B4" w14:paraId="755E8DCE" w14:textId="77777777" w:rsidTr="004A7CC8">
        <w:trPr>
          <w:trHeight w:val="1020"/>
        </w:trPr>
        <w:tc>
          <w:tcPr>
            <w:tcW w:w="168" w:type="pct"/>
            <w:vMerge w:val="restart"/>
            <w:shd w:val="clear" w:color="auto" w:fill="D9D9D9" w:themeFill="background1" w:themeFillShade="D9"/>
            <w:vAlign w:val="center"/>
          </w:tcPr>
          <w:p w14:paraId="3F99D422" w14:textId="77777777" w:rsidR="004A7CC8" w:rsidRPr="00DB50B4" w:rsidRDefault="004A7CC8" w:rsidP="004A7CC8">
            <w:pPr>
              <w:spacing w:after="0" w:line="240" w:lineRule="auto"/>
              <w:rPr>
                <w:rFonts w:ascii="Tahoma" w:hAnsi="Tahoma" w:cs="Tahoma"/>
                <w:b/>
                <w:bCs/>
                <w:sz w:val="20"/>
                <w:szCs w:val="20"/>
              </w:rPr>
            </w:pPr>
            <w:r w:rsidRPr="00DB50B4">
              <w:rPr>
                <w:rFonts w:ascii="Tahoma" w:hAnsi="Tahoma" w:cs="Tahoma"/>
                <w:b/>
                <w:bCs/>
                <w:sz w:val="20"/>
                <w:szCs w:val="20"/>
              </w:rPr>
              <w:t>n.</w:t>
            </w:r>
          </w:p>
        </w:tc>
        <w:tc>
          <w:tcPr>
            <w:tcW w:w="619" w:type="pct"/>
            <w:vMerge w:val="restart"/>
            <w:shd w:val="clear" w:color="auto" w:fill="D9D9D9" w:themeFill="background1" w:themeFillShade="D9"/>
            <w:vAlign w:val="center"/>
          </w:tcPr>
          <w:p w14:paraId="0B6BF3DF" w14:textId="77777777" w:rsidR="004A7CC8" w:rsidRPr="00DB50B4" w:rsidRDefault="004A7CC8" w:rsidP="004A7CC8">
            <w:pPr>
              <w:spacing w:after="0" w:line="240" w:lineRule="auto"/>
              <w:jc w:val="center"/>
              <w:rPr>
                <w:rFonts w:ascii="Tahoma" w:hAnsi="Tahoma" w:cs="Tahoma"/>
                <w:b/>
                <w:bCs/>
                <w:sz w:val="20"/>
                <w:szCs w:val="20"/>
                <w:lang w:eastAsia="zh-CN"/>
              </w:rPr>
            </w:pPr>
            <w:r w:rsidRPr="00DB50B4">
              <w:rPr>
                <w:rFonts w:ascii="Tahoma" w:hAnsi="Tahoma" w:cs="Tahoma"/>
                <w:b/>
                <w:bCs/>
                <w:sz w:val="20"/>
                <w:szCs w:val="20"/>
                <w:lang w:eastAsia="zh-CN"/>
              </w:rPr>
              <w:t>Impresa cui è stato concesso il ‘</w:t>
            </w:r>
            <w:r w:rsidRPr="00DB50B4">
              <w:rPr>
                <w:rFonts w:ascii="Tahoma" w:hAnsi="Tahoma" w:cs="Tahoma"/>
                <w:b/>
                <w:bCs/>
                <w:i/>
                <w:sz w:val="20"/>
                <w:szCs w:val="20"/>
                <w:lang w:eastAsia="zh-CN"/>
              </w:rPr>
              <w:t xml:space="preserve">de </w:t>
            </w:r>
            <w:proofErr w:type="spellStart"/>
            <w:r w:rsidRPr="00DB50B4">
              <w:rPr>
                <w:rFonts w:ascii="Tahoma" w:hAnsi="Tahoma" w:cs="Tahoma"/>
                <w:b/>
                <w:bCs/>
                <w:i/>
                <w:sz w:val="20"/>
                <w:szCs w:val="20"/>
                <w:lang w:eastAsia="zh-CN"/>
              </w:rPr>
              <w:t>minimis</w:t>
            </w:r>
            <w:proofErr w:type="spellEnd"/>
            <w:r w:rsidRPr="00DB50B4">
              <w:rPr>
                <w:rFonts w:ascii="Tahoma" w:hAnsi="Tahoma" w:cs="Tahoma"/>
                <w:b/>
                <w:bCs/>
                <w:i/>
                <w:sz w:val="20"/>
                <w:szCs w:val="20"/>
                <w:lang w:eastAsia="zh-CN"/>
              </w:rPr>
              <w:t>’</w:t>
            </w:r>
          </w:p>
        </w:tc>
        <w:tc>
          <w:tcPr>
            <w:tcW w:w="593" w:type="pct"/>
            <w:vMerge w:val="restart"/>
            <w:shd w:val="clear" w:color="auto" w:fill="D9D9D9" w:themeFill="background1" w:themeFillShade="D9"/>
            <w:vAlign w:val="center"/>
          </w:tcPr>
          <w:p w14:paraId="47776B7B" w14:textId="77777777" w:rsidR="004A7CC8" w:rsidRPr="00DB50B4" w:rsidRDefault="004A7CC8" w:rsidP="004A7CC8">
            <w:pPr>
              <w:spacing w:after="0" w:line="240" w:lineRule="auto"/>
              <w:jc w:val="center"/>
              <w:rPr>
                <w:rFonts w:ascii="Tahoma" w:hAnsi="Tahoma" w:cs="Tahoma"/>
                <w:b/>
                <w:bCs/>
                <w:sz w:val="20"/>
                <w:szCs w:val="20"/>
                <w:lang w:eastAsia="zh-CN"/>
              </w:rPr>
            </w:pPr>
            <w:r w:rsidRPr="00DB50B4">
              <w:rPr>
                <w:rFonts w:ascii="Tahoma" w:hAnsi="Tahoma" w:cs="Tahoma"/>
                <w:b/>
                <w:bCs/>
                <w:sz w:val="20"/>
                <w:szCs w:val="20"/>
                <w:lang w:eastAsia="zh-CN"/>
              </w:rPr>
              <w:t>Ente concedente</w:t>
            </w:r>
          </w:p>
        </w:tc>
        <w:tc>
          <w:tcPr>
            <w:tcW w:w="764" w:type="pct"/>
            <w:vMerge w:val="restart"/>
            <w:shd w:val="clear" w:color="auto" w:fill="D9D9D9" w:themeFill="background1" w:themeFillShade="D9"/>
            <w:vAlign w:val="center"/>
          </w:tcPr>
          <w:p w14:paraId="4B6333BC" w14:textId="148BEF78" w:rsidR="004A7CC8" w:rsidRPr="00DB50B4" w:rsidRDefault="004A7CC8" w:rsidP="004A7CC8">
            <w:pPr>
              <w:spacing w:after="0" w:line="240" w:lineRule="auto"/>
              <w:jc w:val="center"/>
              <w:rPr>
                <w:rFonts w:ascii="Tahoma" w:hAnsi="Tahoma" w:cs="Tahoma"/>
                <w:b/>
                <w:bCs/>
                <w:sz w:val="20"/>
                <w:szCs w:val="20"/>
                <w:lang w:eastAsia="zh-CN"/>
              </w:rPr>
            </w:pPr>
            <w:r w:rsidRPr="00DB50B4">
              <w:rPr>
                <w:rFonts w:ascii="Tahoma" w:hAnsi="Tahoma" w:cs="Tahoma"/>
                <w:b/>
                <w:bCs/>
                <w:sz w:val="20"/>
                <w:szCs w:val="20"/>
                <w:lang w:eastAsia="zh-CN"/>
              </w:rPr>
              <w:t xml:space="preserve">Riferimento normativo/ amministrativo che prevede </w:t>
            </w:r>
            <w:r w:rsidR="008F341A">
              <w:rPr>
                <w:rFonts w:ascii="Tahoma" w:hAnsi="Tahoma" w:cs="Tahoma"/>
                <w:b/>
                <w:bCs/>
                <w:sz w:val="20"/>
                <w:szCs w:val="20"/>
                <w:lang w:eastAsia="zh-CN"/>
              </w:rPr>
              <w:t>il contr</w:t>
            </w:r>
            <w:r w:rsidR="00F27AA2">
              <w:rPr>
                <w:rFonts w:ascii="Tahoma" w:hAnsi="Tahoma" w:cs="Tahoma"/>
                <w:b/>
                <w:bCs/>
                <w:sz w:val="20"/>
                <w:szCs w:val="20"/>
                <w:lang w:eastAsia="zh-CN"/>
              </w:rPr>
              <w:t>i</w:t>
            </w:r>
            <w:r w:rsidR="008F341A">
              <w:rPr>
                <w:rFonts w:ascii="Tahoma" w:hAnsi="Tahoma" w:cs="Tahoma"/>
                <w:b/>
                <w:bCs/>
                <w:sz w:val="20"/>
                <w:szCs w:val="20"/>
                <w:lang w:eastAsia="zh-CN"/>
              </w:rPr>
              <w:t>buto</w:t>
            </w:r>
          </w:p>
        </w:tc>
        <w:tc>
          <w:tcPr>
            <w:tcW w:w="767" w:type="pct"/>
            <w:vMerge w:val="restart"/>
            <w:shd w:val="clear" w:color="auto" w:fill="D9D9D9" w:themeFill="background1" w:themeFillShade="D9"/>
            <w:vAlign w:val="center"/>
          </w:tcPr>
          <w:p w14:paraId="37C49C46" w14:textId="77777777" w:rsidR="004A7CC8" w:rsidRPr="00DB50B4" w:rsidRDefault="004A7CC8" w:rsidP="004A7CC8">
            <w:pPr>
              <w:spacing w:after="0" w:line="240" w:lineRule="auto"/>
              <w:jc w:val="center"/>
              <w:rPr>
                <w:rFonts w:ascii="Tahoma" w:hAnsi="Tahoma" w:cs="Tahoma"/>
                <w:b/>
                <w:bCs/>
                <w:sz w:val="20"/>
                <w:szCs w:val="20"/>
                <w:lang w:eastAsia="zh-CN"/>
              </w:rPr>
            </w:pPr>
            <w:r w:rsidRPr="00DB50B4">
              <w:rPr>
                <w:rFonts w:ascii="Tahoma" w:hAnsi="Tahoma" w:cs="Tahoma"/>
                <w:b/>
                <w:bCs/>
                <w:sz w:val="20"/>
                <w:szCs w:val="20"/>
                <w:lang w:eastAsia="zh-CN"/>
              </w:rPr>
              <w:t>Provvedimento di concessione e data</w:t>
            </w:r>
          </w:p>
        </w:tc>
        <w:tc>
          <w:tcPr>
            <w:tcW w:w="488" w:type="pct"/>
            <w:vMerge w:val="restart"/>
            <w:shd w:val="clear" w:color="auto" w:fill="D9D9D9" w:themeFill="background1" w:themeFillShade="D9"/>
            <w:vAlign w:val="center"/>
          </w:tcPr>
          <w:p w14:paraId="0CABEF44" w14:textId="77777777" w:rsidR="004A7CC8" w:rsidRPr="00DB50B4" w:rsidRDefault="004A7CC8" w:rsidP="004A7CC8">
            <w:pPr>
              <w:spacing w:after="0" w:line="240" w:lineRule="auto"/>
              <w:jc w:val="center"/>
              <w:rPr>
                <w:rFonts w:ascii="Tahoma" w:hAnsi="Tahoma" w:cs="Tahoma"/>
                <w:b/>
                <w:bCs/>
                <w:sz w:val="20"/>
                <w:szCs w:val="20"/>
                <w:lang w:eastAsia="zh-CN"/>
              </w:rPr>
            </w:pPr>
            <w:r w:rsidRPr="00DB50B4">
              <w:rPr>
                <w:rFonts w:ascii="Tahoma" w:hAnsi="Tahoma" w:cs="Tahoma"/>
                <w:b/>
                <w:bCs/>
                <w:sz w:val="20"/>
                <w:szCs w:val="20"/>
                <w:lang w:eastAsia="zh-CN"/>
              </w:rPr>
              <w:t>Reg. UE ‘</w:t>
            </w:r>
            <w:r w:rsidRPr="00DB50B4">
              <w:rPr>
                <w:rFonts w:ascii="Tahoma" w:hAnsi="Tahoma" w:cs="Tahoma"/>
                <w:b/>
                <w:bCs/>
                <w:i/>
                <w:sz w:val="20"/>
                <w:szCs w:val="20"/>
                <w:lang w:eastAsia="zh-CN"/>
              </w:rPr>
              <w:t xml:space="preserve">de </w:t>
            </w:r>
            <w:proofErr w:type="spellStart"/>
            <w:r w:rsidRPr="00DB50B4">
              <w:rPr>
                <w:rFonts w:ascii="Tahoma" w:hAnsi="Tahoma" w:cs="Tahoma"/>
                <w:b/>
                <w:bCs/>
                <w:i/>
                <w:sz w:val="20"/>
                <w:szCs w:val="20"/>
                <w:lang w:eastAsia="zh-CN"/>
              </w:rPr>
              <w:t>minimis</w:t>
            </w:r>
            <w:proofErr w:type="spellEnd"/>
            <w:r w:rsidRPr="00DB50B4">
              <w:rPr>
                <w:rFonts w:ascii="Tahoma" w:hAnsi="Tahoma" w:cs="Tahoma"/>
                <w:b/>
                <w:bCs/>
                <w:i/>
                <w:sz w:val="20"/>
                <w:szCs w:val="20"/>
                <w:lang w:eastAsia="zh-CN"/>
              </w:rPr>
              <w:t>’</w:t>
            </w:r>
            <w:r w:rsidRPr="00DB50B4">
              <w:rPr>
                <w:rFonts w:ascii="Tahoma" w:hAnsi="Tahoma" w:cs="Tahoma"/>
                <w:b/>
                <w:bCs/>
                <w:i/>
                <w:sz w:val="20"/>
                <w:szCs w:val="20"/>
                <w:vertAlign w:val="superscript"/>
                <w:lang w:eastAsia="zh-CN"/>
              </w:rPr>
              <w:footnoteReference w:id="7"/>
            </w:r>
          </w:p>
        </w:tc>
        <w:tc>
          <w:tcPr>
            <w:tcW w:w="1023" w:type="pct"/>
            <w:gridSpan w:val="2"/>
            <w:shd w:val="clear" w:color="auto" w:fill="D9D9D9" w:themeFill="background1" w:themeFillShade="D9"/>
            <w:vAlign w:val="center"/>
          </w:tcPr>
          <w:p w14:paraId="3B06C245" w14:textId="77777777" w:rsidR="004A7CC8" w:rsidRPr="00DB50B4" w:rsidRDefault="004A7CC8" w:rsidP="004A7CC8">
            <w:pPr>
              <w:spacing w:after="0" w:line="240" w:lineRule="auto"/>
              <w:jc w:val="center"/>
              <w:rPr>
                <w:rFonts w:ascii="Tahoma" w:hAnsi="Tahoma" w:cs="Tahoma"/>
                <w:b/>
                <w:bCs/>
                <w:sz w:val="20"/>
                <w:szCs w:val="20"/>
                <w:lang w:eastAsia="zh-CN"/>
              </w:rPr>
            </w:pPr>
            <w:r w:rsidRPr="00DB50B4">
              <w:rPr>
                <w:rFonts w:ascii="Tahoma" w:hAnsi="Tahoma" w:cs="Tahoma"/>
                <w:b/>
                <w:bCs/>
                <w:sz w:val="20"/>
                <w:szCs w:val="20"/>
                <w:lang w:eastAsia="zh-CN"/>
              </w:rPr>
              <w:t>Importo dell’aiuto ‘</w:t>
            </w:r>
            <w:r w:rsidRPr="00DB50B4">
              <w:rPr>
                <w:rFonts w:ascii="Tahoma" w:hAnsi="Tahoma" w:cs="Tahoma"/>
                <w:b/>
                <w:bCs/>
                <w:i/>
                <w:sz w:val="20"/>
                <w:szCs w:val="20"/>
                <w:lang w:eastAsia="zh-CN"/>
              </w:rPr>
              <w:t xml:space="preserve">de </w:t>
            </w:r>
            <w:proofErr w:type="spellStart"/>
            <w:r w:rsidRPr="00DB50B4">
              <w:rPr>
                <w:rFonts w:ascii="Tahoma" w:hAnsi="Tahoma" w:cs="Tahoma"/>
                <w:b/>
                <w:bCs/>
                <w:i/>
                <w:sz w:val="20"/>
                <w:szCs w:val="20"/>
                <w:lang w:eastAsia="zh-CN"/>
              </w:rPr>
              <w:t>minimis</w:t>
            </w:r>
            <w:proofErr w:type="spellEnd"/>
            <w:r w:rsidRPr="00DB50B4">
              <w:rPr>
                <w:rFonts w:ascii="Tahoma" w:hAnsi="Tahoma" w:cs="Tahoma"/>
                <w:b/>
                <w:bCs/>
                <w:i/>
                <w:sz w:val="20"/>
                <w:szCs w:val="20"/>
                <w:lang w:eastAsia="zh-CN"/>
              </w:rPr>
              <w:t>’</w:t>
            </w:r>
          </w:p>
        </w:tc>
        <w:tc>
          <w:tcPr>
            <w:tcW w:w="578" w:type="pct"/>
            <w:vMerge w:val="restart"/>
            <w:shd w:val="clear" w:color="auto" w:fill="D9D9D9" w:themeFill="background1" w:themeFillShade="D9"/>
            <w:vAlign w:val="center"/>
          </w:tcPr>
          <w:p w14:paraId="0D579E3F" w14:textId="77777777" w:rsidR="004A7CC8" w:rsidRPr="00DB50B4" w:rsidRDefault="004A7CC8" w:rsidP="004A7CC8">
            <w:pPr>
              <w:spacing w:after="0" w:line="240" w:lineRule="auto"/>
              <w:jc w:val="center"/>
              <w:rPr>
                <w:rFonts w:ascii="Tahoma" w:hAnsi="Tahoma" w:cs="Tahoma"/>
                <w:b/>
                <w:bCs/>
                <w:sz w:val="20"/>
                <w:szCs w:val="20"/>
                <w:lang w:eastAsia="zh-CN"/>
              </w:rPr>
            </w:pPr>
            <w:r w:rsidRPr="00DB50B4">
              <w:rPr>
                <w:rFonts w:ascii="Tahoma" w:hAnsi="Tahoma" w:cs="Tahoma"/>
                <w:b/>
                <w:bCs/>
                <w:sz w:val="20"/>
                <w:szCs w:val="20"/>
                <w:lang w:eastAsia="zh-CN"/>
              </w:rPr>
              <w:t>Di cui imputabile all’attività di trasporto merci su strada per conto terzi</w:t>
            </w:r>
          </w:p>
        </w:tc>
      </w:tr>
      <w:tr w:rsidR="004A7CC8" w:rsidRPr="00DB50B4" w14:paraId="3398932C" w14:textId="77777777" w:rsidTr="004A7CC8">
        <w:trPr>
          <w:trHeight w:val="937"/>
        </w:trPr>
        <w:tc>
          <w:tcPr>
            <w:tcW w:w="168" w:type="pct"/>
            <w:vMerge/>
            <w:shd w:val="clear" w:color="auto" w:fill="auto"/>
            <w:vAlign w:val="center"/>
          </w:tcPr>
          <w:p w14:paraId="47731D82" w14:textId="77777777" w:rsidR="004A7CC8" w:rsidRPr="00DB50B4" w:rsidRDefault="004A7CC8" w:rsidP="004A7CC8">
            <w:pPr>
              <w:spacing w:after="0" w:line="240" w:lineRule="auto"/>
              <w:rPr>
                <w:rFonts w:ascii="Tahoma" w:hAnsi="Tahoma" w:cs="Tahoma"/>
                <w:b/>
                <w:bCs/>
                <w:sz w:val="20"/>
                <w:szCs w:val="20"/>
              </w:rPr>
            </w:pPr>
          </w:p>
        </w:tc>
        <w:tc>
          <w:tcPr>
            <w:tcW w:w="619" w:type="pct"/>
            <w:vMerge/>
            <w:shd w:val="clear" w:color="auto" w:fill="auto"/>
            <w:vAlign w:val="center"/>
          </w:tcPr>
          <w:p w14:paraId="263FDFDE" w14:textId="77777777" w:rsidR="004A7CC8" w:rsidRPr="00DB50B4" w:rsidRDefault="004A7CC8" w:rsidP="004A7CC8">
            <w:pPr>
              <w:spacing w:after="0" w:line="240" w:lineRule="auto"/>
              <w:jc w:val="center"/>
              <w:rPr>
                <w:rFonts w:ascii="Tahoma" w:hAnsi="Tahoma" w:cs="Tahoma"/>
                <w:bCs/>
                <w:sz w:val="20"/>
                <w:szCs w:val="20"/>
                <w:lang w:eastAsia="zh-CN"/>
              </w:rPr>
            </w:pPr>
          </w:p>
        </w:tc>
        <w:tc>
          <w:tcPr>
            <w:tcW w:w="593" w:type="pct"/>
            <w:vMerge/>
            <w:shd w:val="clear" w:color="auto" w:fill="auto"/>
            <w:vAlign w:val="center"/>
          </w:tcPr>
          <w:p w14:paraId="7B7C00BE" w14:textId="77777777" w:rsidR="004A7CC8" w:rsidRPr="00DB50B4" w:rsidRDefault="004A7CC8" w:rsidP="004A7CC8">
            <w:pPr>
              <w:spacing w:after="0" w:line="240" w:lineRule="auto"/>
              <w:jc w:val="center"/>
              <w:rPr>
                <w:rFonts w:ascii="Tahoma" w:hAnsi="Tahoma" w:cs="Tahoma"/>
                <w:b/>
                <w:bCs/>
                <w:sz w:val="20"/>
                <w:szCs w:val="20"/>
                <w:lang w:eastAsia="zh-CN"/>
              </w:rPr>
            </w:pPr>
          </w:p>
        </w:tc>
        <w:tc>
          <w:tcPr>
            <w:tcW w:w="764" w:type="pct"/>
            <w:vMerge/>
            <w:shd w:val="clear" w:color="auto" w:fill="auto"/>
            <w:vAlign w:val="center"/>
          </w:tcPr>
          <w:p w14:paraId="5F356299" w14:textId="77777777" w:rsidR="004A7CC8" w:rsidRPr="00DB50B4" w:rsidRDefault="004A7CC8" w:rsidP="004A7CC8">
            <w:pPr>
              <w:spacing w:after="0" w:line="240" w:lineRule="auto"/>
              <w:jc w:val="center"/>
              <w:rPr>
                <w:rFonts w:ascii="Tahoma" w:hAnsi="Tahoma" w:cs="Tahoma"/>
                <w:b/>
                <w:bCs/>
                <w:sz w:val="20"/>
                <w:szCs w:val="20"/>
                <w:lang w:eastAsia="zh-CN"/>
              </w:rPr>
            </w:pPr>
          </w:p>
        </w:tc>
        <w:tc>
          <w:tcPr>
            <w:tcW w:w="767" w:type="pct"/>
            <w:vMerge/>
            <w:shd w:val="clear" w:color="auto" w:fill="auto"/>
            <w:vAlign w:val="center"/>
          </w:tcPr>
          <w:p w14:paraId="1E145EE0" w14:textId="77777777" w:rsidR="004A7CC8" w:rsidRPr="00DB50B4" w:rsidRDefault="004A7CC8" w:rsidP="004A7CC8">
            <w:pPr>
              <w:spacing w:after="0" w:line="240" w:lineRule="auto"/>
              <w:jc w:val="center"/>
              <w:rPr>
                <w:rFonts w:ascii="Tahoma" w:hAnsi="Tahoma" w:cs="Tahoma"/>
                <w:b/>
                <w:bCs/>
                <w:sz w:val="20"/>
                <w:szCs w:val="20"/>
                <w:lang w:eastAsia="zh-CN"/>
              </w:rPr>
            </w:pPr>
          </w:p>
        </w:tc>
        <w:tc>
          <w:tcPr>
            <w:tcW w:w="488" w:type="pct"/>
            <w:vMerge/>
            <w:shd w:val="clear" w:color="auto" w:fill="auto"/>
            <w:vAlign w:val="center"/>
          </w:tcPr>
          <w:p w14:paraId="0E88824E" w14:textId="77777777" w:rsidR="004A7CC8" w:rsidRPr="00DB50B4" w:rsidRDefault="004A7CC8" w:rsidP="004A7CC8">
            <w:pPr>
              <w:spacing w:after="0" w:line="240" w:lineRule="auto"/>
              <w:jc w:val="center"/>
              <w:rPr>
                <w:rFonts w:ascii="Tahoma" w:hAnsi="Tahoma" w:cs="Tahoma"/>
                <w:b/>
                <w:bCs/>
                <w:sz w:val="20"/>
                <w:szCs w:val="20"/>
                <w:lang w:eastAsia="zh-CN"/>
              </w:rPr>
            </w:pPr>
          </w:p>
        </w:tc>
        <w:tc>
          <w:tcPr>
            <w:tcW w:w="519" w:type="pct"/>
            <w:shd w:val="clear" w:color="auto" w:fill="D9D9D9" w:themeFill="background1" w:themeFillShade="D9"/>
            <w:vAlign w:val="center"/>
          </w:tcPr>
          <w:p w14:paraId="25FBB664" w14:textId="77777777" w:rsidR="004A7CC8" w:rsidRPr="00DB50B4" w:rsidRDefault="004A7CC8" w:rsidP="004A7CC8">
            <w:pPr>
              <w:spacing w:after="0" w:line="240" w:lineRule="auto"/>
              <w:jc w:val="center"/>
              <w:rPr>
                <w:rFonts w:ascii="Tahoma" w:hAnsi="Tahoma" w:cs="Tahoma"/>
                <w:b/>
                <w:bCs/>
                <w:sz w:val="20"/>
                <w:szCs w:val="20"/>
                <w:lang w:eastAsia="zh-CN"/>
              </w:rPr>
            </w:pPr>
            <w:r w:rsidRPr="00DB50B4">
              <w:rPr>
                <w:rFonts w:ascii="Tahoma" w:hAnsi="Tahoma" w:cs="Tahoma"/>
                <w:b/>
                <w:bCs/>
                <w:sz w:val="20"/>
                <w:szCs w:val="20"/>
                <w:lang w:eastAsia="zh-CN"/>
              </w:rPr>
              <w:t>Concesso</w:t>
            </w:r>
          </w:p>
        </w:tc>
        <w:tc>
          <w:tcPr>
            <w:tcW w:w="504" w:type="pct"/>
            <w:shd w:val="clear" w:color="auto" w:fill="D9D9D9" w:themeFill="background1" w:themeFillShade="D9"/>
            <w:vAlign w:val="center"/>
          </w:tcPr>
          <w:p w14:paraId="4490DBD1" w14:textId="77777777" w:rsidR="004A7CC8" w:rsidRPr="00DB50B4" w:rsidRDefault="004A7CC8" w:rsidP="004A7CC8">
            <w:pPr>
              <w:spacing w:after="0" w:line="240" w:lineRule="auto"/>
              <w:jc w:val="center"/>
              <w:rPr>
                <w:rFonts w:ascii="Tahoma" w:hAnsi="Tahoma" w:cs="Tahoma"/>
                <w:b/>
                <w:bCs/>
                <w:sz w:val="20"/>
                <w:szCs w:val="20"/>
                <w:lang w:eastAsia="zh-CN"/>
              </w:rPr>
            </w:pPr>
            <w:r w:rsidRPr="00DB50B4">
              <w:rPr>
                <w:rFonts w:ascii="Tahoma" w:hAnsi="Tahoma" w:cs="Tahoma"/>
                <w:b/>
                <w:bCs/>
                <w:sz w:val="20"/>
                <w:szCs w:val="20"/>
                <w:lang w:eastAsia="zh-CN"/>
              </w:rPr>
              <w:t>Effettivo</w:t>
            </w:r>
            <w:r w:rsidRPr="00DB50B4">
              <w:rPr>
                <w:rFonts w:ascii="Tahoma" w:hAnsi="Tahoma" w:cs="Tahoma"/>
                <w:b/>
                <w:bCs/>
                <w:sz w:val="20"/>
                <w:szCs w:val="20"/>
                <w:vertAlign w:val="superscript"/>
                <w:lang w:eastAsia="zh-CN"/>
              </w:rPr>
              <w:footnoteReference w:id="8"/>
            </w:r>
          </w:p>
        </w:tc>
        <w:tc>
          <w:tcPr>
            <w:tcW w:w="578" w:type="pct"/>
            <w:vMerge/>
            <w:shd w:val="clear" w:color="auto" w:fill="auto"/>
            <w:vAlign w:val="center"/>
          </w:tcPr>
          <w:p w14:paraId="044DB154" w14:textId="77777777" w:rsidR="004A7CC8" w:rsidRPr="00DB50B4" w:rsidRDefault="004A7CC8" w:rsidP="004A7CC8">
            <w:pPr>
              <w:spacing w:after="0" w:line="240" w:lineRule="auto"/>
              <w:jc w:val="center"/>
              <w:rPr>
                <w:rFonts w:ascii="Tahoma" w:hAnsi="Tahoma" w:cs="Tahoma"/>
                <w:b/>
                <w:bCs/>
                <w:sz w:val="20"/>
                <w:szCs w:val="20"/>
                <w:lang w:eastAsia="zh-CN"/>
              </w:rPr>
            </w:pPr>
          </w:p>
        </w:tc>
      </w:tr>
      <w:tr w:rsidR="004A7CC8" w:rsidRPr="00DB50B4" w14:paraId="55DFC071" w14:textId="77777777" w:rsidTr="004A7CC8">
        <w:trPr>
          <w:trHeight w:val="371"/>
        </w:trPr>
        <w:tc>
          <w:tcPr>
            <w:tcW w:w="168" w:type="pct"/>
            <w:shd w:val="clear" w:color="auto" w:fill="auto"/>
          </w:tcPr>
          <w:p w14:paraId="7F52C68A" w14:textId="77777777" w:rsidR="004A7CC8" w:rsidRPr="00DB50B4" w:rsidRDefault="004A7CC8" w:rsidP="004A7CC8">
            <w:pPr>
              <w:spacing w:after="0" w:line="240" w:lineRule="auto"/>
              <w:rPr>
                <w:rFonts w:ascii="Tahoma" w:hAnsi="Tahoma" w:cs="Tahoma"/>
                <w:b/>
                <w:sz w:val="20"/>
                <w:szCs w:val="20"/>
                <w:lang w:eastAsia="zh-CN"/>
              </w:rPr>
            </w:pPr>
            <w:r w:rsidRPr="00DB50B4">
              <w:rPr>
                <w:rFonts w:ascii="Tahoma" w:hAnsi="Tahoma" w:cs="Tahoma"/>
                <w:b/>
                <w:sz w:val="20"/>
                <w:szCs w:val="20"/>
                <w:lang w:eastAsia="zh-CN"/>
              </w:rPr>
              <w:t>1</w:t>
            </w:r>
          </w:p>
        </w:tc>
        <w:tc>
          <w:tcPr>
            <w:tcW w:w="619" w:type="pct"/>
            <w:shd w:val="clear" w:color="auto" w:fill="auto"/>
            <w:vAlign w:val="center"/>
          </w:tcPr>
          <w:p w14:paraId="259787E2" w14:textId="77777777" w:rsidR="004A7CC8" w:rsidRPr="00DB50B4" w:rsidRDefault="004A7CC8" w:rsidP="004A7CC8">
            <w:pPr>
              <w:spacing w:after="0" w:line="240" w:lineRule="auto"/>
              <w:jc w:val="center"/>
              <w:rPr>
                <w:rFonts w:ascii="Tahoma" w:hAnsi="Tahoma" w:cs="Tahoma"/>
                <w:bCs/>
                <w:sz w:val="20"/>
                <w:szCs w:val="20"/>
                <w:lang w:eastAsia="zh-CN"/>
              </w:rPr>
            </w:pPr>
          </w:p>
        </w:tc>
        <w:tc>
          <w:tcPr>
            <w:tcW w:w="593" w:type="pct"/>
            <w:shd w:val="clear" w:color="auto" w:fill="auto"/>
            <w:vAlign w:val="center"/>
          </w:tcPr>
          <w:p w14:paraId="4144A45F" w14:textId="77777777" w:rsidR="004A7CC8" w:rsidRPr="00DB50B4" w:rsidRDefault="004A7CC8" w:rsidP="004A7CC8">
            <w:pPr>
              <w:spacing w:after="0" w:line="240" w:lineRule="auto"/>
              <w:jc w:val="center"/>
              <w:rPr>
                <w:rFonts w:ascii="Tahoma" w:hAnsi="Tahoma" w:cs="Tahoma"/>
                <w:bCs/>
                <w:sz w:val="20"/>
                <w:szCs w:val="20"/>
                <w:lang w:eastAsia="zh-CN"/>
              </w:rPr>
            </w:pPr>
          </w:p>
        </w:tc>
        <w:tc>
          <w:tcPr>
            <w:tcW w:w="764" w:type="pct"/>
            <w:shd w:val="clear" w:color="auto" w:fill="auto"/>
            <w:vAlign w:val="center"/>
          </w:tcPr>
          <w:p w14:paraId="01629DFE" w14:textId="77777777" w:rsidR="004A7CC8" w:rsidRPr="00DB50B4" w:rsidRDefault="004A7CC8" w:rsidP="004A7CC8">
            <w:pPr>
              <w:spacing w:after="0" w:line="240" w:lineRule="auto"/>
              <w:jc w:val="center"/>
              <w:rPr>
                <w:rFonts w:ascii="Tahoma" w:hAnsi="Tahoma" w:cs="Tahoma"/>
                <w:bCs/>
                <w:sz w:val="20"/>
                <w:szCs w:val="20"/>
                <w:lang w:eastAsia="zh-CN"/>
              </w:rPr>
            </w:pPr>
          </w:p>
        </w:tc>
        <w:tc>
          <w:tcPr>
            <w:tcW w:w="767" w:type="pct"/>
            <w:shd w:val="clear" w:color="auto" w:fill="auto"/>
            <w:vAlign w:val="center"/>
          </w:tcPr>
          <w:p w14:paraId="3F53C5B5" w14:textId="77777777" w:rsidR="004A7CC8" w:rsidRPr="00DB50B4" w:rsidRDefault="004A7CC8" w:rsidP="004A7CC8">
            <w:pPr>
              <w:spacing w:after="0" w:line="240" w:lineRule="auto"/>
              <w:jc w:val="center"/>
              <w:rPr>
                <w:rFonts w:ascii="Tahoma" w:hAnsi="Tahoma" w:cs="Tahoma"/>
                <w:bCs/>
                <w:sz w:val="20"/>
                <w:szCs w:val="20"/>
                <w:lang w:eastAsia="zh-CN"/>
              </w:rPr>
            </w:pPr>
          </w:p>
        </w:tc>
        <w:tc>
          <w:tcPr>
            <w:tcW w:w="488" w:type="pct"/>
            <w:shd w:val="clear" w:color="auto" w:fill="auto"/>
            <w:vAlign w:val="center"/>
          </w:tcPr>
          <w:p w14:paraId="0BD47F95" w14:textId="77777777" w:rsidR="004A7CC8" w:rsidRPr="00DB50B4" w:rsidRDefault="004A7CC8" w:rsidP="004A7CC8">
            <w:pPr>
              <w:spacing w:after="0" w:line="240" w:lineRule="auto"/>
              <w:jc w:val="center"/>
              <w:rPr>
                <w:rFonts w:ascii="Tahoma" w:hAnsi="Tahoma" w:cs="Tahoma"/>
                <w:bCs/>
                <w:sz w:val="20"/>
                <w:szCs w:val="20"/>
                <w:lang w:eastAsia="zh-CN"/>
              </w:rPr>
            </w:pPr>
          </w:p>
        </w:tc>
        <w:tc>
          <w:tcPr>
            <w:tcW w:w="519" w:type="pct"/>
            <w:shd w:val="clear" w:color="auto" w:fill="auto"/>
            <w:vAlign w:val="center"/>
          </w:tcPr>
          <w:p w14:paraId="722F395D" w14:textId="77777777" w:rsidR="004A7CC8" w:rsidRPr="00DB50B4" w:rsidRDefault="004A7CC8" w:rsidP="004A7CC8">
            <w:pPr>
              <w:spacing w:after="0" w:line="240" w:lineRule="auto"/>
              <w:jc w:val="center"/>
              <w:rPr>
                <w:rFonts w:ascii="Tahoma" w:hAnsi="Tahoma" w:cs="Tahoma"/>
                <w:bCs/>
                <w:sz w:val="20"/>
                <w:szCs w:val="20"/>
                <w:lang w:eastAsia="zh-CN"/>
              </w:rPr>
            </w:pPr>
          </w:p>
        </w:tc>
        <w:tc>
          <w:tcPr>
            <w:tcW w:w="504" w:type="pct"/>
            <w:shd w:val="clear" w:color="auto" w:fill="auto"/>
            <w:vAlign w:val="center"/>
          </w:tcPr>
          <w:p w14:paraId="18B89482" w14:textId="77777777" w:rsidR="004A7CC8" w:rsidRPr="00DB50B4" w:rsidRDefault="004A7CC8" w:rsidP="004A7CC8">
            <w:pPr>
              <w:spacing w:after="0" w:line="240" w:lineRule="auto"/>
              <w:jc w:val="center"/>
              <w:rPr>
                <w:rFonts w:ascii="Tahoma" w:hAnsi="Tahoma" w:cs="Tahoma"/>
                <w:bCs/>
                <w:sz w:val="20"/>
                <w:szCs w:val="20"/>
                <w:lang w:eastAsia="zh-CN"/>
              </w:rPr>
            </w:pPr>
          </w:p>
        </w:tc>
        <w:tc>
          <w:tcPr>
            <w:tcW w:w="578" w:type="pct"/>
            <w:shd w:val="clear" w:color="auto" w:fill="auto"/>
            <w:vAlign w:val="center"/>
          </w:tcPr>
          <w:p w14:paraId="7C25EC1B" w14:textId="77777777" w:rsidR="004A7CC8" w:rsidRPr="00DB50B4" w:rsidRDefault="004A7CC8" w:rsidP="004A7CC8">
            <w:pPr>
              <w:spacing w:after="0" w:line="240" w:lineRule="auto"/>
              <w:jc w:val="center"/>
              <w:rPr>
                <w:rFonts w:ascii="Tahoma" w:hAnsi="Tahoma" w:cs="Tahoma"/>
                <w:bCs/>
                <w:sz w:val="20"/>
                <w:szCs w:val="20"/>
                <w:lang w:eastAsia="zh-CN"/>
              </w:rPr>
            </w:pPr>
          </w:p>
        </w:tc>
      </w:tr>
      <w:tr w:rsidR="004A7CC8" w:rsidRPr="00DB50B4" w14:paraId="3E257FC4" w14:textId="77777777" w:rsidTr="004A7CC8">
        <w:trPr>
          <w:trHeight w:val="394"/>
        </w:trPr>
        <w:tc>
          <w:tcPr>
            <w:tcW w:w="168" w:type="pct"/>
            <w:shd w:val="clear" w:color="auto" w:fill="auto"/>
          </w:tcPr>
          <w:p w14:paraId="03E699FA" w14:textId="77777777" w:rsidR="004A7CC8" w:rsidRPr="00DB50B4" w:rsidRDefault="004A7CC8" w:rsidP="004A7CC8">
            <w:pPr>
              <w:spacing w:after="0" w:line="240" w:lineRule="auto"/>
              <w:rPr>
                <w:rFonts w:ascii="Tahoma" w:hAnsi="Tahoma" w:cs="Tahoma"/>
                <w:b/>
                <w:sz w:val="20"/>
                <w:szCs w:val="20"/>
                <w:lang w:eastAsia="zh-CN"/>
              </w:rPr>
            </w:pPr>
            <w:r w:rsidRPr="00DB50B4">
              <w:rPr>
                <w:rFonts w:ascii="Tahoma" w:hAnsi="Tahoma" w:cs="Tahoma"/>
                <w:b/>
                <w:sz w:val="20"/>
                <w:szCs w:val="20"/>
                <w:lang w:eastAsia="zh-CN"/>
              </w:rPr>
              <w:t>2</w:t>
            </w:r>
          </w:p>
        </w:tc>
        <w:tc>
          <w:tcPr>
            <w:tcW w:w="619" w:type="pct"/>
            <w:shd w:val="clear" w:color="auto" w:fill="auto"/>
            <w:vAlign w:val="center"/>
          </w:tcPr>
          <w:p w14:paraId="40ADC704" w14:textId="77777777" w:rsidR="004A7CC8" w:rsidRPr="00DB50B4" w:rsidRDefault="004A7CC8" w:rsidP="004A7CC8">
            <w:pPr>
              <w:spacing w:after="0" w:line="240" w:lineRule="auto"/>
              <w:jc w:val="center"/>
              <w:rPr>
                <w:rFonts w:ascii="Tahoma" w:hAnsi="Tahoma" w:cs="Tahoma"/>
                <w:bCs/>
                <w:sz w:val="20"/>
                <w:szCs w:val="20"/>
                <w:lang w:eastAsia="zh-CN"/>
              </w:rPr>
            </w:pPr>
          </w:p>
        </w:tc>
        <w:tc>
          <w:tcPr>
            <w:tcW w:w="593" w:type="pct"/>
            <w:shd w:val="clear" w:color="auto" w:fill="auto"/>
            <w:vAlign w:val="center"/>
          </w:tcPr>
          <w:p w14:paraId="65B8AAF5" w14:textId="77777777" w:rsidR="004A7CC8" w:rsidRPr="00DB50B4" w:rsidRDefault="004A7CC8" w:rsidP="004A7CC8">
            <w:pPr>
              <w:spacing w:after="0" w:line="240" w:lineRule="auto"/>
              <w:jc w:val="center"/>
              <w:rPr>
                <w:rFonts w:ascii="Tahoma" w:hAnsi="Tahoma" w:cs="Tahoma"/>
                <w:bCs/>
                <w:sz w:val="20"/>
                <w:szCs w:val="20"/>
                <w:lang w:eastAsia="zh-CN"/>
              </w:rPr>
            </w:pPr>
          </w:p>
        </w:tc>
        <w:tc>
          <w:tcPr>
            <w:tcW w:w="764" w:type="pct"/>
            <w:shd w:val="clear" w:color="auto" w:fill="auto"/>
            <w:vAlign w:val="center"/>
          </w:tcPr>
          <w:p w14:paraId="78837648" w14:textId="77777777" w:rsidR="004A7CC8" w:rsidRPr="00DB50B4" w:rsidRDefault="004A7CC8" w:rsidP="004A7CC8">
            <w:pPr>
              <w:spacing w:after="0" w:line="240" w:lineRule="auto"/>
              <w:jc w:val="center"/>
              <w:rPr>
                <w:rFonts w:ascii="Tahoma" w:hAnsi="Tahoma" w:cs="Tahoma"/>
                <w:bCs/>
                <w:sz w:val="20"/>
                <w:szCs w:val="20"/>
                <w:lang w:eastAsia="zh-CN"/>
              </w:rPr>
            </w:pPr>
          </w:p>
        </w:tc>
        <w:tc>
          <w:tcPr>
            <w:tcW w:w="767" w:type="pct"/>
            <w:shd w:val="clear" w:color="auto" w:fill="auto"/>
          </w:tcPr>
          <w:p w14:paraId="665D9CF8" w14:textId="77777777" w:rsidR="004A7CC8" w:rsidRPr="00DB50B4" w:rsidRDefault="004A7CC8" w:rsidP="004A7CC8">
            <w:pPr>
              <w:spacing w:after="0" w:line="240" w:lineRule="auto"/>
              <w:jc w:val="center"/>
              <w:rPr>
                <w:rFonts w:ascii="Tahoma" w:hAnsi="Tahoma" w:cs="Tahoma"/>
                <w:bCs/>
                <w:sz w:val="20"/>
                <w:szCs w:val="20"/>
                <w:lang w:eastAsia="zh-CN"/>
              </w:rPr>
            </w:pPr>
          </w:p>
        </w:tc>
        <w:tc>
          <w:tcPr>
            <w:tcW w:w="488" w:type="pct"/>
            <w:shd w:val="clear" w:color="auto" w:fill="auto"/>
            <w:vAlign w:val="center"/>
          </w:tcPr>
          <w:p w14:paraId="305BB6D4" w14:textId="77777777" w:rsidR="004A7CC8" w:rsidRPr="00DB50B4" w:rsidRDefault="004A7CC8" w:rsidP="004A7CC8">
            <w:pPr>
              <w:spacing w:after="0" w:line="240" w:lineRule="auto"/>
              <w:jc w:val="center"/>
              <w:rPr>
                <w:rFonts w:ascii="Tahoma" w:hAnsi="Tahoma" w:cs="Tahoma"/>
                <w:bCs/>
                <w:sz w:val="20"/>
                <w:szCs w:val="20"/>
                <w:lang w:eastAsia="zh-CN"/>
              </w:rPr>
            </w:pPr>
          </w:p>
        </w:tc>
        <w:tc>
          <w:tcPr>
            <w:tcW w:w="519" w:type="pct"/>
            <w:shd w:val="clear" w:color="auto" w:fill="auto"/>
            <w:vAlign w:val="center"/>
          </w:tcPr>
          <w:p w14:paraId="4981A999" w14:textId="77777777" w:rsidR="004A7CC8" w:rsidRPr="00DB50B4" w:rsidRDefault="004A7CC8" w:rsidP="004A7CC8">
            <w:pPr>
              <w:spacing w:after="0" w:line="240" w:lineRule="auto"/>
              <w:jc w:val="center"/>
              <w:rPr>
                <w:rFonts w:ascii="Tahoma" w:hAnsi="Tahoma" w:cs="Tahoma"/>
                <w:bCs/>
                <w:sz w:val="20"/>
                <w:szCs w:val="20"/>
                <w:lang w:eastAsia="zh-CN"/>
              </w:rPr>
            </w:pPr>
          </w:p>
        </w:tc>
        <w:tc>
          <w:tcPr>
            <w:tcW w:w="504" w:type="pct"/>
            <w:shd w:val="clear" w:color="auto" w:fill="auto"/>
            <w:vAlign w:val="center"/>
          </w:tcPr>
          <w:p w14:paraId="0E543078" w14:textId="77777777" w:rsidR="004A7CC8" w:rsidRPr="00DB50B4" w:rsidRDefault="004A7CC8" w:rsidP="004A7CC8">
            <w:pPr>
              <w:spacing w:after="0" w:line="240" w:lineRule="auto"/>
              <w:jc w:val="center"/>
              <w:rPr>
                <w:rFonts w:ascii="Tahoma" w:hAnsi="Tahoma" w:cs="Tahoma"/>
                <w:bCs/>
                <w:sz w:val="20"/>
                <w:szCs w:val="20"/>
                <w:lang w:eastAsia="zh-CN"/>
              </w:rPr>
            </w:pPr>
          </w:p>
        </w:tc>
        <w:tc>
          <w:tcPr>
            <w:tcW w:w="578" w:type="pct"/>
            <w:shd w:val="clear" w:color="auto" w:fill="auto"/>
          </w:tcPr>
          <w:p w14:paraId="4ED435EC" w14:textId="77777777" w:rsidR="004A7CC8" w:rsidRPr="00DB50B4" w:rsidRDefault="004A7CC8" w:rsidP="004A7CC8">
            <w:pPr>
              <w:spacing w:after="0" w:line="240" w:lineRule="auto"/>
              <w:jc w:val="center"/>
              <w:rPr>
                <w:rFonts w:ascii="Tahoma" w:hAnsi="Tahoma" w:cs="Tahoma"/>
                <w:bCs/>
                <w:sz w:val="20"/>
                <w:szCs w:val="20"/>
                <w:lang w:eastAsia="zh-CN"/>
              </w:rPr>
            </w:pPr>
          </w:p>
        </w:tc>
      </w:tr>
      <w:tr w:rsidR="004A7CC8" w:rsidRPr="00DB50B4" w14:paraId="4B0188AA" w14:textId="77777777" w:rsidTr="004A7CC8">
        <w:trPr>
          <w:trHeight w:val="383"/>
        </w:trPr>
        <w:tc>
          <w:tcPr>
            <w:tcW w:w="168" w:type="pct"/>
            <w:shd w:val="clear" w:color="auto" w:fill="auto"/>
          </w:tcPr>
          <w:p w14:paraId="3FA364A9" w14:textId="77777777" w:rsidR="004A7CC8" w:rsidRPr="00DB50B4" w:rsidRDefault="004A7CC8" w:rsidP="004A7CC8">
            <w:pPr>
              <w:spacing w:after="0" w:line="240" w:lineRule="auto"/>
              <w:rPr>
                <w:rFonts w:ascii="Tahoma" w:hAnsi="Tahoma" w:cs="Tahoma"/>
                <w:b/>
                <w:sz w:val="20"/>
                <w:szCs w:val="20"/>
                <w:lang w:eastAsia="zh-CN"/>
              </w:rPr>
            </w:pPr>
            <w:r w:rsidRPr="00DB50B4">
              <w:rPr>
                <w:rFonts w:ascii="Tahoma" w:hAnsi="Tahoma" w:cs="Tahoma"/>
                <w:b/>
                <w:bCs/>
                <w:sz w:val="20"/>
                <w:szCs w:val="20"/>
                <w:lang w:eastAsia="zh-CN"/>
              </w:rPr>
              <w:t>3</w:t>
            </w:r>
          </w:p>
        </w:tc>
        <w:tc>
          <w:tcPr>
            <w:tcW w:w="619" w:type="pct"/>
            <w:shd w:val="clear" w:color="auto" w:fill="auto"/>
            <w:vAlign w:val="center"/>
          </w:tcPr>
          <w:p w14:paraId="7A5974CB" w14:textId="77777777" w:rsidR="004A7CC8" w:rsidRPr="00DB50B4" w:rsidRDefault="004A7CC8" w:rsidP="004A7CC8">
            <w:pPr>
              <w:spacing w:after="0" w:line="240" w:lineRule="auto"/>
              <w:jc w:val="center"/>
              <w:rPr>
                <w:rFonts w:ascii="Tahoma" w:hAnsi="Tahoma" w:cs="Tahoma"/>
                <w:bCs/>
                <w:sz w:val="20"/>
                <w:szCs w:val="20"/>
                <w:lang w:eastAsia="zh-CN"/>
              </w:rPr>
            </w:pPr>
          </w:p>
        </w:tc>
        <w:tc>
          <w:tcPr>
            <w:tcW w:w="593" w:type="pct"/>
            <w:shd w:val="clear" w:color="auto" w:fill="auto"/>
            <w:vAlign w:val="center"/>
          </w:tcPr>
          <w:p w14:paraId="54E281F0" w14:textId="77777777" w:rsidR="004A7CC8" w:rsidRPr="00DB50B4" w:rsidRDefault="004A7CC8" w:rsidP="004A7CC8">
            <w:pPr>
              <w:spacing w:after="0" w:line="240" w:lineRule="auto"/>
              <w:jc w:val="center"/>
              <w:rPr>
                <w:rFonts w:ascii="Tahoma" w:hAnsi="Tahoma" w:cs="Tahoma"/>
                <w:bCs/>
                <w:sz w:val="20"/>
                <w:szCs w:val="20"/>
                <w:lang w:eastAsia="zh-CN"/>
              </w:rPr>
            </w:pPr>
          </w:p>
        </w:tc>
        <w:tc>
          <w:tcPr>
            <w:tcW w:w="764" w:type="pct"/>
            <w:shd w:val="clear" w:color="auto" w:fill="auto"/>
            <w:vAlign w:val="center"/>
          </w:tcPr>
          <w:p w14:paraId="109FA723" w14:textId="77777777" w:rsidR="004A7CC8" w:rsidRPr="00DB50B4" w:rsidRDefault="004A7CC8" w:rsidP="004A7CC8">
            <w:pPr>
              <w:spacing w:after="0" w:line="240" w:lineRule="auto"/>
              <w:jc w:val="center"/>
              <w:rPr>
                <w:rFonts w:ascii="Tahoma" w:hAnsi="Tahoma" w:cs="Tahoma"/>
                <w:bCs/>
                <w:sz w:val="20"/>
                <w:szCs w:val="20"/>
                <w:lang w:eastAsia="zh-CN"/>
              </w:rPr>
            </w:pPr>
          </w:p>
        </w:tc>
        <w:tc>
          <w:tcPr>
            <w:tcW w:w="767" w:type="pct"/>
            <w:shd w:val="clear" w:color="auto" w:fill="auto"/>
          </w:tcPr>
          <w:p w14:paraId="57DBA01D" w14:textId="77777777" w:rsidR="004A7CC8" w:rsidRPr="00DB50B4" w:rsidRDefault="004A7CC8" w:rsidP="004A7CC8">
            <w:pPr>
              <w:spacing w:after="0" w:line="240" w:lineRule="auto"/>
              <w:jc w:val="center"/>
              <w:rPr>
                <w:rFonts w:ascii="Tahoma" w:hAnsi="Tahoma" w:cs="Tahoma"/>
                <w:bCs/>
                <w:sz w:val="20"/>
                <w:szCs w:val="20"/>
                <w:lang w:eastAsia="zh-CN"/>
              </w:rPr>
            </w:pPr>
          </w:p>
        </w:tc>
        <w:tc>
          <w:tcPr>
            <w:tcW w:w="488" w:type="pct"/>
            <w:shd w:val="clear" w:color="auto" w:fill="auto"/>
            <w:vAlign w:val="center"/>
          </w:tcPr>
          <w:p w14:paraId="1F9A4D6E" w14:textId="77777777" w:rsidR="004A7CC8" w:rsidRPr="00DB50B4" w:rsidRDefault="004A7CC8" w:rsidP="004A7CC8">
            <w:pPr>
              <w:spacing w:after="0" w:line="240" w:lineRule="auto"/>
              <w:jc w:val="center"/>
              <w:rPr>
                <w:rFonts w:ascii="Tahoma" w:hAnsi="Tahoma" w:cs="Tahoma"/>
                <w:bCs/>
                <w:sz w:val="20"/>
                <w:szCs w:val="20"/>
                <w:lang w:eastAsia="zh-CN"/>
              </w:rPr>
            </w:pPr>
          </w:p>
        </w:tc>
        <w:tc>
          <w:tcPr>
            <w:tcW w:w="519" w:type="pct"/>
            <w:shd w:val="clear" w:color="auto" w:fill="auto"/>
            <w:vAlign w:val="center"/>
          </w:tcPr>
          <w:p w14:paraId="7D994714" w14:textId="77777777" w:rsidR="004A7CC8" w:rsidRPr="00DB50B4" w:rsidRDefault="004A7CC8" w:rsidP="004A7CC8">
            <w:pPr>
              <w:spacing w:after="0" w:line="240" w:lineRule="auto"/>
              <w:jc w:val="center"/>
              <w:rPr>
                <w:rFonts w:ascii="Tahoma" w:hAnsi="Tahoma" w:cs="Tahoma"/>
                <w:bCs/>
                <w:sz w:val="20"/>
                <w:szCs w:val="20"/>
                <w:lang w:eastAsia="zh-CN"/>
              </w:rPr>
            </w:pPr>
          </w:p>
        </w:tc>
        <w:tc>
          <w:tcPr>
            <w:tcW w:w="504" w:type="pct"/>
            <w:shd w:val="clear" w:color="auto" w:fill="auto"/>
            <w:vAlign w:val="center"/>
          </w:tcPr>
          <w:p w14:paraId="7C48CD76" w14:textId="77777777" w:rsidR="004A7CC8" w:rsidRPr="00DB50B4" w:rsidRDefault="004A7CC8" w:rsidP="004A7CC8">
            <w:pPr>
              <w:spacing w:after="0" w:line="240" w:lineRule="auto"/>
              <w:jc w:val="center"/>
              <w:rPr>
                <w:rFonts w:ascii="Tahoma" w:hAnsi="Tahoma" w:cs="Tahoma"/>
                <w:bCs/>
                <w:sz w:val="20"/>
                <w:szCs w:val="20"/>
                <w:lang w:eastAsia="zh-CN"/>
              </w:rPr>
            </w:pPr>
          </w:p>
        </w:tc>
        <w:tc>
          <w:tcPr>
            <w:tcW w:w="578" w:type="pct"/>
            <w:shd w:val="clear" w:color="auto" w:fill="auto"/>
          </w:tcPr>
          <w:p w14:paraId="0FFF2A2C" w14:textId="77777777" w:rsidR="004A7CC8" w:rsidRPr="00DB50B4" w:rsidRDefault="004A7CC8" w:rsidP="004A7CC8">
            <w:pPr>
              <w:spacing w:after="0" w:line="240" w:lineRule="auto"/>
              <w:jc w:val="center"/>
              <w:rPr>
                <w:rFonts w:ascii="Tahoma" w:hAnsi="Tahoma" w:cs="Tahoma"/>
                <w:bCs/>
                <w:sz w:val="20"/>
                <w:szCs w:val="20"/>
                <w:lang w:eastAsia="zh-CN"/>
              </w:rPr>
            </w:pPr>
          </w:p>
        </w:tc>
      </w:tr>
      <w:tr w:rsidR="004A7CC8" w:rsidRPr="00DB50B4" w14:paraId="7451D93B" w14:textId="77777777" w:rsidTr="004A7CC8">
        <w:trPr>
          <w:trHeight w:val="283"/>
        </w:trPr>
        <w:tc>
          <w:tcPr>
            <w:tcW w:w="3399" w:type="pct"/>
            <w:gridSpan w:val="6"/>
            <w:shd w:val="clear" w:color="auto" w:fill="auto"/>
          </w:tcPr>
          <w:p w14:paraId="14E4C1D2" w14:textId="77777777" w:rsidR="004A7CC8" w:rsidRPr="00DB50B4" w:rsidRDefault="004A7CC8" w:rsidP="004A7CC8">
            <w:pPr>
              <w:spacing w:after="0" w:line="240" w:lineRule="auto"/>
              <w:rPr>
                <w:rFonts w:ascii="Tahoma" w:hAnsi="Tahoma" w:cs="Tahoma"/>
                <w:b/>
                <w:bCs/>
                <w:sz w:val="20"/>
                <w:szCs w:val="20"/>
                <w:lang w:eastAsia="zh-CN"/>
              </w:rPr>
            </w:pPr>
            <w:r w:rsidRPr="00DB50B4">
              <w:rPr>
                <w:rFonts w:ascii="Tahoma" w:hAnsi="Tahoma" w:cs="Tahoma"/>
                <w:b/>
                <w:bCs/>
                <w:sz w:val="20"/>
                <w:szCs w:val="20"/>
                <w:lang w:eastAsia="zh-CN"/>
              </w:rPr>
              <w:t>TOTALE</w:t>
            </w:r>
          </w:p>
        </w:tc>
        <w:tc>
          <w:tcPr>
            <w:tcW w:w="519" w:type="pct"/>
            <w:shd w:val="clear" w:color="auto" w:fill="auto"/>
            <w:vAlign w:val="center"/>
          </w:tcPr>
          <w:p w14:paraId="26EC4386" w14:textId="77777777" w:rsidR="004A7CC8" w:rsidRPr="00DB50B4" w:rsidRDefault="004A7CC8" w:rsidP="004A7CC8">
            <w:pPr>
              <w:spacing w:after="0" w:line="240" w:lineRule="auto"/>
              <w:jc w:val="center"/>
              <w:rPr>
                <w:rFonts w:ascii="Tahoma" w:hAnsi="Tahoma" w:cs="Tahoma"/>
                <w:b/>
                <w:bCs/>
                <w:sz w:val="20"/>
                <w:szCs w:val="20"/>
                <w:lang w:eastAsia="zh-CN"/>
              </w:rPr>
            </w:pPr>
          </w:p>
        </w:tc>
        <w:tc>
          <w:tcPr>
            <w:tcW w:w="504" w:type="pct"/>
            <w:shd w:val="clear" w:color="auto" w:fill="auto"/>
            <w:vAlign w:val="center"/>
          </w:tcPr>
          <w:p w14:paraId="50E721ED" w14:textId="77777777" w:rsidR="004A7CC8" w:rsidRPr="00DB50B4" w:rsidRDefault="004A7CC8" w:rsidP="004A7CC8">
            <w:pPr>
              <w:spacing w:after="0" w:line="240" w:lineRule="auto"/>
              <w:jc w:val="center"/>
              <w:rPr>
                <w:rFonts w:ascii="Tahoma" w:hAnsi="Tahoma" w:cs="Tahoma"/>
                <w:b/>
                <w:bCs/>
                <w:sz w:val="20"/>
                <w:szCs w:val="20"/>
                <w:lang w:eastAsia="zh-CN"/>
              </w:rPr>
            </w:pPr>
          </w:p>
        </w:tc>
        <w:tc>
          <w:tcPr>
            <w:tcW w:w="578" w:type="pct"/>
            <w:shd w:val="clear" w:color="auto" w:fill="auto"/>
            <w:vAlign w:val="center"/>
          </w:tcPr>
          <w:p w14:paraId="4E0D6E6B" w14:textId="77777777" w:rsidR="004A7CC8" w:rsidRPr="00DB50B4" w:rsidRDefault="004A7CC8" w:rsidP="004A7CC8">
            <w:pPr>
              <w:spacing w:after="0" w:line="240" w:lineRule="auto"/>
              <w:jc w:val="center"/>
              <w:rPr>
                <w:rFonts w:ascii="Tahoma" w:hAnsi="Tahoma" w:cs="Tahoma"/>
                <w:b/>
                <w:bCs/>
                <w:sz w:val="20"/>
                <w:szCs w:val="20"/>
                <w:lang w:eastAsia="zh-CN"/>
              </w:rPr>
            </w:pPr>
          </w:p>
        </w:tc>
      </w:tr>
    </w:tbl>
    <w:p w14:paraId="0307AEE3" w14:textId="77777777" w:rsidR="004A7CC8" w:rsidRPr="00DB50B4" w:rsidRDefault="004A7CC8" w:rsidP="004A7CC8">
      <w:pPr>
        <w:spacing w:after="0" w:line="240" w:lineRule="auto"/>
        <w:rPr>
          <w:rFonts w:ascii="Tahoma" w:hAnsi="Tahoma" w:cs="Tahoma"/>
          <w:b/>
          <w:sz w:val="20"/>
          <w:szCs w:val="20"/>
        </w:rPr>
      </w:pPr>
    </w:p>
    <w:p w14:paraId="58CCF715" w14:textId="77777777" w:rsidR="004A7CC8" w:rsidRPr="00DB50B4" w:rsidRDefault="004A7CC8" w:rsidP="004A7CC8">
      <w:pPr>
        <w:spacing w:after="0" w:line="240" w:lineRule="auto"/>
        <w:rPr>
          <w:rFonts w:ascii="Tahoma" w:hAnsi="Tahoma" w:cs="Tahoma"/>
          <w:sz w:val="20"/>
          <w:szCs w:val="20"/>
        </w:rPr>
      </w:pPr>
      <w:r w:rsidRPr="00DB50B4">
        <w:rPr>
          <w:rFonts w:ascii="Tahoma" w:hAnsi="Tahoma" w:cs="Tahoma"/>
          <w:b/>
          <w:sz w:val="20"/>
          <w:szCs w:val="20"/>
        </w:rPr>
        <w:t>Il sottoscritto</w:t>
      </w:r>
      <w:r w:rsidRPr="00DB50B4">
        <w:rPr>
          <w:rFonts w:ascii="Tahoma" w:hAnsi="Tahoma" w:cs="Tahoma"/>
          <w:sz w:val="20"/>
          <w:szCs w:val="20"/>
        </w:rPr>
        <w:t xml:space="preserve">, infine, tenuto conto di quanto dichiarato, ai sensi dell’art. 13 del D. Lgs. 30 giugno 2003, n. 196 </w:t>
      </w:r>
      <w:r w:rsidRPr="00DB50B4">
        <w:rPr>
          <w:rFonts w:ascii="Tahoma" w:hAnsi="Tahoma" w:cs="Tahoma"/>
          <w:i/>
          <w:sz w:val="20"/>
          <w:szCs w:val="20"/>
        </w:rPr>
        <w:t>(Codice in materia di protezione di dati personali)</w:t>
      </w:r>
      <w:r w:rsidRPr="00DB50B4">
        <w:rPr>
          <w:rFonts w:ascii="Tahoma" w:hAnsi="Tahoma" w:cs="Tahoma"/>
          <w:sz w:val="20"/>
          <w:szCs w:val="20"/>
        </w:rPr>
        <w:t xml:space="preserve"> e successive modifiche ed integrazioni:</w:t>
      </w:r>
    </w:p>
    <w:p w14:paraId="4A2FB872" w14:textId="77777777" w:rsidR="004A7CC8" w:rsidRPr="00DB50B4" w:rsidRDefault="004A7CC8" w:rsidP="004A7CC8">
      <w:pPr>
        <w:spacing w:after="0" w:line="240" w:lineRule="auto"/>
        <w:rPr>
          <w:rFonts w:ascii="Tahoma" w:hAnsi="Tahoma" w:cs="Tahoma"/>
          <w:sz w:val="20"/>
          <w:szCs w:val="20"/>
        </w:rPr>
      </w:pPr>
    </w:p>
    <w:p w14:paraId="23C3D9C3" w14:textId="77777777" w:rsidR="004A7CC8" w:rsidRPr="00DB50B4" w:rsidRDefault="004A7CC8" w:rsidP="004A7CC8">
      <w:pPr>
        <w:spacing w:after="0" w:line="240" w:lineRule="auto"/>
        <w:jc w:val="center"/>
        <w:rPr>
          <w:rFonts w:ascii="Tahoma" w:hAnsi="Tahoma" w:cs="Tahoma"/>
          <w:b/>
          <w:bCs/>
          <w:sz w:val="20"/>
          <w:szCs w:val="20"/>
        </w:rPr>
      </w:pPr>
      <w:r w:rsidRPr="00DB50B4">
        <w:rPr>
          <w:rFonts w:ascii="Tahoma" w:hAnsi="Tahoma" w:cs="Tahoma"/>
          <w:b/>
          <w:bCs/>
          <w:sz w:val="20"/>
          <w:szCs w:val="20"/>
        </w:rPr>
        <w:t>AUTORIZZA</w:t>
      </w:r>
    </w:p>
    <w:p w14:paraId="2B85DA58" w14:textId="77777777" w:rsidR="004A7CC8" w:rsidRPr="00DB50B4" w:rsidRDefault="004A7CC8" w:rsidP="004A7CC8">
      <w:pPr>
        <w:spacing w:after="0" w:line="240" w:lineRule="auto"/>
        <w:jc w:val="center"/>
        <w:rPr>
          <w:rFonts w:ascii="Tahoma" w:hAnsi="Tahoma" w:cs="Tahoma"/>
          <w:b/>
          <w:bCs/>
          <w:sz w:val="20"/>
          <w:szCs w:val="20"/>
        </w:rPr>
      </w:pPr>
    </w:p>
    <w:p w14:paraId="491626E7" w14:textId="77777777" w:rsidR="004A7CC8" w:rsidRPr="00DB50B4" w:rsidRDefault="004A7CC8" w:rsidP="004A7CC8">
      <w:pPr>
        <w:spacing w:after="0" w:line="240" w:lineRule="auto"/>
        <w:rPr>
          <w:rFonts w:ascii="Tahoma" w:hAnsi="Tahoma" w:cs="Tahoma"/>
          <w:bCs/>
          <w:sz w:val="20"/>
          <w:szCs w:val="20"/>
        </w:rPr>
      </w:pPr>
      <w:r w:rsidRPr="00DB50B4">
        <w:rPr>
          <w:rFonts w:ascii="Tahoma" w:hAnsi="Tahoma" w:cs="Tahoma"/>
          <w:bCs/>
          <w:sz w:val="20"/>
          <w:szCs w:val="20"/>
        </w:rPr>
        <w:t>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p w14:paraId="71DF49F3" w14:textId="77777777" w:rsidR="004A7CC8" w:rsidRPr="00DB50B4" w:rsidRDefault="004A7CC8" w:rsidP="004A7CC8">
      <w:pPr>
        <w:autoSpaceDE w:val="0"/>
        <w:autoSpaceDN w:val="0"/>
        <w:adjustRightInd w:val="0"/>
        <w:spacing w:after="0" w:line="240" w:lineRule="auto"/>
        <w:rPr>
          <w:rFonts w:ascii="Tahoma" w:eastAsia="Calibri" w:hAnsi="Tahoma" w:cs="Tahoma"/>
          <w:sz w:val="20"/>
          <w:szCs w:val="20"/>
        </w:rPr>
      </w:pPr>
    </w:p>
    <w:p w14:paraId="1E24EDE9" w14:textId="77777777" w:rsidR="004A7CC8" w:rsidRPr="00DB50B4" w:rsidRDefault="004A7CC8" w:rsidP="004A7CC8">
      <w:pPr>
        <w:autoSpaceDE w:val="0"/>
        <w:autoSpaceDN w:val="0"/>
        <w:adjustRightInd w:val="0"/>
        <w:spacing w:after="0" w:line="240" w:lineRule="auto"/>
        <w:rPr>
          <w:rFonts w:ascii="Tahoma" w:eastAsia="Calibri" w:hAnsi="Tahoma" w:cs="Tahoma"/>
          <w:sz w:val="20"/>
          <w:szCs w:val="20"/>
        </w:rPr>
      </w:pPr>
      <w:r w:rsidRPr="00DB50B4">
        <w:rPr>
          <w:rFonts w:ascii="Tahoma" w:eastAsia="Calibri" w:hAnsi="Tahoma" w:cs="Tahoma"/>
          <w:sz w:val="20"/>
          <w:szCs w:val="20"/>
        </w:rPr>
        <w:t xml:space="preserve">Luogo, ____________________ </w:t>
      </w:r>
    </w:p>
    <w:p w14:paraId="09C7B63A" w14:textId="77777777" w:rsidR="004A7CC8" w:rsidRPr="00DB50B4" w:rsidRDefault="004A7CC8" w:rsidP="004A7CC8">
      <w:pPr>
        <w:autoSpaceDE w:val="0"/>
        <w:autoSpaceDN w:val="0"/>
        <w:adjustRightInd w:val="0"/>
        <w:spacing w:after="0" w:line="240" w:lineRule="auto"/>
        <w:rPr>
          <w:rFonts w:ascii="Tahoma" w:eastAsia="Calibri" w:hAnsi="Tahoma" w:cs="Tahoma"/>
          <w:sz w:val="20"/>
          <w:szCs w:val="20"/>
        </w:rPr>
      </w:pPr>
    </w:p>
    <w:p w14:paraId="4DA6737C" w14:textId="77777777" w:rsidR="004A7CC8" w:rsidRPr="00DB50B4" w:rsidRDefault="004A7CC8" w:rsidP="004A7CC8">
      <w:pPr>
        <w:autoSpaceDE w:val="0"/>
        <w:autoSpaceDN w:val="0"/>
        <w:adjustRightInd w:val="0"/>
        <w:spacing w:after="0" w:line="240" w:lineRule="auto"/>
        <w:ind w:left="5670"/>
        <w:rPr>
          <w:rFonts w:ascii="Tahoma" w:eastAsia="Calibri" w:hAnsi="Tahoma" w:cs="Tahoma"/>
          <w:sz w:val="20"/>
          <w:szCs w:val="20"/>
        </w:rPr>
      </w:pPr>
      <w:r w:rsidRPr="00DB50B4">
        <w:rPr>
          <w:rFonts w:ascii="Tahoma" w:eastAsia="Calibri" w:hAnsi="Tahoma" w:cs="Tahoma"/>
          <w:sz w:val="20"/>
          <w:szCs w:val="20"/>
        </w:rPr>
        <w:t>Firma del dichiarante</w:t>
      </w:r>
    </w:p>
    <w:p w14:paraId="05A94088" w14:textId="77777777" w:rsidR="004A7CC8" w:rsidRPr="00DB50B4" w:rsidRDefault="004A7CC8" w:rsidP="004A7CC8">
      <w:pPr>
        <w:spacing w:after="0" w:line="240" w:lineRule="auto"/>
        <w:rPr>
          <w:rFonts w:ascii="Tahoma" w:hAnsi="Tahoma" w:cs="Tahoma"/>
          <w:sz w:val="20"/>
          <w:szCs w:val="20"/>
        </w:rPr>
      </w:pPr>
      <w:r w:rsidRPr="00DB50B4">
        <w:rPr>
          <w:rFonts w:ascii="Tahoma" w:hAnsi="Tahoma" w:cs="Tahoma"/>
          <w:sz w:val="20"/>
          <w:szCs w:val="20"/>
        </w:rPr>
        <w:t>data, ______________</w:t>
      </w:r>
    </w:p>
    <w:p w14:paraId="491D44C6" w14:textId="77777777" w:rsidR="004A7CC8" w:rsidRPr="00DB50B4" w:rsidRDefault="004A7CC8" w:rsidP="004A7CC8">
      <w:pPr>
        <w:spacing w:after="0" w:line="240" w:lineRule="auto"/>
        <w:ind w:left="5670"/>
        <w:rPr>
          <w:rFonts w:ascii="Tahoma" w:hAnsi="Tahoma" w:cs="Tahoma"/>
          <w:sz w:val="20"/>
          <w:szCs w:val="20"/>
        </w:rPr>
      </w:pPr>
      <w:r w:rsidRPr="00DB50B4">
        <w:rPr>
          <w:rFonts w:ascii="Tahoma" w:hAnsi="Tahoma" w:cs="Tahoma"/>
          <w:sz w:val="20"/>
          <w:szCs w:val="20"/>
        </w:rPr>
        <w:t>_________________________</w:t>
      </w:r>
    </w:p>
    <w:p w14:paraId="02E42F95" w14:textId="77777777" w:rsidR="004A7CC8" w:rsidRPr="00DB50B4" w:rsidRDefault="004A7CC8" w:rsidP="004A7CC8">
      <w:pPr>
        <w:spacing w:after="0" w:line="240" w:lineRule="auto"/>
        <w:ind w:left="5670"/>
        <w:rPr>
          <w:rFonts w:ascii="Tahoma" w:hAnsi="Tahoma" w:cs="Tahoma"/>
          <w:sz w:val="20"/>
          <w:szCs w:val="20"/>
        </w:rPr>
      </w:pPr>
    </w:p>
    <w:p w14:paraId="07021DD5" w14:textId="77777777" w:rsidR="004A7CC8" w:rsidRPr="00DB50B4" w:rsidRDefault="004A7CC8" w:rsidP="004A7CC8">
      <w:pPr>
        <w:spacing w:line="300" w:lineRule="exact"/>
        <w:jc w:val="both"/>
        <w:rPr>
          <w:rFonts w:ascii="Tahoma" w:hAnsi="Tahoma" w:cs="Tahoma"/>
          <w:sz w:val="20"/>
          <w:szCs w:val="20"/>
        </w:rPr>
      </w:pPr>
    </w:p>
    <w:p w14:paraId="773F186B" w14:textId="77777777" w:rsidR="004A7CC8" w:rsidRPr="00DB50B4" w:rsidRDefault="004A7CC8" w:rsidP="004A7CC8">
      <w:pPr>
        <w:rPr>
          <w:rFonts w:ascii="Tahoma" w:eastAsia="Times New Roman" w:hAnsi="Tahoma" w:cs="Tahoma"/>
          <w:i/>
          <w:sz w:val="20"/>
          <w:szCs w:val="20"/>
          <w:u w:val="single"/>
        </w:rPr>
      </w:pPr>
      <w:r w:rsidRPr="00DB50B4">
        <w:rPr>
          <w:rFonts w:ascii="Tahoma" w:eastAsia="Times New Roman" w:hAnsi="Tahoma" w:cs="Tahoma"/>
          <w:i/>
          <w:sz w:val="20"/>
          <w:szCs w:val="20"/>
          <w:u w:val="single"/>
        </w:rPr>
        <w:br w:type="page"/>
      </w:r>
    </w:p>
    <w:p w14:paraId="2E1686E4" w14:textId="7FF9D135" w:rsidR="004A7CC8" w:rsidRPr="00C915C3" w:rsidRDefault="004A7CC8" w:rsidP="004A7CC8">
      <w:pPr>
        <w:pStyle w:val="Titolo2"/>
        <w:rPr>
          <w:b w:val="0"/>
        </w:rPr>
      </w:pPr>
      <w:bookmarkStart w:id="9" w:name="_Toc19084853"/>
      <w:r w:rsidRPr="00C915C3">
        <w:rPr>
          <w:b w:val="0"/>
        </w:rPr>
        <w:lastRenderedPageBreak/>
        <w:t xml:space="preserve">ALLEGATO </w:t>
      </w:r>
      <w:r w:rsidR="00801BBE">
        <w:rPr>
          <w:b w:val="0"/>
        </w:rPr>
        <w:t>H</w:t>
      </w:r>
      <w:r w:rsidRPr="00C915C3">
        <w:rPr>
          <w:b w:val="0"/>
        </w:rPr>
        <w:t xml:space="preserve"> – </w:t>
      </w:r>
      <w:r w:rsidRPr="004A7CC8">
        <w:rPr>
          <w:b w:val="0"/>
        </w:rPr>
        <w:t xml:space="preserve">DICHIARAZIONE SOSTITUTIVA </w:t>
      </w:r>
      <w:r>
        <w:rPr>
          <w:b w:val="0"/>
        </w:rPr>
        <w:t>DI DETRAIBILITA’ I.V.A.</w:t>
      </w:r>
      <w:bookmarkEnd w:id="9"/>
    </w:p>
    <w:p w14:paraId="68664DE2" w14:textId="77777777" w:rsidR="004A7CC8" w:rsidRPr="00DB50B4" w:rsidRDefault="004A7CC8" w:rsidP="004A7CC8">
      <w:pPr>
        <w:autoSpaceDE w:val="0"/>
        <w:autoSpaceDN w:val="0"/>
        <w:adjustRightInd w:val="0"/>
        <w:spacing w:after="0" w:line="240" w:lineRule="auto"/>
        <w:jc w:val="center"/>
        <w:rPr>
          <w:rFonts w:ascii="Tahoma" w:eastAsia="Calibri" w:hAnsi="Tahoma" w:cs="Tahoma"/>
          <w:bCs/>
          <w:sz w:val="20"/>
          <w:szCs w:val="20"/>
        </w:rPr>
      </w:pPr>
    </w:p>
    <w:p w14:paraId="37C6B583" w14:textId="77777777" w:rsidR="004A7CC8" w:rsidRPr="00DB50B4" w:rsidRDefault="004A7CC8" w:rsidP="004A7CC8">
      <w:pPr>
        <w:autoSpaceDE w:val="0"/>
        <w:autoSpaceDN w:val="0"/>
        <w:adjustRightInd w:val="0"/>
        <w:spacing w:after="0" w:line="240" w:lineRule="auto"/>
        <w:jc w:val="center"/>
        <w:rPr>
          <w:rFonts w:ascii="Tahoma" w:eastAsia="Calibri" w:hAnsi="Tahoma" w:cs="Tahoma"/>
          <w:bCs/>
          <w:sz w:val="20"/>
          <w:szCs w:val="20"/>
        </w:rPr>
      </w:pPr>
    </w:p>
    <w:p w14:paraId="510DA26D" w14:textId="52756AC9" w:rsidR="004A7CC8" w:rsidRPr="00DB50B4" w:rsidRDefault="004A7CC8" w:rsidP="004A7CC8">
      <w:pPr>
        <w:autoSpaceDE w:val="0"/>
        <w:autoSpaceDN w:val="0"/>
        <w:adjustRightInd w:val="0"/>
        <w:spacing w:after="0" w:line="240" w:lineRule="auto"/>
        <w:jc w:val="center"/>
        <w:rPr>
          <w:rFonts w:ascii="Tahoma" w:eastAsia="Calibri" w:hAnsi="Tahoma" w:cs="Tahoma"/>
          <w:sz w:val="20"/>
          <w:szCs w:val="20"/>
        </w:rPr>
      </w:pPr>
      <w:r w:rsidRPr="00DB50B4">
        <w:rPr>
          <w:rFonts w:ascii="Tahoma" w:eastAsia="Calibri" w:hAnsi="Tahoma" w:cs="Tahoma"/>
          <w:sz w:val="20"/>
          <w:szCs w:val="20"/>
        </w:rPr>
        <w:t xml:space="preserve"> (art. 47 del D.P.R. 28 dicembre 2000, n. 445)</w:t>
      </w:r>
    </w:p>
    <w:p w14:paraId="131D14AE" w14:textId="77777777" w:rsidR="004A7CC8" w:rsidRPr="00DB50B4" w:rsidRDefault="004A7CC8" w:rsidP="004A7CC8">
      <w:pPr>
        <w:autoSpaceDE w:val="0"/>
        <w:autoSpaceDN w:val="0"/>
        <w:adjustRightInd w:val="0"/>
        <w:spacing w:after="0" w:line="240" w:lineRule="auto"/>
        <w:ind w:left="5670"/>
        <w:rPr>
          <w:rFonts w:ascii="Tahoma" w:eastAsia="Calibri" w:hAnsi="Tahoma" w:cs="Tahoma"/>
          <w:sz w:val="20"/>
          <w:szCs w:val="20"/>
        </w:rPr>
      </w:pPr>
    </w:p>
    <w:p w14:paraId="5DAF0BF5" w14:textId="77777777" w:rsidR="004A7CC8" w:rsidRPr="00DB50B4" w:rsidRDefault="004A7CC8" w:rsidP="004A7CC8">
      <w:pPr>
        <w:autoSpaceDE w:val="0"/>
        <w:autoSpaceDN w:val="0"/>
        <w:adjustRightInd w:val="0"/>
        <w:spacing w:after="0" w:line="240" w:lineRule="auto"/>
        <w:ind w:left="5670"/>
        <w:rPr>
          <w:rFonts w:ascii="Tahoma" w:eastAsia="Calibri" w:hAnsi="Tahoma" w:cs="Tahoma"/>
          <w:sz w:val="20"/>
          <w:szCs w:val="20"/>
        </w:rPr>
      </w:pPr>
    </w:p>
    <w:p w14:paraId="1F6AB16A" w14:textId="77777777" w:rsidR="004A7CC8" w:rsidRPr="00DB50B4" w:rsidRDefault="004A7CC8" w:rsidP="004A7CC8">
      <w:pPr>
        <w:autoSpaceDE w:val="0"/>
        <w:autoSpaceDN w:val="0"/>
        <w:adjustRightInd w:val="0"/>
        <w:spacing w:after="0" w:line="240" w:lineRule="auto"/>
        <w:rPr>
          <w:rFonts w:ascii="Tahoma" w:eastAsia="Calibri" w:hAnsi="Tahoma" w:cs="Tahoma"/>
          <w:b/>
          <w:bCs/>
          <w:sz w:val="20"/>
          <w:szCs w:val="20"/>
        </w:rPr>
      </w:pPr>
    </w:p>
    <w:p w14:paraId="5B24E934" w14:textId="77777777" w:rsidR="004A7CC8" w:rsidRPr="00DB50B4" w:rsidRDefault="004A7CC8" w:rsidP="004A7CC8">
      <w:pPr>
        <w:autoSpaceDE w:val="0"/>
        <w:autoSpaceDN w:val="0"/>
        <w:adjustRightInd w:val="0"/>
        <w:spacing w:after="0" w:line="240" w:lineRule="auto"/>
        <w:rPr>
          <w:rFonts w:ascii="Tahoma" w:eastAsia="Calibri" w:hAnsi="Tahoma" w:cs="Tahoma"/>
          <w:b/>
          <w:bCs/>
          <w:sz w:val="20"/>
          <w:szCs w:val="20"/>
        </w:rPr>
      </w:pPr>
    </w:p>
    <w:p w14:paraId="3213447C" w14:textId="77777777" w:rsidR="004A7CC8" w:rsidRPr="00DB50B4" w:rsidRDefault="004A7CC8" w:rsidP="004A7CC8">
      <w:pPr>
        <w:autoSpaceDE w:val="0"/>
        <w:autoSpaceDN w:val="0"/>
        <w:adjustRightInd w:val="0"/>
        <w:spacing w:after="0" w:line="240" w:lineRule="auto"/>
        <w:rPr>
          <w:rFonts w:ascii="Tahoma" w:eastAsia="Calibri" w:hAnsi="Tahoma" w:cs="Tahoma"/>
          <w:b/>
          <w:bCs/>
          <w:sz w:val="20"/>
          <w:szCs w:val="20"/>
        </w:rPr>
      </w:pPr>
    </w:p>
    <w:p w14:paraId="283725A9" w14:textId="77777777" w:rsidR="004A7CC8" w:rsidRPr="00DB50B4" w:rsidRDefault="004A7CC8" w:rsidP="004A7CC8">
      <w:pPr>
        <w:autoSpaceDE w:val="0"/>
        <w:autoSpaceDN w:val="0"/>
        <w:adjustRightInd w:val="0"/>
        <w:spacing w:after="0" w:line="360" w:lineRule="auto"/>
        <w:jc w:val="both"/>
        <w:rPr>
          <w:rFonts w:ascii="Tahoma" w:eastAsia="Calibri" w:hAnsi="Tahoma" w:cs="Tahoma"/>
          <w:sz w:val="20"/>
          <w:szCs w:val="20"/>
        </w:rPr>
      </w:pPr>
      <w:r w:rsidRPr="00DB50B4">
        <w:rPr>
          <w:rFonts w:ascii="Tahoma" w:eastAsia="Calibri" w:hAnsi="Tahoma" w:cs="Tahoma"/>
          <w:sz w:val="20"/>
          <w:szCs w:val="20"/>
        </w:rPr>
        <w:t xml:space="preserve">Il/la sottoscritto/a __________________________________ nato/a </w:t>
      </w:r>
      <w:proofErr w:type="spellStart"/>
      <w:r w:rsidRPr="00DB50B4">
        <w:rPr>
          <w:rFonts w:ascii="Tahoma" w:eastAsia="Calibri" w:hAnsi="Tahoma" w:cs="Tahoma"/>
          <w:sz w:val="20"/>
          <w:szCs w:val="20"/>
        </w:rPr>
        <w:t>a</w:t>
      </w:r>
      <w:proofErr w:type="spellEnd"/>
      <w:r w:rsidRPr="00DB50B4">
        <w:rPr>
          <w:rFonts w:ascii="Tahoma" w:eastAsia="Calibri" w:hAnsi="Tahoma" w:cs="Tahoma"/>
          <w:sz w:val="20"/>
          <w:szCs w:val="20"/>
        </w:rPr>
        <w:t xml:space="preserve"> ______________________________ </w:t>
      </w:r>
    </w:p>
    <w:p w14:paraId="66AC8B59" w14:textId="77777777" w:rsidR="004A7CC8" w:rsidRPr="00DB50B4" w:rsidRDefault="004A7CC8" w:rsidP="004A7CC8">
      <w:pPr>
        <w:autoSpaceDE w:val="0"/>
        <w:autoSpaceDN w:val="0"/>
        <w:adjustRightInd w:val="0"/>
        <w:spacing w:after="0" w:line="360" w:lineRule="auto"/>
        <w:rPr>
          <w:rFonts w:ascii="Tahoma" w:eastAsia="Calibri" w:hAnsi="Tahoma" w:cs="Tahoma"/>
          <w:sz w:val="20"/>
          <w:szCs w:val="20"/>
        </w:rPr>
      </w:pPr>
      <w:r w:rsidRPr="00DB50B4">
        <w:rPr>
          <w:rFonts w:ascii="Tahoma" w:eastAsia="Calibri" w:hAnsi="Tahoma" w:cs="Tahoma"/>
          <w:sz w:val="20"/>
          <w:szCs w:val="20"/>
        </w:rPr>
        <w:t xml:space="preserve">Provincia ________________ il ____/____/____, residente nel Comune di __________________________ Provincia ________________ via __________________________________________________________, </w:t>
      </w:r>
    </w:p>
    <w:p w14:paraId="046AD610" w14:textId="77777777" w:rsidR="004A7CC8" w:rsidRPr="00DB50B4" w:rsidRDefault="004A7CC8" w:rsidP="004A7CC8">
      <w:pPr>
        <w:autoSpaceDE w:val="0"/>
        <w:autoSpaceDN w:val="0"/>
        <w:adjustRightInd w:val="0"/>
        <w:spacing w:after="0" w:line="360" w:lineRule="auto"/>
        <w:jc w:val="both"/>
        <w:rPr>
          <w:rFonts w:ascii="Tahoma" w:eastAsia="Calibri" w:hAnsi="Tahoma" w:cs="Tahoma"/>
          <w:b/>
          <w:bCs/>
          <w:iCs/>
          <w:sz w:val="20"/>
          <w:szCs w:val="20"/>
        </w:rPr>
      </w:pPr>
      <w:r w:rsidRPr="00DB50B4">
        <w:rPr>
          <w:rFonts w:ascii="Tahoma" w:eastAsia="Calibri" w:hAnsi="Tahoma" w:cs="Tahoma"/>
          <w:sz w:val="20"/>
          <w:szCs w:val="20"/>
        </w:rPr>
        <w:t xml:space="preserve">Codice Fiscale _______________________________________, in qualità di titolare/legale rappresentante di ____________________________________________________________________________________, Codice Fiscale _______________________________________, con riferimento alla domanda di aiuto n. _________________________________, presentata il ____/____/____, essendo a conoscenza di quanto stabilito dalle disposizioni attuative in oggetto, </w:t>
      </w:r>
    </w:p>
    <w:p w14:paraId="11A2D98A" w14:textId="77777777" w:rsidR="004A7CC8" w:rsidRPr="00DB50B4" w:rsidRDefault="004A7CC8" w:rsidP="004A7CC8">
      <w:pPr>
        <w:autoSpaceDE w:val="0"/>
        <w:autoSpaceDN w:val="0"/>
        <w:adjustRightInd w:val="0"/>
        <w:spacing w:after="0" w:line="240" w:lineRule="auto"/>
        <w:ind w:right="-1"/>
        <w:jc w:val="both"/>
        <w:rPr>
          <w:rFonts w:ascii="Tahoma" w:eastAsia="Calibri" w:hAnsi="Tahoma" w:cs="Tahoma"/>
          <w:bCs/>
          <w:iCs/>
          <w:sz w:val="20"/>
          <w:szCs w:val="20"/>
        </w:rPr>
      </w:pPr>
      <w:r w:rsidRPr="00DB50B4">
        <w:rPr>
          <w:rFonts w:ascii="Tahoma" w:eastAsia="Calibri" w:hAnsi="Tahoma" w:cs="Tahoma"/>
          <w:bCs/>
          <w:iCs/>
          <w:sz w:val="20"/>
          <w:szCs w:val="20"/>
        </w:rPr>
        <w:t>consapevole delle sanzioni penali nel caso di dichiarazioni non veritiere, di formazione o uso di atti falsi, richiamate dall’art. 76 del D.P.R. n. 445/2000 e della decadenza dai benefici conseguenti al provvedimento eventualmente emanato sulla base di dichiarazione non veritiera, ai sensi dell’art. 75 dello stesso D.P.R.</w:t>
      </w:r>
    </w:p>
    <w:p w14:paraId="2F803FAD" w14:textId="77777777" w:rsidR="004A7CC8" w:rsidRPr="00DB50B4" w:rsidRDefault="004A7CC8" w:rsidP="004A7CC8">
      <w:pPr>
        <w:autoSpaceDE w:val="0"/>
        <w:autoSpaceDN w:val="0"/>
        <w:adjustRightInd w:val="0"/>
        <w:spacing w:after="0" w:line="240" w:lineRule="auto"/>
        <w:ind w:right="-1"/>
        <w:jc w:val="both"/>
        <w:rPr>
          <w:rFonts w:ascii="Tahoma" w:eastAsia="Calibri" w:hAnsi="Tahoma" w:cs="Tahoma"/>
          <w:b/>
          <w:bCs/>
          <w:iCs/>
          <w:sz w:val="20"/>
          <w:szCs w:val="20"/>
        </w:rPr>
      </w:pPr>
      <w:r w:rsidRPr="00DB50B4">
        <w:rPr>
          <w:rFonts w:ascii="Tahoma" w:eastAsia="Calibri" w:hAnsi="Tahoma" w:cs="Tahoma"/>
          <w:b/>
          <w:bCs/>
          <w:iCs/>
          <w:sz w:val="20"/>
          <w:szCs w:val="20"/>
        </w:rPr>
        <w:t xml:space="preserve"> </w:t>
      </w:r>
    </w:p>
    <w:p w14:paraId="6617A0B1" w14:textId="77777777" w:rsidR="004A7CC8" w:rsidRPr="00DB50B4" w:rsidRDefault="004A7CC8" w:rsidP="004A7CC8">
      <w:pPr>
        <w:autoSpaceDE w:val="0"/>
        <w:autoSpaceDN w:val="0"/>
        <w:adjustRightInd w:val="0"/>
        <w:spacing w:after="0" w:line="240" w:lineRule="auto"/>
        <w:ind w:right="-1"/>
        <w:jc w:val="both"/>
        <w:rPr>
          <w:rFonts w:ascii="Tahoma" w:eastAsia="Calibri" w:hAnsi="Tahoma" w:cs="Tahoma"/>
          <w:b/>
          <w:bCs/>
          <w:sz w:val="20"/>
          <w:szCs w:val="20"/>
        </w:rPr>
      </w:pPr>
    </w:p>
    <w:p w14:paraId="337CA621" w14:textId="77777777" w:rsidR="004A7CC8" w:rsidRPr="00DB50B4" w:rsidRDefault="004A7CC8" w:rsidP="004A7CC8">
      <w:pPr>
        <w:autoSpaceDE w:val="0"/>
        <w:autoSpaceDN w:val="0"/>
        <w:adjustRightInd w:val="0"/>
        <w:spacing w:after="0" w:line="240" w:lineRule="auto"/>
        <w:jc w:val="center"/>
        <w:rPr>
          <w:rFonts w:ascii="Tahoma" w:eastAsia="Calibri" w:hAnsi="Tahoma" w:cs="Tahoma"/>
          <w:b/>
          <w:bCs/>
          <w:sz w:val="20"/>
          <w:szCs w:val="20"/>
        </w:rPr>
      </w:pPr>
      <w:r w:rsidRPr="00DB50B4">
        <w:rPr>
          <w:rFonts w:ascii="Tahoma" w:eastAsia="Calibri" w:hAnsi="Tahoma" w:cs="Tahoma"/>
          <w:b/>
          <w:bCs/>
          <w:sz w:val="20"/>
          <w:szCs w:val="20"/>
        </w:rPr>
        <w:t>DICHIARA</w:t>
      </w:r>
    </w:p>
    <w:p w14:paraId="4FFE152E" w14:textId="77777777" w:rsidR="004A7CC8" w:rsidRPr="00DB50B4" w:rsidRDefault="004A7CC8" w:rsidP="004A7CC8">
      <w:pPr>
        <w:autoSpaceDE w:val="0"/>
        <w:autoSpaceDN w:val="0"/>
        <w:adjustRightInd w:val="0"/>
        <w:spacing w:after="0" w:line="240" w:lineRule="auto"/>
        <w:jc w:val="both"/>
        <w:rPr>
          <w:rFonts w:ascii="Tahoma" w:eastAsia="Calibri" w:hAnsi="Tahoma" w:cs="Tahoma"/>
          <w:b/>
          <w:bCs/>
          <w:sz w:val="20"/>
          <w:szCs w:val="20"/>
        </w:rPr>
      </w:pPr>
    </w:p>
    <w:p w14:paraId="617F73B4" w14:textId="77777777" w:rsidR="004A7CC8" w:rsidRPr="00DB50B4" w:rsidRDefault="004A7CC8" w:rsidP="004A7CC8">
      <w:pPr>
        <w:autoSpaceDE w:val="0"/>
        <w:autoSpaceDN w:val="0"/>
        <w:adjustRightInd w:val="0"/>
        <w:spacing w:after="0" w:line="240" w:lineRule="auto"/>
        <w:jc w:val="both"/>
        <w:rPr>
          <w:rFonts w:ascii="Tahoma" w:eastAsia="Calibri" w:hAnsi="Tahoma" w:cs="Tahoma"/>
          <w:bCs/>
          <w:sz w:val="20"/>
          <w:szCs w:val="20"/>
        </w:rPr>
      </w:pPr>
      <w:r w:rsidRPr="00DB50B4">
        <w:rPr>
          <w:rFonts w:ascii="Tahoma" w:eastAsia="Calibri" w:hAnsi="Tahoma" w:cs="Tahoma"/>
          <w:bCs/>
          <w:sz w:val="20"/>
          <w:szCs w:val="20"/>
        </w:rPr>
        <w:t>che l’imposta sul valore aggiunto (I.V.A.), relativa alle spese per gli interventi previsti nella domanda di aiuto, è:</w:t>
      </w:r>
    </w:p>
    <w:p w14:paraId="7186B31A" w14:textId="77777777" w:rsidR="004A7CC8" w:rsidRPr="00DB50B4" w:rsidRDefault="004A7CC8" w:rsidP="004A7CC8">
      <w:pPr>
        <w:autoSpaceDE w:val="0"/>
        <w:autoSpaceDN w:val="0"/>
        <w:adjustRightInd w:val="0"/>
        <w:spacing w:after="0" w:line="240" w:lineRule="auto"/>
        <w:jc w:val="both"/>
        <w:rPr>
          <w:rFonts w:ascii="Tahoma" w:eastAsia="Calibri" w:hAnsi="Tahoma" w:cs="Tahoma"/>
          <w:bCs/>
          <w:sz w:val="20"/>
          <w:szCs w:val="20"/>
        </w:rPr>
      </w:pPr>
    </w:p>
    <w:p w14:paraId="5791F02B" w14:textId="77777777" w:rsidR="004A7CC8" w:rsidRPr="00DB50B4" w:rsidRDefault="004A7CC8" w:rsidP="004A7CC8">
      <w:pPr>
        <w:autoSpaceDE w:val="0"/>
        <w:autoSpaceDN w:val="0"/>
        <w:adjustRightInd w:val="0"/>
        <w:spacing w:after="0" w:line="240" w:lineRule="auto"/>
        <w:jc w:val="both"/>
        <w:rPr>
          <w:rFonts w:ascii="Tahoma" w:eastAsia="Calibri" w:hAnsi="Tahoma" w:cs="Tahoma"/>
          <w:bCs/>
          <w:sz w:val="20"/>
          <w:szCs w:val="20"/>
        </w:rPr>
      </w:pPr>
      <w:r w:rsidRPr="00DB50B4">
        <w:rPr>
          <w:rFonts w:ascii="Tahoma" w:eastAsia="Times New Roman" w:hAnsi="Tahoma" w:cs="Tahoma"/>
          <w:sz w:val="20"/>
          <w:szCs w:val="20"/>
          <w:lang w:eastAsia="zh-CN"/>
        </w:rPr>
        <w:t>[</w:t>
      </w:r>
      <w:r w:rsidRPr="00DB50B4">
        <w:rPr>
          <w:rFonts w:ascii="Tahoma" w:eastAsia="Times New Roman" w:hAnsi="Tahoma" w:cs="Tahoma"/>
          <w:i/>
          <w:sz w:val="20"/>
          <w:szCs w:val="20"/>
          <w:lang w:eastAsia="zh-CN"/>
        </w:rPr>
        <w:t>deve essere sottoscritta una sola alternativa</w:t>
      </w:r>
      <w:r w:rsidRPr="00DB50B4">
        <w:rPr>
          <w:rFonts w:ascii="Tahoma" w:eastAsia="Times New Roman" w:hAnsi="Tahoma" w:cs="Tahoma"/>
          <w:sz w:val="20"/>
          <w:szCs w:val="20"/>
          <w:lang w:eastAsia="zh-CN"/>
        </w:rPr>
        <w:t>]</w:t>
      </w:r>
    </w:p>
    <w:p w14:paraId="14B7880D" w14:textId="77777777" w:rsidR="004A7CC8" w:rsidRPr="00DB50B4" w:rsidRDefault="004A7CC8" w:rsidP="004A7CC8">
      <w:pPr>
        <w:autoSpaceDE w:val="0"/>
        <w:autoSpaceDN w:val="0"/>
        <w:adjustRightInd w:val="0"/>
        <w:spacing w:after="0" w:line="240" w:lineRule="auto"/>
        <w:jc w:val="both"/>
        <w:rPr>
          <w:rFonts w:ascii="Tahoma" w:eastAsia="Calibri" w:hAnsi="Tahoma" w:cs="Tahoma"/>
          <w:bCs/>
          <w:sz w:val="20"/>
          <w:szCs w:val="20"/>
        </w:rPr>
      </w:pPr>
      <w:r w:rsidRPr="00DB50B4">
        <w:rPr>
          <w:rFonts w:ascii="Segoe UI Symbol" w:eastAsia="Times New Roman" w:hAnsi="Segoe UI Symbol" w:cs="Segoe UI Symbol"/>
          <w:sz w:val="20"/>
          <w:szCs w:val="20"/>
          <w:lang w:eastAsia="zh-CN"/>
        </w:rPr>
        <w:t>☐</w:t>
      </w:r>
      <w:r w:rsidRPr="00DB50B4">
        <w:rPr>
          <w:rFonts w:ascii="Tahoma" w:eastAsia="Times New Roman" w:hAnsi="Tahoma" w:cs="Tahoma"/>
          <w:sz w:val="20"/>
          <w:szCs w:val="20"/>
          <w:lang w:eastAsia="zh-CN"/>
        </w:rPr>
        <w:t xml:space="preserve"> </w:t>
      </w:r>
      <w:r w:rsidRPr="00DB50B4">
        <w:rPr>
          <w:rFonts w:ascii="Tahoma" w:eastAsia="Calibri" w:hAnsi="Tahoma" w:cs="Tahoma"/>
          <w:bCs/>
          <w:sz w:val="20"/>
          <w:szCs w:val="20"/>
        </w:rPr>
        <w:t xml:space="preserve">interamente detraibile (artt.19, 1° comma e 19 ter del D.P.R. 26 ottobre 1972, n. 633); </w:t>
      </w:r>
    </w:p>
    <w:p w14:paraId="5FEB19D0" w14:textId="77777777" w:rsidR="004A7CC8" w:rsidRPr="00DB50B4" w:rsidRDefault="004A7CC8" w:rsidP="004A7CC8">
      <w:pPr>
        <w:autoSpaceDE w:val="0"/>
        <w:autoSpaceDN w:val="0"/>
        <w:adjustRightInd w:val="0"/>
        <w:spacing w:after="0" w:line="240" w:lineRule="auto"/>
        <w:jc w:val="both"/>
        <w:rPr>
          <w:rFonts w:ascii="Tahoma" w:eastAsia="Times New Roman" w:hAnsi="Tahoma" w:cs="Tahoma"/>
          <w:sz w:val="20"/>
          <w:szCs w:val="20"/>
          <w:lang w:eastAsia="zh-CN"/>
        </w:rPr>
      </w:pPr>
    </w:p>
    <w:p w14:paraId="594A1827" w14:textId="77777777" w:rsidR="004A7CC8" w:rsidRPr="00DB50B4" w:rsidRDefault="004A7CC8" w:rsidP="004A7CC8">
      <w:pPr>
        <w:autoSpaceDE w:val="0"/>
        <w:autoSpaceDN w:val="0"/>
        <w:adjustRightInd w:val="0"/>
        <w:spacing w:after="0" w:line="240" w:lineRule="auto"/>
        <w:jc w:val="both"/>
        <w:rPr>
          <w:rFonts w:ascii="Tahoma" w:eastAsia="Calibri" w:hAnsi="Tahoma" w:cs="Tahoma"/>
          <w:bCs/>
          <w:sz w:val="20"/>
          <w:szCs w:val="20"/>
        </w:rPr>
      </w:pPr>
      <w:r w:rsidRPr="00DB50B4">
        <w:rPr>
          <w:rFonts w:ascii="Segoe UI Symbol" w:eastAsia="Times New Roman" w:hAnsi="Segoe UI Symbol" w:cs="Segoe UI Symbol"/>
          <w:sz w:val="20"/>
          <w:szCs w:val="20"/>
          <w:lang w:eastAsia="zh-CN"/>
        </w:rPr>
        <w:t>☐</w:t>
      </w:r>
      <w:r w:rsidRPr="00DB50B4">
        <w:rPr>
          <w:rFonts w:ascii="Tahoma" w:eastAsia="Times New Roman" w:hAnsi="Tahoma" w:cs="Tahoma"/>
          <w:sz w:val="20"/>
          <w:szCs w:val="20"/>
          <w:lang w:eastAsia="zh-CN"/>
        </w:rPr>
        <w:t xml:space="preserve"> </w:t>
      </w:r>
      <w:r w:rsidRPr="00DB50B4">
        <w:rPr>
          <w:rFonts w:ascii="Tahoma" w:eastAsia="Calibri" w:hAnsi="Tahoma" w:cs="Tahoma"/>
          <w:bCs/>
          <w:sz w:val="20"/>
          <w:szCs w:val="20"/>
        </w:rPr>
        <w:t>parzialmente detraibile nella percentuale del ________% (art. 19, 3° comma del D.P.R. 26 ottobre 1972, n. 633);</w:t>
      </w:r>
    </w:p>
    <w:p w14:paraId="0A8D76F9" w14:textId="77777777" w:rsidR="004A7CC8" w:rsidRPr="00DB50B4" w:rsidRDefault="004A7CC8" w:rsidP="004A7CC8">
      <w:pPr>
        <w:autoSpaceDE w:val="0"/>
        <w:autoSpaceDN w:val="0"/>
        <w:adjustRightInd w:val="0"/>
        <w:spacing w:after="0" w:line="240" w:lineRule="auto"/>
        <w:jc w:val="both"/>
        <w:rPr>
          <w:rFonts w:ascii="Tahoma" w:eastAsia="Times New Roman" w:hAnsi="Tahoma" w:cs="Tahoma"/>
          <w:sz w:val="20"/>
          <w:szCs w:val="20"/>
          <w:lang w:eastAsia="zh-CN"/>
        </w:rPr>
      </w:pPr>
    </w:p>
    <w:p w14:paraId="7019EA06" w14:textId="77777777" w:rsidR="004A7CC8" w:rsidRPr="00DB50B4" w:rsidRDefault="004A7CC8" w:rsidP="004A7CC8">
      <w:pPr>
        <w:autoSpaceDE w:val="0"/>
        <w:autoSpaceDN w:val="0"/>
        <w:adjustRightInd w:val="0"/>
        <w:spacing w:after="0" w:line="240" w:lineRule="auto"/>
        <w:jc w:val="both"/>
        <w:rPr>
          <w:rFonts w:ascii="Tahoma" w:eastAsia="Calibri" w:hAnsi="Tahoma" w:cs="Tahoma"/>
          <w:bCs/>
          <w:sz w:val="20"/>
          <w:szCs w:val="20"/>
        </w:rPr>
      </w:pPr>
      <w:r w:rsidRPr="00DB50B4">
        <w:rPr>
          <w:rFonts w:ascii="Segoe UI Symbol" w:eastAsia="Times New Roman" w:hAnsi="Segoe UI Symbol" w:cs="Segoe UI Symbol"/>
          <w:sz w:val="20"/>
          <w:szCs w:val="20"/>
          <w:lang w:eastAsia="zh-CN"/>
        </w:rPr>
        <w:t>☐</w:t>
      </w:r>
      <w:r w:rsidRPr="00DB50B4">
        <w:rPr>
          <w:rFonts w:ascii="Tahoma" w:eastAsia="Times New Roman" w:hAnsi="Tahoma" w:cs="Tahoma"/>
          <w:sz w:val="20"/>
          <w:szCs w:val="20"/>
          <w:lang w:eastAsia="zh-CN"/>
        </w:rPr>
        <w:t xml:space="preserve"> </w:t>
      </w:r>
      <w:r w:rsidRPr="00DB50B4">
        <w:rPr>
          <w:rFonts w:ascii="Tahoma" w:eastAsia="Calibri" w:hAnsi="Tahoma" w:cs="Tahoma"/>
          <w:bCs/>
          <w:sz w:val="20"/>
          <w:szCs w:val="20"/>
        </w:rPr>
        <w:t>non detraibile perché riguardante attività non rientranti nella fattispecie di cui agli artt. 4 e 5 del D.P.R. 26 ottobre 1972, n. 633;</w:t>
      </w:r>
    </w:p>
    <w:p w14:paraId="2D33D188" w14:textId="77777777" w:rsidR="004A7CC8" w:rsidRPr="00DB50B4" w:rsidRDefault="004A7CC8" w:rsidP="004A7CC8">
      <w:pPr>
        <w:autoSpaceDE w:val="0"/>
        <w:autoSpaceDN w:val="0"/>
        <w:adjustRightInd w:val="0"/>
        <w:spacing w:after="0" w:line="240" w:lineRule="auto"/>
        <w:jc w:val="both"/>
        <w:rPr>
          <w:rFonts w:ascii="Tahoma" w:eastAsia="Times New Roman" w:hAnsi="Tahoma" w:cs="Tahoma"/>
          <w:sz w:val="20"/>
          <w:szCs w:val="20"/>
          <w:lang w:eastAsia="zh-CN"/>
        </w:rPr>
      </w:pPr>
    </w:p>
    <w:p w14:paraId="37FA10DE" w14:textId="77777777" w:rsidR="004A7CC8" w:rsidRPr="00DB50B4" w:rsidRDefault="004A7CC8" w:rsidP="004A7CC8">
      <w:pPr>
        <w:autoSpaceDE w:val="0"/>
        <w:autoSpaceDN w:val="0"/>
        <w:adjustRightInd w:val="0"/>
        <w:spacing w:after="0" w:line="240" w:lineRule="auto"/>
        <w:jc w:val="both"/>
        <w:rPr>
          <w:rFonts w:ascii="Tahoma" w:eastAsia="Calibri" w:hAnsi="Tahoma" w:cs="Tahoma"/>
          <w:bCs/>
          <w:sz w:val="20"/>
          <w:szCs w:val="20"/>
        </w:rPr>
      </w:pPr>
      <w:r w:rsidRPr="00DB50B4">
        <w:rPr>
          <w:rFonts w:ascii="Segoe UI Symbol" w:eastAsia="Times New Roman" w:hAnsi="Segoe UI Symbol" w:cs="Segoe UI Symbol"/>
          <w:sz w:val="20"/>
          <w:szCs w:val="20"/>
          <w:lang w:eastAsia="zh-CN"/>
        </w:rPr>
        <w:t>☐</w:t>
      </w:r>
      <w:r w:rsidRPr="00DB50B4">
        <w:rPr>
          <w:rFonts w:ascii="Tahoma" w:eastAsia="Times New Roman" w:hAnsi="Tahoma" w:cs="Tahoma"/>
          <w:sz w:val="20"/>
          <w:szCs w:val="20"/>
          <w:lang w:eastAsia="zh-CN"/>
        </w:rPr>
        <w:t xml:space="preserve"> </w:t>
      </w:r>
      <w:r w:rsidRPr="00DB50B4">
        <w:rPr>
          <w:rFonts w:ascii="Tahoma" w:eastAsia="Calibri" w:hAnsi="Tahoma" w:cs="Tahoma"/>
          <w:bCs/>
          <w:sz w:val="20"/>
          <w:szCs w:val="20"/>
        </w:rPr>
        <w:t>non detraibile perché riguardante attività commerciale rientrante nella fattispecie prevista dall’art. 36/bis del D.P.R. 26 ottobre 1972, n. 633.</w:t>
      </w:r>
    </w:p>
    <w:p w14:paraId="0F65F2E9" w14:textId="77777777" w:rsidR="004A7CC8" w:rsidRPr="00DB50B4" w:rsidRDefault="004A7CC8" w:rsidP="004A7CC8">
      <w:pPr>
        <w:autoSpaceDE w:val="0"/>
        <w:autoSpaceDN w:val="0"/>
        <w:adjustRightInd w:val="0"/>
        <w:spacing w:after="0" w:line="240" w:lineRule="auto"/>
        <w:jc w:val="both"/>
        <w:rPr>
          <w:rFonts w:ascii="Tahoma" w:eastAsia="Calibri" w:hAnsi="Tahoma" w:cs="Tahoma"/>
          <w:b/>
          <w:bCs/>
          <w:sz w:val="20"/>
          <w:szCs w:val="20"/>
        </w:rPr>
      </w:pPr>
    </w:p>
    <w:p w14:paraId="55249B73" w14:textId="77777777" w:rsidR="004A7CC8" w:rsidRPr="00DB50B4" w:rsidRDefault="004A7CC8" w:rsidP="004A7CC8">
      <w:pPr>
        <w:autoSpaceDE w:val="0"/>
        <w:autoSpaceDN w:val="0"/>
        <w:adjustRightInd w:val="0"/>
        <w:spacing w:after="0" w:line="240" w:lineRule="auto"/>
        <w:jc w:val="center"/>
        <w:rPr>
          <w:rFonts w:ascii="Tahoma" w:eastAsia="Calibri" w:hAnsi="Tahoma" w:cs="Tahoma"/>
          <w:b/>
          <w:iCs/>
          <w:sz w:val="20"/>
          <w:szCs w:val="20"/>
        </w:rPr>
      </w:pPr>
    </w:p>
    <w:p w14:paraId="786C7D90" w14:textId="77777777" w:rsidR="004A7CC8" w:rsidRPr="00DB50B4" w:rsidRDefault="004A7CC8" w:rsidP="004A7CC8">
      <w:pPr>
        <w:autoSpaceDE w:val="0"/>
        <w:autoSpaceDN w:val="0"/>
        <w:adjustRightInd w:val="0"/>
        <w:spacing w:after="0" w:line="240" w:lineRule="auto"/>
        <w:jc w:val="center"/>
        <w:rPr>
          <w:rFonts w:ascii="Tahoma" w:eastAsia="Calibri" w:hAnsi="Tahoma" w:cs="Tahoma"/>
          <w:b/>
          <w:iCs/>
          <w:sz w:val="20"/>
          <w:szCs w:val="20"/>
        </w:rPr>
      </w:pPr>
      <w:r w:rsidRPr="00DB50B4">
        <w:rPr>
          <w:rFonts w:ascii="Tahoma" w:eastAsia="Calibri" w:hAnsi="Tahoma" w:cs="Tahoma"/>
          <w:b/>
          <w:iCs/>
          <w:sz w:val="20"/>
          <w:szCs w:val="20"/>
        </w:rPr>
        <w:t>SI IMPEGNA</w:t>
      </w:r>
    </w:p>
    <w:p w14:paraId="751A0800" w14:textId="77777777" w:rsidR="004A7CC8" w:rsidRPr="00DB50B4" w:rsidRDefault="004A7CC8" w:rsidP="004A7CC8">
      <w:pPr>
        <w:autoSpaceDE w:val="0"/>
        <w:autoSpaceDN w:val="0"/>
        <w:adjustRightInd w:val="0"/>
        <w:spacing w:after="0" w:line="240" w:lineRule="auto"/>
        <w:jc w:val="both"/>
        <w:rPr>
          <w:rFonts w:ascii="Tahoma" w:eastAsia="Calibri" w:hAnsi="Tahoma" w:cs="Tahoma"/>
          <w:iCs/>
          <w:sz w:val="20"/>
          <w:szCs w:val="20"/>
        </w:rPr>
      </w:pPr>
    </w:p>
    <w:p w14:paraId="02B1F099" w14:textId="77777777" w:rsidR="004A7CC8" w:rsidRPr="00DB50B4" w:rsidRDefault="004A7CC8" w:rsidP="004A7CC8">
      <w:pPr>
        <w:autoSpaceDE w:val="0"/>
        <w:autoSpaceDN w:val="0"/>
        <w:adjustRightInd w:val="0"/>
        <w:spacing w:after="0" w:line="240" w:lineRule="auto"/>
        <w:jc w:val="both"/>
        <w:rPr>
          <w:rFonts w:ascii="Tahoma" w:eastAsia="Calibri" w:hAnsi="Tahoma" w:cs="Tahoma"/>
          <w:iCs/>
          <w:sz w:val="20"/>
          <w:szCs w:val="20"/>
        </w:rPr>
      </w:pPr>
      <w:r w:rsidRPr="00DB50B4">
        <w:rPr>
          <w:rFonts w:ascii="Tahoma" w:eastAsia="Calibri" w:hAnsi="Tahoma" w:cs="Tahoma"/>
          <w:iCs/>
          <w:sz w:val="20"/>
          <w:szCs w:val="20"/>
        </w:rPr>
        <w:t>altresì a comunicare tempestivamente eventuali variazioni rispetto a quanto sopra dichiarato.</w:t>
      </w:r>
    </w:p>
    <w:p w14:paraId="7F67D626" w14:textId="77777777" w:rsidR="004A7CC8" w:rsidRPr="00DB50B4" w:rsidRDefault="004A7CC8" w:rsidP="004A7CC8">
      <w:pPr>
        <w:autoSpaceDE w:val="0"/>
        <w:autoSpaceDN w:val="0"/>
        <w:adjustRightInd w:val="0"/>
        <w:spacing w:after="0" w:line="240" w:lineRule="auto"/>
        <w:rPr>
          <w:rFonts w:ascii="Tahoma" w:eastAsia="Calibri" w:hAnsi="Tahoma" w:cs="Tahoma"/>
          <w:sz w:val="20"/>
          <w:szCs w:val="20"/>
        </w:rPr>
      </w:pPr>
    </w:p>
    <w:p w14:paraId="4D8F7554" w14:textId="77777777" w:rsidR="004A7CC8" w:rsidRPr="00DB50B4" w:rsidRDefault="004A7CC8" w:rsidP="004A7CC8">
      <w:pPr>
        <w:autoSpaceDE w:val="0"/>
        <w:autoSpaceDN w:val="0"/>
        <w:adjustRightInd w:val="0"/>
        <w:spacing w:after="0" w:line="240" w:lineRule="auto"/>
        <w:rPr>
          <w:rFonts w:ascii="Tahoma" w:eastAsia="Calibri" w:hAnsi="Tahoma" w:cs="Tahoma"/>
          <w:sz w:val="20"/>
          <w:szCs w:val="20"/>
        </w:rPr>
      </w:pPr>
    </w:p>
    <w:p w14:paraId="1394FC4C" w14:textId="77777777" w:rsidR="004A7CC8" w:rsidRPr="00DB50B4" w:rsidRDefault="004A7CC8" w:rsidP="004A7CC8">
      <w:pPr>
        <w:autoSpaceDE w:val="0"/>
        <w:autoSpaceDN w:val="0"/>
        <w:adjustRightInd w:val="0"/>
        <w:spacing w:after="0" w:line="240" w:lineRule="auto"/>
        <w:rPr>
          <w:rFonts w:ascii="Tahoma" w:eastAsia="Calibri" w:hAnsi="Tahoma" w:cs="Tahoma"/>
          <w:sz w:val="20"/>
          <w:szCs w:val="20"/>
        </w:rPr>
      </w:pPr>
    </w:p>
    <w:p w14:paraId="559FAED9" w14:textId="77777777" w:rsidR="004A7CC8" w:rsidRPr="00DB50B4" w:rsidRDefault="004A7CC8" w:rsidP="004A7CC8">
      <w:pPr>
        <w:autoSpaceDE w:val="0"/>
        <w:autoSpaceDN w:val="0"/>
        <w:adjustRightInd w:val="0"/>
        <w:spacing w:after="0" w:line="240" w:lineRule="auto"/>
        <w:rPr>
          <w:rFonts w:ascii="Tahoma" w:eastAsia="Calibri" w:hAnsi="Tahoma" w:cs="Tahoma"/>
          <w:sz w:val="20"/>
          <w:szCs w:val="20"/>
        </w:rPr>
      </w:pPr>
    </w:p>
    <w:p w14:paraId="6A03A05C" w14:textId="77777777" w:rsidR="004A7CC8" w:rsidRPr="00DB50B4" w:rsidRDefault="004A7CC8" w:rsidP="004A7CC8">
      <w:pPr>
        <w:autoSpaceDE w:val="0"/>
        <w:autoSpaceDN w:val="0"/>
        <w:adjustRightInd w:val="0"/>
        <w:spacing w:after="0" w:line="240" w:lineRule="auto"/>
        <w:rPr>
          <w:rFonts w:ascii="Tahoma" w:eastAsia="Calibri" w:hAnsi="Tahoma" w:cs="Tahoma"/>
          <w:sz w:val="20"/>
          <w:szCs w:val="20"/>
        </w:rPr>
      </w:pPr>
      <w:r w:rsidRPr="00DB50B4">
        <w:rPr>
          <w:rFonts w:ascii="Tahoma" w:eastAsia="Calibri" w:hAnsi="Tahoma" w:cs="Tahoma"/>
          <w:sz w:val="20"/>
          <w:szCs w:val="20"/>
        </w:rPr>
        <w:t xml:space="preserve">Luogo e data ____________________ </w:t>
      </w:r>
    </w:p>
    <w:p w14:paraId="282BC7FC" w14:textId="77777777" w:rsidR="004A7CC8" w:rsidRPr="00DB50B4" w:rsidRDefault="004A7CC8" w:rsidP="004A7CC8">
      <w:pPr>
        <w:autoSpaceDE w:val="0"/>
        <w:autoSpaceDN w:val="0"/>
        <w:adjustRightInd w:val="0"/>
        <w:spacing w:after="0" w:line="240" w:lineRule="auto"/>
        <w:ind w:left="5670"/>
        <w:jc w:val="center"/>
        <w:rPr>
          <w:rFonts w:ascii="Tahoma" w:eastAsia="Calibri" w:hAnsi="Tahoma" w:cs="Tahoma"/>
          <w:sz w:val="20"/>
          <w:szCs w:val="20"/>
        </w:rPr>
      </w:pPr>
      <w:r w:rsidRPr="00DB50B4">
        <w:rPr>
          <w:rFonts w:ascii="Tahoma" w:eastAsia="Calibri" w:hAnsi="Tahoma" w:cs="Tahoma"/>
          <w:sz w:val="20"/>
          <w:szCs w:val="20"/>
        </w:rPr>
        <w:t>Firma del dichiarante</w:t>
      </w:r>
    </w:p>
    <w:p w14:paraId="32A3CADE" w14:textId="77777777" w:rsidR="004A7CC8" w:rsidRPr="00DB50B4" w:rsidRDefault="004A7CC8" w:rsidP="004A7CC8">
      <w:pPr>
        <w:autoSpaceDE w:val="0"/>
        <w:autoSpaceDN w:val="0"/>
        <w:adjustRightInd w:val="0"/>
        <w:spacing w:after="0" w:line="240" w:lineRule="auto"/>
        <w:ind w:left="5670"/>
        <w:jc w:val="center"/>
        <w:rPr>
          <w:rFonts w:ascii="Tahoma" w:eastAsia="Times New Roman" w:hAnsi="Tahoma" w:cs="Tahoma"/>
          <w:sz w:val="20"/>
          <w:szCs w:val="20"/>
        </w:rPr>
      </w:pPr>
    </w:p>
    <w:p w14:paraId="50AA6297" w14:textId="77777777" w:rsidR="004A7CC8" w:rsidRPr="00DB50B4" w:rsidRDefault="004A7CC8" w:rsidP="004A7CC8">
      <w:pPr>
        <w:spacing w:after="0" w:line="240" w:lineRule="auto"/>
        <w:ind w:left="5670"/>
        <w:jc w:val="center"/>
        <w:rPr>
          <w:rFonts w:ascii="Tahoma" w:hAnsi="Tahoma" w:cs="Tahoma"/>
          <w:sz w:val="20"/>
          <w:szCs w:val="20"/>
        </w:rPr>
      </w:pPr>
      <w:r w:rsidRPr="00DB50B4">
        <w:rPr>
          <w:rFonts w:ascii="Tahoma" w:eastAsia="Times New Roman" w:hAnsi="Tahoma" w:cs="Tahoma"/>
          <w:sz w:val="20"/>
          <w:szCs w:val="20"/>
        </w:rPr>
        <w:t>________________________</w:t>
      </w:r>
    </w:p>
    <w:p w14:paraId="339520AF" w14:textId="77777777" w:rsidR="004A7CC8" w:rsidRPr="00DB50B4" w:rsidRDefault="004A7CC8" w:rsidP="004A7CC8">
      <w:pPr>
        <w:rPr>
          <w:rFonts w:ascii="Tahoma" w:hAnsi="Tahoma" w:cs="Tahoma"/>
          <w:sz w:val="20"/>
          <w:szCs w:val="20"/>
        </w:rPr>
      </w:pPr>
    </w:p>
    <w:p w14:paraId="7B13ADA4" w14:textId="77777777" w:rsidR="004A7CC8" w:rsidRPr="00DB50B4" w:rsidRDefault="004A7CC8" w:rsidP="004A7CC8">
      <w:pPr>
        <w:rPr>
          <w:rFonts w:ascii="Tahoma" w:hAnsi="Tahoma" w:cs="Tahoma"/>
          <w:sz w:val="20"/>
          <w:szCs w:val="20"/>
        </w:rPr>
        <w:sectPr w:rsidR="004A7CC8" w:rsidRPr="00DB50B4" w:rsidSect="004A7CC8">
          <w:headerReference w:type="even" r:id="rId14"/>
          <w:headerReference w:type="default" r:id="rId15"/>
          <w:footerReference w:type="default" r:id="rId16"/>
          <w:headerReference w:type="first" r:id="rId17"/>
          <w:pgSz w:w="11906" w:h="16838"/>
          <w:pgMar w:top="851" w:right="1134" w:bottom="851" w:left="1134" w:header="709" w:footer="709" w:gutter="0"/>
          <w:cols w:space="708"/>
          <w:docGrid w:linePitch="360"/>
        </w:sectPr>
      </w:pPr>
    </w:p>
    <w:p w14:paraId="3C92B3C0" w14:textId="63FB2264" w:rsidR="004A7CC8" w:rsidRPr="00C915C3" w:rsidRDefault="004A7CC8" w:rsidP="004A7CC8">
      <w:pPr>
        <w:pStyle w:val="Titolo2"/>
        <w:rPr>
          <w:b w:val="0"/>
        </w:rPr>
      </w:pPr>
      <w:bookmarkStart w:id="10" w:name="_Toc19084854"/>
      <w:r w:rsidRPr="00C915C3">
        <w:rPr>
          <w:b w:val="0"/>
        </w:rPr>
        <w:lastRenderedPageBreak/>
        <w:t xml:space="preserve">ALLEGATO </w:t>
      </w:r>
      <w:r w:rsidR="00801BBE">
        <w:rPr>
          <w:b w:val="0"/>
        </w:rPr>
        <w:t>I</w:t>
      </w:r>
      <w:r w:rsidRPr="00C915C3">
        <w:rPr>
          <w:b w:val="0"/>
        </w:rPr>
        <w:t xml:space="preserve"> – </w:t>
      </w:r>
      <w:r>
        <w:rPr>
          <w:b w:val="0"/>
        </w:rPr>
        <w:t>MODELLO DELLE GRADUATORIE</w:t>
      </w:r>
      <w:bookmarkEnd w:id="10"/>
      <w:r>
        <w:rPr>
          <w:b w:val="0"/>
        </w:rPr>
        <w:t xml:space="preserve"> </w:t>
      </w:r>
    </w:p>
    <w:p w14:paraId="46A9D398" w14:textId="77777777" w:rsidR="004A7CC8" w:rsidRPr="00DB50B4" w:rsidRDefault="004A7CC8" w:rsidP="004A7CC8">
      <w:pPr>
        <w:rPr>
          <w:rFonts w:ascii="Tahoma" w:hAnsi="Tahoma" w:cs="Tahoma"/>
          <w:sz w:val="20"/>
          <w:szCs w:val="20"/>
        </w:rPr>
      </w:pPr>
    </w:p>
    <w:p w14:paraId="7C274CED" w14:textId="621CA384" w:rsidR="004A7CC8" w:rsidRPr="004A7CC8" w:rsidRDefault="004A7CC8" w:rsidP="004A7CC8">
      <w:pPr>
        <w:rPr>
          <w:rFonts w:ascii="Tahoma" w:hAnsi="Tahoma" w:cs="Tahoma"/>
          <w:b/>
          <w:sz w:val="20"/>
          <w:szCs w:val="20"/>
        </w:rPr>
      </w:pPr>
      <w:r w:rsidRPr="004A7CC8">
        <w:rPr>
          <w:rFonts w:ascii="Tahoma" w:hAnsi="Tahoma" w:cs="Tahoma"/>
          <w:b/>
          <w:sz w:val="20"/>
          <w:szCs w:val="20"/>
        </w:rPr>
        <w:t>UNA SOLA GRADUATORIA PER UTR</w:t>
      </w:r>
    </w:p>
    <w:p w14:paraId="0ABF10B8" w14:textId="1C1677DF" w:rsidR="004A7CC8" w:rsidRPr="00DB50B4" w:rsidRDefault="004A7CC8" w:rsidP="004A7CC8">
      <w:pPr>
        <w:rPr>
          <w:rFonts w:ascii="Tahoma" w:hAnsi="Tahoma" w:cs="Tahoma"/>
          <w:b/>
          <w:sz w:val="20"/>
          <w:szCs w:val="20"/>
        </w:rPr>
      </w:pPr>
      <w:r w:rsidRPr="00DB50B4">
        <w:rPr>
          <w:rFonts w:ascii="Tahoma" w:hAnsi="Tahoma" w:cs="Tahoma"/>
          <w:b/>
          <w:sz w:val="20"/>
          <w:szCs w:val="20"/>
        </w:rPr>
        <w:t xml:space="preserve">GRADUATORIA DOMANDE ISTRUITE NEGATIVAMENTE – </w:t>
      </w:r>
      <w:r>
        <w:rPr>
          <w:rFonts w:ascii="Tahoma" w:hAnsi="Tahoma" w:cs="Tahoma"/>
          <w:b/>
          <w:sz w:val="20"/>
          <w:szCs w:val="20"/>
        </w:rPr>
        <w:t>UTR</w:t>
      </w:r>
    </w:p>
    <w:tbl>
      <w:tblPr>
        <w:tblW w:w="13041" w:type="dxa"/>
        <w:tblInd w:w="-5" w:type="dxa"/>
        <w:tblCellMar>
          <w:left w:w="70" w:type="dxa"/>
          <w:right w:w="70" w:type="dxa"/>
        </w:tblCellMar>
        <w:tblLook w:val="04A0" w:firstRow="1" w:lastRow="0" w:firstColumn="1" w:lastColumn="0" w:noHBand="0" w:noVBand="1"/>
      </w:tblPr>
      <w:tblGrid>
        <w:gridCol w:w="1560"/>
        <w:gridCol w:w="1134"/>
        <w:gridCol w:w="1655"/>
        <w:gridCol w:w="1417"/>
        <w:gridCol w:w="1659"/>
        <w:gridCol w:w="1365"/>
        <w:gridCol w:w="1276"/>
        <w:gridCol w:w="1559"/>
        <w:gridCol w:w="1701"/>
      </w:tblGrid>
      <w:tr w:rsidR="004A7CC8" w:rsidRPr="00DB50B4" w14:paraId="21D28683" w14:textId="77777777" w:rsidTr="004A7CC8">
        <w:trPr>
          <w:trHeight w:val="28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1169E" w14:textId="77777777" w:rsidR="004A7CC8" w:rsidRPr="00DB50B4" w:rsidRDefault="004A7CC8" w:rsidP="004A7CC8">
            <w:pPr>
              <w:spacing w:after="0" w:line="240" w:lineRule="auto"/>
              <w:rPr>
                <w:rFonts w:ascii="Tahoma" w:eastAsia="Times New Roman" w:hAnsi="Tahoma" w:cs="Tahoma"/>
                <w:sz w:val="20"/>
                <w:szCs w:val="20"/>
              </w:rPr>
            </w:pPr>
            <w:r w:rsidRPr="00DB50B4">
              <w:rPr>
                <w:rFonts w:ascii="Tahoma" w:eastAsia="Times New Roman" w:hAnsi="Tahoma" w:cs="Tahoma"/>
                <w:sz w:val="20"/>
                <w:szCs w:val="20"/>
              </w:rPr>
              <w:t>N. PROGRESSIVO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1FD98F1" w14:textId="2501584A" w:rsidR="004A7CC8" w:rsidRPr="00DB50B4" w:rsidRDefault="004A7CC8" w:rsidP="004A7CC8">
            <w:pPr>
              <w:spacing w:after="0" w:line="240" w:lineRule="auto"/>
              <w:rPr>
                <w:rFonts w:ascii="Tahoma" w:eastAsia="Times New Roman" w:hAnsi="Tahoma" w:cs="Tahoma"/>
                <w:sz w:val="20"/>
                <w:szCs w:val="20"/>
              </w:rPr>
            </w:pPr>
            <w:r w:rsidRPr="00DB50B4">
              <w:rPr>
                <w:rFonts w:ascii="Tahoma" w:eastAsia="Times New Roman" w:hAnsi="Tahoma" w:cs="Tahoma"/>
                <w:sz w:val="20"/>
                <w:szCs w:val="20"/>
              </w:rPr>
              <w:t xml:space="preserve">N. DOMANDA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E144D1" w14:textId="77777777" w:rsidR="004A7CC8" w:rsidRPr="00DB50B4" w:rsidRDefault="004A7CC8" w:rsidP="004A7CC8">
            <w:pPr>
              <w:spacing w:after="0" w:line="240" w:lineRule="auto"/>
              <w:rPr>
                <w:rFonts w:ascii="Tahoma" w:eastAsia="Times New Roman" w:hAnsi="Tahoma" w:cs="Tahoma"/>
                <w:sz w:val="20"/>
                <w:szCs w:val="20"/>
              </w:rPr>
            </w:pPr>
            <w:r w:rsidRPr="00DB50B4">
              <w:rPr>
                <w:rFonts w:ascii="Tahoma" w:eastAsia="Times New Roman" w:hAnsi="Tahoma" w:cs="Tahoma"/>
                <w:sz w:val="20"/>
                <w:szCs w:val="20"/>
              </w:rPr>
              <w:t>DATA PRESENTAZIONE DOMANDA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519FC03" w14:textId="77777777" w:rsidR="004A7CC8" w:rsidRPr="00DB50B4" w:rsidRDefault="004A7CC8" w:rsidP="004A7CC8">
            <w:pPr>
              <w:spacing w:after="0" w:line="240" w:lineRule="auto"/>
              <w:rPr>
                <w:rFonts w:ascii="Tahoma" w:eastAsia="Times New Roman" w:hAnsi="Tahoma" w:cs="Tahoma"/>
                <w:sz w:val="20"/>
                <w:szCs w:val="20"/>
              </w:rPr>
            </w:pPr>
            <w:r w:rsidRPr="00DB50B4">
              <w:rPr>
                <w:rFonts w:ascii="Tahoma" w:eastAsia="Times New Roman" w:hAnsi="Tahoma" w:cs="Tahoma"/>
                <w:sz w:val="20"/>
                <w:szCs w:val="20"/>
              </w:rPr>
              <w:t>RICHIEDENTE</w:t>
            </w:r>
          </w:p>
        </w:tc>
        <w:tc>
          <w:tcPr>
            <w:tcW w:w="1470" w:type="dxa"/>
            <w:tcBorders>
              <w:top w:val="single" w:sz="4" w:space="0" w:color="auto"/>
              <w:left w:val="nil"/>
              <w:bottom w:val="single" w:sz="4" w:space="0" w:color="auto"/>
              <w:right w:val="single" w:sz="4" w:space="0" w:color="auto"/>
            </w:tcBorders>
            <w:shd w:val="clear" w:color="auto" w:fill="auto"/>
            <w:noWrap/>
            <w:vAlign w:val="bottom"/>
            <w:hideMark/>
          </w:tcPr>
          <w:p w14:paraId="60E5E31E" w14:textId="77777777" w:rsidR="004A7CC8" w:rsidRPr="00DB50B4" w:rsidRDefault="004A7CC8" w:rsidP="004A7CC8">
            <w:pPr>
              <w:spacing w:after="0" w:line="240" w:lineRule="auto"/>
              <w:rPr>
                <w:rFonts w:ascii="Tahoma" w:eastAsia="Times New Roman" w:hAnsi="Tahoma" w:cs="Tahoma"/>
                <w:sz w:val="20"/>
                <w:szCs w:val="20"/>
              </w:rPr>
            </w:pPr>
            <w:r w:rsidRPr="00DB50B4">
              <w:rPr>
                <w:rFonts w:ascii="Tahoma" w:eastAsia="Times New Roman" w:hAnsi="Tahoma" w:cs="Tahoma"/>
                <w:sz w:val="20"/>
                <w:szCs w:val="20"/>
              </w:rPr>
              <w:t>IDENTIFICATIVO BENEFICIARIO (CUUA)</w:t>
            </w:r>
          </w:p>
        </w:tc>
        <w:tc>
          <w:tcPr>
            <w:tcW w:w="1365" w:type="dxa"/>
            <w:tcBorders>
              <w:top w:val="single" w:sz="4" w:space="0" w:color="auto"/>
              <w:left w:val="nil"/>
              <w:bottom w:val="single" w:sz="4" w:space="0" w:color="auto"/>
              <w:right w:val="single" w:sz="4" w:space="0" w:color="auto"/>
            </w:tcBorders>
            <w:shd w:val="clear" w:color="auto" w:fill="auto"/>
            <w:noWrap/>
            <w:vAlign w:val="bottom"/>
            <w:hideMark/>
          </w:tcPr>
          <w:p w14:paraId="6E46E28B" w14:textId="77777777" w:rsidR="004A7CC8" w:rsidRPr="00DB50B4" w:rsidRDefault="004A7CC8" w:rsidP="004A7CC8">
            <w:pPr>
              <w:spacing w:after="0" w:line="240" w:lineRule="auto"/>
              <w:rPr>
                <w:rFonts w:ascii="Tahoma" w:eastAsia="Times New Roman" w:hAnsi="Tahoma" w:cs="Tahoma"/>
                <w:sz w:val="20"/>
                <w:szCs w:val="20"/>
              </w:rPr>
            </w:pPr>
            <w:r w:rsidRPr="00DB50B4">
              <w:rPr>
                <w:rFonts w:ascii="Tahoma" w:eastAsia="Times New Roman" w:hAnsi="Tahoma" w:cs="Tahoma"/>
                <w:sz w:val="20"/>
                <w:szCs w:val="20"/>
              </w:rPr>
              <w:t>Tipologia beneficiario</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06DD6DF" w14:textId="77777777" w:rsidR="004A7CC8" w:rsidRPr="00DB50B4" w:rsidRDefault="004A7CC8" w:rsidP="004A7CC8">
            <w:pPr>
              <w:spacing w:after="0" w:line="240" w:lineRule="auto"/>
              <w:rPr>
                <w:rFonts w:ascii="Tahoma" w:eastAsia="Times New Roman" w:hAnsi="Tahoma" w:cs="Tahoma"/>
                <w:sz w:val="20"/>
                <w:szCs w:val="20"/>
              </w:rPr>
            </w:pPr>
            <w:r w:rsidRPr="00DB50B4">
              <w:rPr>
                <w:rFonts w:ascii="Tahoma" w:eastAsia="Times New Roman" w:hAnsi="Tahoma" w:cs="Tahoma"/>
                <w:sz w:val="20"/>
                <w:szCs w:val="20"/>
              </w:rPr>
              <w:t>AZIONE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D903E7" w14:textId="77777777" w:rsidR="004A7CC8" w:rsidRPr="00DB50B4" w:rsidRDefault="004A7CC8" w:rsidP="004A7CC8">
            <w:pPr>
              <w:spacing w:after="0" w:line="240" w:lineRule="auto"/>
              <w:rPr>
                <w:rFonts w:ascii="Tahoma" w:eastAsia="Times New Roman" w:hAnsi="Tahoma" w:cs="Tahoma"/>
                <w:sz w:val="20"/>
                <w:szCs w:val="20"/>
              </w:rPr>
            </w:pPr>
            <w:r w:rsidRPr="00DB50B4">
              <w:rPr>
                <w:rFonts w:ascii="Tahoma" w:eastAsia="Times New Roman" w:hAnsi="Tahoma" w:cs="Tahoma"/>
                <w:sz w:val="20"/>
                <w:szCs w:val="20"/>
              </w:rPr>
              <w:t>CODICE ISTAT COMUNE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077750F" w14:textId="77777777" w:rsidR="004A7CC8" w:rsidRPr="00DB50B4" w:rsidRDefault="004A7CC8" w:rsidP="004A7CC8">
            <w:pPr>
              <w:spacing w:after="0" w:line="240" w:lineRule="auto"/>
              <w:rPr>
                <w:rFonts w:ascii="Tahoma" w:eastAsia="Times New Roman" w:hAnsi="Tahoma" w:cs="Tahoma"/>
                <w:sz w:val="20"/>
                <w:szCs w:val="20"/>
              </w:rPr>
            </w:pPr>
            <w:r w:rsidRPr="00DB50B4">
              <w:rPr>
                <w:rFonts w:ascii="Tahoma" w:eastAsia="Times New Roman" w:hAnsi="Tahoma" w:cs="Tahoma"/>
                <w:sz w:val="20"/>
                <w:szCs w:val="20"/>
              </w:rPr>
              <w:t>SPESA RICHIESTA TOTALE (EURO)</w:t>
            </w:r>
          </w:p>
        </w:tc>
      </w:tr>
    </w:tbl>
    <w:p w14:paraId="247F0833" w14:textId="77777777" w:rsidR="004A7CC8" w:rsidRPr="00DB50B4" w:rsidRDefault="004A7CC8" w:rsidP="004A7CC8">
      <w:pPr>
        <w:rPr>
          <w:rFonts w:ascii="Tahoma" w:hAnsi="Tahoma" w:cs="Tahoma"/>
          <w:b/>
          <w:sz w:val="20"/>
          <w:szCs w:val="20"/>
        </w:rPr>
      </w:pPr>
    </w:p>
    <w:p w14:paraId="386A5BFD" w14:textId="66871487" w:rsidR="004A7CC8" w:rsidRPr="00DB50B4" w:rsidRDefault="004A7CC8" w:rsidP="004A7CC8">
      <w:pPr>
        <w:rPr>
          <w:rFonts w:ascii="Tahoma" w:hAnsi="Tahoma" w:cs="Tahoma"/>
          <w:b/>
          <w:sz w:val="20"/>
          <w:szCs w:val="20"/>
        </w:rPr>
      </w:pPr>
      <w:r w:rsidRPr="00DB50B4">
        <w:rPr>
          <w:rFonts w:ascii="Tahoma" w:hAnsi="Tahoma" w:cs="Tahoma"/>
          <w:b/>
          <w:sz w:val="20"/>
          <w:szCs w:val="20"/>
        </w:rPr>
        <w:t xml:space="preserve">GRADUATORIA DOMANDE ISTRUITE POSITIVAMENTE – </w:t>
      </w:r>
      <w:r>
        <w:rPr>
          <w:rFonts w:ascii="Tahoma" w:hAnsi="Tahoma" w:cs="Tahoma"/>
          <w:b/>
          <w:sz w:val="20"/>
          <w:szCs w:val="20"/>
        </w:rPr>
        <w:t>UTR</w:t>
      </w:r>
    </w:p>
    <w:tbl>
      <w:tblPr>
        <w:tblW w:w="6102" w:type="dxa"/>
        <w:tblInd w:w="10" w:type="dxa"/>
        <w:tblLayout w:type="fixed"/>
        <w:tblCellMar>
          <w:left w:w="70" w:type="dxa"/>
          <w:right w:w="70" w:type="dxa"/>
        </w:tblCellMar>
        <w:tblLook w:val="04A0" w:firstRow="1" w:lastRow="0" w:firstColumn="1" w:lastColumn="0" w:noHBand="0" w:noVBand="1"/>
      </w:tblPr>
      <w:tblGrid>
        <w:gridCol w:w="394"/>
        <w:gridCol w:w="160"/>
        <w:gridCol w:w="340"/>
        <w:gridCol w:w="215"/>
        <w:gridCol w:w="465"/>
        <w:gridCol w:w="90"/>
        <w:gridCol w:w="304"/>
        <w:gridCol w:w="250"/>
        <w:gridCol w:w="490"/>
        <w:gridCol w:w="65"/>
        <w:gridCol w:w="375"/>
        <w:gridCol w:w="180"/>
        <w:gridCol w:w="214"/>
        <w:gridCol w:w="341"/>
        <w:gridCol w:w="259"/>
        <w:gridCol w:w="295"/>
        <w:gridCol w:w="305"/>
        <w:gridCol w:w="250"/>
        <w:gridCol w:w="350"/>
        <w:gridCol w:w="205"/>
        <w:gridCol w:w="555"/>
      </w:tblGrid>
      <w:tr w:rsidR="004A7CC8" w:rsidRPr="00DB50B4" w14:paraId="0C7EA500" w14:textId="77777777" w:rsidTr="004A7CC8">
        <w:trPr>
          <w:trHeight w:val="684"/>
        </w:trPr>
        <w:tc>
          <w:tcPr>
            <w:tcW w:w="394" w:type="dxa"/>
            <w:tcBorders>
              <w:top w:val="nil"/>
              <w:left w:val="nil"/>
              <w:bottom w:val="nil"/>
              <w:right w:val="nil"/>
            </w:tcBorders>
            <w:shd w:val="clear" w:color="auto" w:fill="auto"/>
            <w:noWrap/>
            <w:vAlign w:val="bottom"/>
            <w:hideMark/>
          </w:tcPr>
          <w:p w14:paraId="6357D7BB" w14:textId="77777777" w:rsidR="004A7CC8" w:rsidRPr="00DB50B4" w:rsidRDefault="004A7CC8" w:rsidP="004A7CC8">
            <w:pPr>
              <w:spacing w:after="0" w:line="240" w:lineRule="auto"/>
              <w:rPr>
                <w:rFonts w:ascii="Tahoma" w:eastAsia="Times New Roman" w:hAnsi="Tahoma" w:cs="Tahoma"/>
                <w:sz w:val="20"/>
                <w:szCs w:val="20"/>
              </w:rPr>
            </w:pPr>
          </w:p>
        </w:tc>
        <w:tc>
          <w:tcPr>
            <w:tcW w:w="500" w:type="dxa"/>
            <w:gridSpan w:val="2"/>
            <w:tcBorders>
              <w:top w:val="nil"/>
              <w:left w:val="nil"/>
              <w:bottom w:val="nil"/>
              <w:right w:val="nil"/>
            </w:tcBorders>
            <w:shd w:val="clear" w:color="auto" w:fill="auto"/>
            <w:noWrap/>
            <w:vAlign w:val="bottom"/>
            <w:hideMark/>
          </w:tcPr>
          <w:p w14:paraId="3BFC08C9" w14:textId="77777777" w:rsidR="004A7CC8" w:rsidRPr="00DB50B4" w:rsidRDefault="004A7CC8" w:rsidP="004A7CC8">
            <w:pPr>
              <w:spacing w:after="0" w:line="240" w:lineRule="auto"/>
              <w:rPr>
                <w:rFonts w:ascii="Tahoma" w:eastAsia="Times New Roman" w:hAnsi="Tahoma" w:cs="Tahoma"/>
                <w:sz w:val="20"/>
                <w:szCs w:val="20"/>
              </w:rPr>
            </w:pPr>
          </w:p>
        </w:tc>
        <w:tc>
          <w:tcPr>
            <w:tcW w:w="680" w:type="dxa"/>
            <w:gridSpan w:val="2"/>
            <w:tcBorders>
              <w:top w:val="nil"/>
              <w:left w:val="nil"/>
              <w:bottom w:val="nil"/>
              <w:right w:val="nil"/>
            </w:tcBorders>
            <w:shd w:val="clear" w:color="auto" w:fill="auto"/>
            <w:noWrap/>
            <w:vAlign w:val="bottom"/>
            <w:hideMark/>
          </w:tcPr>
          <w:p w14:paraId="4EE9D76B" w14:textId="77777777" w:rsidR="004A7CC8" w:rsidRPr="00DB50B4" w:rsidRDefault="004A7CC8" w:rsidP="004A7CC8">
            <w:pPr>
              <w:spacing w:after="0" w:line="240" w:lineRule="auto"/>
              <w:rPr>
                <w:rFonts w:ascii="Tahoma" w:eastAsia="Times New Roman" w:hAnsi="Tahoma" w:cs="Tahoma"/>
                <w:sz w:val="20"/>
                <w:szCs w:val="20"/>
              </w:rPr>
            </w:pPr>
          </w:p>
        </w:tc>
        <w:tc>
          <w:tcPr>
            <w:tcW w:w="394" w:type="dxa"/>
            <w:gridSpan w:val="2"/>
            <w:tcBorders>
              <w:top w:val="nil"/>
              <w:left w:val="nil"/>
              <w:bottom w:val="nil"/>
              <w:right w:val="nil"/>
            </w:tcBorders>
            <w:shd w:val="clear" w:color="auto" w:fill="auto"/>
            <w:noWrap/>
            <w:vAlign w:val="bottom"/>
            <w:hideMark/>
          </w:tcPr>
          <w:p w14:paraId="7BF9F9E3" w14:textId="77777777" w:rsidR="004A7CC8" w:rsidRPr="00DB50B4" w:rsidRDefault="004A7CC8" w:rsidP="004A7CC8">
            <w:pPr>
              <w:spacing w:after="0" w:line="240" w:lineRule="auto"/>
              <w:rPr>
                <w:rFonts w:ascii="Tahoma" w:eastAsia="Times New Roman" w:hAnsi="Tahoma" w:cs="Tahoma"/>
                <w:sz w:val="20"/>
                <w:szCs w:val="20"/>
              </w:rPr>
            </w:pPr>
          </w:p>
        </w:tc>
        <w:tc>
          <w:tcPr>
            <w:tcW w:w="740" w:type="dxa"/>
            <w:gridSpan w:val="2"/>
            <w:tcBorders>
              <w:top w:val="nil"/>
              <w:left w:val="nil"/>
              <w:bottom w:val="nil"/>
              <w:right w:val="nil"/>
            </w:tcBorders>
            <w:shd w:val="clear" w:color="auto" w:fill="auto"/>
            <w:noWrap/>
            <w:vAlign w:val="bottom"/>
            <w:hideMark/>
          </w:tcPr>
          <w:p w14:paraId="3FF46763" w14:textId="77777777" w:rsidR="004A7CC8" w:rsidRPr="00DB50B4" w:rsidRDefault="004A7CC8" w:rsidP="004A7CC8">
            <w:pPr>
              <w:spacing w:after="0" w:line="240" w:lineRule="auto"/>
              <w:rPr>
                <w:rFonts w:ascii="Tahoma" w:eastAsia="Times New Roman" w:hAnsi="Tahoma" w:cs="Tahoma"/>
                <w:sz w:val="20"/>
                <w:szCs w:val="20"/>
              </w:rPr>
            </w:pPr>
          </w:p>
        </w:tc>
        <w:tc>
          <w:tcPr>
            <w:tcW w:w="440" w:type="dxa"/>
            <w:gridSpan w:val="2"/>
            <w:tcBorders>
              <w:top w:val="nil"/>
              <w:left w:val="nil"/>
              <w:bottom w:val="nil"/>
              <w:right w:val="nil"/>
            </w:tcBorders>
            <w:shd w:val="clear" w:color="auto" w:fill="auto"/>
            <w:noWrap/>
            <w:vAlign w:val="bottom"/>
            <w:hideMark/>
          </w:tcPr>
          <w:p w14:paraId="1E2F066D" w14:textId="77777777" w:rsidR="004A7CC8" w:rsidRPr="00DB50B4" w:rsidRDefault="004A7CC8" w:rsidP="004A7CC8">
            <w:pPr>
              <w:spacing w:after="0" w:line="240" w:lineRule="auto"/>
              <w:rPr>
                <w:rFonts w:ascii="Tahoma" w:eastAsia="Times New Roman" w:hAnsi="Tahoma" w:cs="Tahoma"/>
                <w:sz w:val="20"/>
                <w:szCs w:val="20"/>
              </w:rPr>
            </w:pPr>
          </w:p>
        </w:tc>
        <w:tc>
          <w:tcPr>
            <w:tcW w:w="394" w:type="dxa"/>
            <w:gridSpan w:val="2"/>
            <w:tcBorders>
              <w:top w:val="nil"/>
              <w:left w:val="nil"/>
              <w:bottom w:val="nil"/>
              <w:right w:val="nil"/>
            </w:tcBorders>
            <w:shd w:val="clear" w:color="auto" w:fill="auto"/>
            <w:noWrap/>
            <w:vAlign w:val="bottom"/>
            <w:hideMark/>
          </w:tcPr>
          <w:p w14:paraId="0D1645B0" w14:textId="77777777" w:rsidR="004A7CC8" w:rsidRPr="00DB50B4" w:rsidRDefault="004A7CC8" w:rsidP="004A7CC8">
            <w:pPr>
              <w:spacing w:after="0" w:line="240" w:lineRule="auto"/>
              <w:rPr>
                <w:rFonts w:ascii="Tahoma" w:eastAsia="Times New Roman" w:hAnsi="Tahoma" w:cs="Tahoma"/>
                <w:sz w:val="20"/>
                <w:szCs w:val="20"/>
              </w:rPr>
            </w:pPr>
          </w:p>
        </w:tc>
        <w:tc>
          <w:tcPr>
            <w:tcW w:w="600" w:type="dxa"/>
            <w:gridSpan w:val="2"/>
            <w:tcBorders>
              <w:top w:val="nil"/>
              <w:left w:val="nil"/>
              <w:bottom w:val="nil"/>
              <w:right w:val="nil"/>
            </w:tcBorders>
            <w:shd w:val="clear" w:color="auto" w:fill="auto"/>
            <w:noWrap/>
            <w:vAlign w:val="bottom"/>
            <w:hideMark/>
          </w:tcPr>
          <w:p w14:paraId="2A7C2C5B" w14:textId="77777777" w:rsidR="004A7CC8" w:rsidRPr="00DB50B4" w:rsidRDefault="004A7CC8" w:rsidP="004A7CC8">
            <w:pPr>
              <w:spacing w:after="0" w:line="240" w:lineRule="auto"/>
              <w:rPr>
                <w:rFonts w:ascii="Tahoma" w:eastAsia="Times New Roman" w:hAnsi="Tahoma" w:cs="Tahoma"/>
                <w:sz w:val="20"/>
                <w:szCs w:val="20"/>
              </w:rPr>
            </w:pPr>
          </w:p>
        </w:tc>
        <w:tc>
          <w:tcPr>
            <w:tcW w:w="600" w:type="dxa"/>
            <w:gridSpan w:val="2"/>
            <w:tcBorders>
              <w:top w:val="nil"/>
              <w:left w:val="nil"/>
              <w:bottom w:val="nil"/>
              <w:right w:val="nil"/>
            </w:tcBorders>
            <w:shd w:val="clear" w:color="auto" w:fill="auto"/>
            <w:noWrap/>
            <w:vAlign w:val="bottom"/>
            <w:hideMark/>
          </w:tcPr>
          <w:p w14:paraId="78BE7A78" w14:textId="77777777" w:rsidR="004A7CC8" w:rsidRPr="00DB50B4" w:rsidRDefault="004A7CC8" w:rsidP="004A7CC8">
            <w:pPr>
              <w:spacing w:after="0" w:line="240" w:lineRule="auto"/>
              <w:rPr>
                <w:rFonts w:ascii="Tahoma" w:eastAsia="Times New Roman" w:hAnsi="Tahoma" w:cs="Tahoma"/>
                <w:sz w:val="20"/>
                <w:szCs w:val="20"/>
              </w:rPr>
            </w:pPr>
          </w:p>
        </w:tc>
        <w:tc>
          <w:tcPr>
            <w:tcW w:w="600" w:type="dxa"/>
            <w:gridSpan w:val="2"/>
            <w:tcBorders>
              <w:top w:val="nil"/>
              <w:left w:val="nil"/>
              <w:bottom w:val="nil"/>
              <w:right w:val="nil"/>
            </w:tcBorders>
            <w:shd w:val="clear" w:color="auto" w:fill="auto"/>
            <w:noWrap/>
            <w:vAlign w:val="bottom"/>
            <w:hideMark/>
          </w:tcPr>
          <w:p w14:paraId="3E6D3E83" w14:textId="77777777" w:rsidR="004A7CC8" w:rsidRPr="00DB50B4" w:rsidRDefault="004A7CC8" w:rsidP="004A7CC8">
            <w:pPr>
              <w:spacing w:after="0" w:line="240" w:lineRule="auto"/>
              <w:rPr>
                <w:rFonts w:ascii="Tahoma" w:eastAsia="Times New Roman" w:hAnsi="Tahoma" w:cs="Tahoma"/>
                <w:sz w:val="20"/>
                <w:szCs w:val="20"/>
              </w:rPr>
            </w:pPr>
          </w:p>
        </w:tc>
        <w:tc>
          <w:tcPr>
            <w:tcW w:w="760" w:type="dxa"/>
            <w:gridSpan w:val="2"/>
            <w:tcBorders>
              <w:top w:val="nil"/>
              <w:left w:val="nil"/>
              <w:bottom w:val="nil"/>
              <w:right w:val="nil"/>
            </w:tcBorders>
            <w:shd w:val="clear" w:color="auto" w:fill="auto"/>
            <w:noWrap/>
            <w:vAlign w:val="bottom"/>
            <w:hideMark/>
          </w:tcPr>
          <w:p w14:paraId="0003F73E" w14:textId="77777777" w:rsidR="004A7CC8" w:rsidRPr="00DB50B4" w:rsidRDefault="004A7CC8" w:rsidP="004A7CC8">
            <w:pPr>
              <w:spacing w:after="0" w:line="240" w:lineRule="auto"/>
              <w:rPr>
                <w:rFonts w:ascii="Tahoma" w:eastAsia="Times New Roman" w:hAnsi="Tahoma" w:cs="Tahoma"/>
                <w:sz w:val="20"/>
                <w:szCs w:val="20"/>
              </w:rPr>
            </w:pPr>
          </w:p>
        </w:tc>
      </w:tr>
      <w:tr w:rsidR="004A7CC8" w:rsidRPr="00DB50B4" w14:paraId="40F0A2BF" w14:textId="77777777" w:rsidTr="004A7CC8">
        <w:trPr>
          <w:trHeight w:val="684"/>
        </w:trPr>
        <w:tc>
          <w:tcPr>
            <w:tcW w:w="554" w:type="dxa"/>
            <w:gridSpan w:val="2"/>
            <w:tcBorders>
              <w:top w:val="nil"/>
              <w:left w:val="nil"/>
              <w:bottom w:val="nil"/>
              <w:right w:val="nil"/>
            </w:tcBorders>
            <w:shd w:val="clear" w:color="auto" w:fill="auto"/>
            <w:noWrap/>
            <w:vAlign w:val="bottom"/>
          </w:tcPr>
          <w:p w14:paraId="0D0F1655" w14:textId="77777777" w:rsidR="004A7CC8" w:rsidRPr="00DB50B4" w:rsidRDefault="004A7CC8" w:rsidP="004A7CC8">
            <w:pPr>
              <w:spacing w:after="0" w:line="240" w:lineRule="auto"/>
              <w:rPr>
                <w:rFonts w:ascii="Tahoma" w:eastAsia="Times New Roman" w:hAnsi="Tahoma" w:cs="Tahoma"/>
                <w:sz w:val="20"/>
                <w:szCs w:val="20"/>
              </w:rPr>
            </w:pPr>
          </w:p>
        </w:tc>
        <w:tc>
          <w:tcPr>
            <w:tcW w:w="555" w:type="dxa"/>
            <w:gridSpan w:val="2"/>
            <w:tcBorders>
              <w:top w:val="nil"/>
              <w:left w:val="nil"/>
              <w:bottom w:val="nil"/>
              <w:right w:val="nil"/>
            </w:tcBorders>
            <w:shd w:val="clear" w:color="auto" w:fill="auto"/>
            <w:noWrap/>
            <w:vAlign w:val="bottom"/>
          </w:tcPr>
          <w:p w14:paraId="16D881B0" w14:textId="77777777" w:rsidR="004A7CC8" w:rsidRPr="00DB50B4" w:rsidRDefault="004A7CC8" w:rsidP="004A7CC8">
            <w:pPr>
              <w:spacing w:after="0" w:line="240" w:lineRule="auto"/>
              <w:rPr>
                <w:rFonts w:ascii="Tahoma" w:eastAsia="Times New Roman" w:hAnsi="Tahoma" w:cs="Tahoma"/>
                <w:sz w:val="20"/>
                <w:szCs w:val="20"/>
              </w:rPr>
            </w:pPr>
          </w:p>
        </w:tc>
        <w:tc>
          <w:tcPr>
            <w:tcW w:w="555" w:type="dxa"/>
            <w:gridSpan w:val="2"/>
            <w:tcBorders>
              <w:top w:val="nil"/>
              <w:left w:val="nil"/>
              <w:bottom w:val="nil"/>
              <w:right w:val="nil"/>
            </w:tcBorders>
            <w:shd w:val="clear" w:color="auto" w:fill="auto"/>
            <w:noWrap/>
            <w:vAlign w:val="bottom"/>
          </w:tcPr>
          <w:p w14:paraId="0AF4095E" w14:textId="77777777" w:rsidR="004A7CC8" w:rsidRPr="00DB50B4" w:rsidRDefault="004A7CC8" w:rsidP="004A7CC8">
            <w:pPr>
              <w:spacing w:after="0" w:line="240" w:lineRule="auto"/>
              <w:rPr>
                <w:rFonts w:ascii="Tahoma" w:eastAsia="Times New Roman" w:hAnsi="Tahoma" w:cs="Tahoma"/>
                <w:sz w:val="20"/>
                <w:szCs w:val="20"/>
              </w:rPr>
            </w:pPr>
          </w:p>
        </w:tc>
        <w:tc>
          <w:tcPr>
            <w:tcW w:w="554" w:type="dxa"/>
            <w:gridSpan w:val="2"/>
            <w:tcBorders>
              <w:top w:val="nil"/>
              <w:left w:val="nil"/>
              <w:bottom w:val="nil"/>
              <w:right w:val="nil"/>
            </w:tcBorders>
            <w:shd w:val="clear" w:color="auto" w:fill="auto"/>
            <w:noWrap/>
            <w:vAlign w:val="bottom"/>
          </w:tcPr>
          <w:p w14:paraId="4F18191D" w14:textId="77777777" w:rsidR="004A7CC8" w:rsidRPr="00DB50B4" w:rsidRDefault="004A7CC8" w:rsidP="004A7CC8">
            <w:pPr>
              <w:spacing w:after="0" w:line="240" w:lineRule="auto"/>
              <w:rPr>
                <w:rFonts w:ascii="Tahoma" w:eastAsia="Times New Roman" w:hAnsi="Tahoma" w:cs="Tahoma"/>
                <w:sz w:val="20"/>
                <w:szCs w:val="20"/>
              </w:rPr>
            </w:pPr>
          </w:p>
        </w:tc>
        <w:tc>
          <w:tcPr>
            <w:tcW w:w="555" w:type="dxa"/>
            <w:gridSpan w:val="2"/>
            <w:tcBorders>
              <w:top w:val="nil"/>
              <w:left w:val="nil"/>
              <w:bottom w:val="nil"/>
              <w:right w:val="nil"/>
            </w:tcBorders>
            <w:shd w:val="clear" w:color="auto" w:fill="auto"/>
            <w:noWrap/>
            <w:vAlign w:val="bottom"/>
          </w:tcPr>
          <w:p w14:paraId="6A884FB0" w14:textId="77777777" w:rsidR="004A7CC8" w:rsidRPr="00DB50B4" w:rsidRDefault="004A7CC8" w:rsidP="004A7CC8">
            <w:pPr>
              <w:spacing w:after="0" w:line="240" w:lineRule="auto"/>
              <w:rPr>
                <w:rFonts w:ascii="Tahoma" w:eastAsia="Times New Roman" w:hAnsi="Tahoma" w:cs="Tahoma"/>
                <w:sz w:val="20"/>
                <w:szCs w:val="20"/>
              </w:rPr>
            </w:pPr>
          </w:p>
        </w:tc>
        <w:tc>
          <w:tcPr>
            <w:tcW w:w="555" w:type="dxa"/>
            <w:gridSpan w:val="2"/>
            <w:tcBorders>
              <w:top w:val="nil"/>
              <w:left w:val="nil"/>
              <w:bottom w:val="nil"/>
              <w:right w:val="nil"/>
            </w:tcBorders>
            <w:shd w:val="clear" w:color="auto" w:fill="auto"/>
            <w:noWrap/>
            <w:vAlign w:val="bottom"/>
          </w:tcPr>
          <w:p w14:paraId="0A661132" w14:textId="77777777" w:rsidR="004A7CC8" w:rsidRPr="00DB50B4" w:rsidRDefault="004A7CC8" w:rsidP="004A7CC8">
            <w:pPr>
              <w:spacing w:after="0" w:line="240" w:lineRule="auto"/>
              <w:rPr>
                <w:rFonts w:ascii="Tahoma" w:eastAsia="Times New Roman" w:hAnsi="Tahoma" w:cs="Tahoma"/>
                <w:sz w:val="20"/>
                <w:szCs w:val="20"/>
              </w:rPr>
            </w:pPr>
          </w:p>
        </w:tc>
        <w:tc>
          <w:tcPr>
            <w:tcW w:w="555" w:type="dxa"/>
            <w:gridSpan w:val="2"/>
            <w:tcBorders>
              <w:top w:val="nil"/>
              <w:left w:val="nil"/>
              <w:bottom w:val="nil"/>
              <w:right w:val="nil"/>
            </w:tcBorders>
            <w:shd w:val="clear" w:color="auto" w:fill="auto"/>
            <w:noWrap/>
            <w:vAlign w:val="bottom"/>
          </w:tcPr>
          <w:p w14:paraId="08AE611E" w14:textId="77777777" w:rsidR="004A7CC8" w:rsidRPr="00DB50B4" w:rsidRDefault="004A7CC8" w:rsidP="004A7CC8">
            <w:pPr>
              <w:spacing w:after="0" w:line="240" w:lineRule="auto"/>
              <w:rPr>
                <w:rFonts w:ascii="Tahoma" w:eastAsia="Times New Roman" w:hAnsi="Tahoma" w:cs="Tahoma"/>
                <w:sz w:val="20"/>
                <w:szCs w:val="20"/>
              </w:rPr>
            </w:pPr>
          </w:p>
        </w:tc>
        <w:tc>
          <w:tcPr>
            <w:tcW w:w="554" w:type="dxa"/>
            <w:gridSpan w:val="2"/>
            <w:tcBorders>
              <w:top w:val="nil"/>
              <w:left w:val="nil"/>
              <w:bottom w:val="nil"/>
              <w:right w:val="nil"/>
            </w:tcBorders>
            <w:shd w:val="clear" w:color="auto" w:fill="auto"/>
            <w:noWrap/>
            <w:vAlign w:val="bottom"/>
          </w:tcPr>
          <w:p w14:paraId="24D066FC" w14:textId="77777777" w:rsidR="004A7CC8" w:rsidRPr="00DB50B4" w:rsidRDefault="004A7CC8" w:rsidP="004A7CC8">
            <w:pPr>
              <w:spacing w:after="0" w:line="240" w:lineRule="auto"/>
              <w:rPr>
                <w:rFonts w:ascii="Tahoma" w:eastAsia="Times New Roman" w:hAnsi="Tahoma" w:cs="Tahoma"/>
                <w:sz w:val="20"/>
                <w:szCs w:val="20"/>
              </w:rPr>
            </w:pPr>
          </w:p>
        </w:tc>
        <w:tc>
          <w:tcPr>
            <w:tcW w:w="555" w:type="dxa"/>
            <w:gridSpan w:val="2"/>
            <w:tcBorders>
              <w:top w:val="nil"/>
              <w:left w:val="nil"/>
              <w:bottom w:val="nil"/>
              <w:right w:val="nil"/>
            </w:tcBorders>
            <w:shd w:val="clear" w:color="auto" w:fill="auto"/>
            <w:noWrap/>
            <w:vAlign w:val="bottom"/>
          </w:tcPr>
          <w:p w14:paraId="6A0B9607" w14:textId="77777777" w:rsidR="004A7CC8" w:rsidRPr="00DB50B4" w:rsidRDefault="004A7CC8" w:rsidP="004A7CC8">
            <w:pPr>
              <w:spacing w:after="0" w:line="240" w:lineRule="auto"/>
              <w:rPr>
                <w:rFonts w:ascii="Tahoma" w:eastAsia="Times New Roman" w:hAnsi="Tahoma" w:cs="Tahoma"/>
                <w:sz w:val="20"/>
                <w:szCs w:val="20"/>
              </w:rPr>
            </w:pPr>
          </w:p>
        </w:tc>
        <w:tc>
          <w:tcPr>
            <w:tcW w:w="555" w:type="dxa"/>
            <w:gridSpan w:val="2"/>
            <w:tcBorders>
              <w:top w:val="nil"/>
              <w:left w:val="nil"/>
              <w:bottom w:val="nil"/>
              <w:right w:val="nil"/>
            </w:tcBorders>
            <w:shd w:val="clear" w:color="auto" w:fill="auto"/>
            <w:noWrap/>
            <w:vAlign w:val="bottom"/>
          </w:tcPr>
          <w:p w14:paraId="59878B7E" w14:textId="77777777" w:rsidR="004A7CC8" w:rsidRPr="00DB50B4" w:rsidRDefault="004A7CC8" w:rsidP="004A7CC8">
            <w:pPr>
              <w:spacing w:after="0" w:line="240" w:lineRule="auto"/>
              <w:rPr>
                <w:rFonts w:ascii="Tahoma" w:eastAsia="Times New Roman" w:hAnsi="Tahoma" w:cs="Tahoma"/>
                <w:sz w:val="20"/>
                <w:szCs w:val="20"/>
              </w:rPr>
            </w:pPr>
          </w:p>
        </w:tc>
        <w:tc>
          <w:tcPr>
            <w:tcW w:w="555" w:type="dxa"/>
            <w:tcBorders>
              <w:top w:val="nil"/>
              <w:left w:val="nil"/>
              <w:bottom w:val="nil"/>
              <w:right w:val="nil"/>
            </w:tcBorders>
            <w:shd w:val="clear" w:color="auto" w:fill="auto"/>
            <w:noWrap/>
            <w:vAlign w:val="bottom"/>
          </w:tcPr>
          <w:p w14:paraId="3FFF51C4" w14:textId="77777777" w:rsidR="004A7CC8" w:rsidRPr="00DB50B4" w:rsidRDefault="004A7CC8" w:rsidP="004A7CC8">
            <w:pPr>
              <w:spacing w:after="0" w:line="240" w:lineRule="auto"/>
              <w:rPr>
                <w:rFonts w:ascii="Tahoma" w:eastAsia="Times New Roman" w:hAnsi="Tahoma" w:cs="Tahoma"/>
                <w:sz w:val="20"/>
                <w:szCs w:val="20"/>
              </w:rPr>
            </w:pPr>
          </w:p>
        </w:tc>
      </w:tr>
      <w:tr w:rsidR="004A7CC8" w:rsidRPr="00DB50B4" w14:paraId="7DC8C546" w14:textId="77777777" w:rsidTr="004A7CC8">
        <w:trPr>
          <w:trHeight w:val="684"/>
        </w:trPr>
        <w:tc>
          <w:tcPr>
            <w:tcW w:w="394" w:type="dxa"/>
            <w:tcBorders>
              <w:top w:val="nil"/>
              <w:left w:val="nil"/>
              <w:bottom w:val="nil"/>
              <w:right w:val="nil"/>
            </w:tcBorders>
            <w:shd w:val="clear" w:color="auto" w:fill="auto"/>
            <w:noWrap/>
            <w:vAlign w:val="bottom"/>
          </w:tcPr>
          <w:p w14:paraId="722A39B5" w14:textId="77777777" w:rsidR="004A7CC8" w:rsidRPr="00DB50B4" w:rsidRDefault="004A7CC8" w:rsidP="004A7CC8">
            <w:pPr>
              <w:spacing w:after="0" w:line="240" w:lineRule="auto"/>
              <w:rPr>
                <w:rFonts w:ascii="Tahoma" w:eastAsia="Times New Roman" w:hAnsi="Tahoma" w:cs="Tahoma"/>
                <w:sz w:val="20"/>
                <w:szCs w:val="20"/>
              </w:rPr>
            </w:pPr>
          </w:p>
        </w:tc>
        <w:tc>
          <w:tcPr>
            <w:tcW w:w="500" w:type="dxa"/>
            <w:gridSpan w:val="2"/>
            <w:tcBorders>
              <w:top w:val="nil"/>
              <w:left w:val="nil"/>
              <w:bottom w:val="nil"/>
              <w:right w:val="nil"/>
            </w:tcBorders>
            <w:shd w:val="clear" w:color="auto" w:fill="auto"/>
            <w:noWrap/>
            <w:vAlign w:val="bottom"/>
          </w:tcPr>
          <w:p w14:paraId="58F4C25F" w14:textId="77777777" w:rsidR="004A7CC8" w:rsidRPr="00DB50B4" w:rsidRDefault="004A7CC8" w:rsidP="004A7CC8">
            <w:pPr>
              <w:spacing w:after="0" w:line="240" w:lineRule="auto"/>
              <w:rPr>
                <w:rFonts w:ascii="Tahoma" w:eastAsia="Times New Roman" w:hAnsi="Tahoma" w:cs="Tahoma"/>
                <w:sz w:val="20"/>
                <w:szCs w:val="20"/>
              </w:rPr>
            </w:pPr>
          </w:p>
        </w:tc>
        <w:tc>
          <w:tcPr>
            <w:tcW w:w="680" w:type="dxa"/>
            <w:gridSpan w:val="2"/>
            <w:tcBorders>
              <w:top w:val="nil"/>
              <w:left w:val="nil"/>
              <w:bottom w:val="nil"/>
              <w:right w:val="nil"/>
            </w:tcBorders>
            <w:shd w:val="clear" w:color="auto" w:fill="auto"/>
            <w:noWrap/>
            <w:vAlign w:val="bottom"/>
          </w:tcPr>
          <w:p w14:paraId="40D1ACD3" w14:textId="77777777" w:rsidR="004A7CC8" w:rsidRPr="00DB50B4" w:rsidRDefault="004A7CC8" w:rsidP="004A7CC8">
            <w:pPr>
              <w:spacing w:after="0" w:line="240" w:lineRule="auto"/>
              <w:rPr>
                <w:rFonts w:ascii="Tahoma" w:eastAsia="Times New Roman" w:hAnsi="Tahoma" w:cs="Tahoma"/>
                <w:sz w:val="20"/>
                <w:szCs w:val="20"/>
              </w:rPr>
            </w:pPr>
          </w:p>
        </w:tc>
        <w:tc>
          <w:tcPr>
            <w:tcW w:w="394" w:type="dxa"/>
            <w:gridSpan w:val="2"/>
            <w:tcBorders>
              <w:top w:val="nil"/>
              <w:left w:val="nil"/>
              <w:bottom w:val="nil"/>
              <w:right w:val="nil"/>
            </w:tcBorders>
            <w:shd w:val="clear" w:color="auto" w:fill="auto"/>
            <w:noWrap/>
            <w:vAlign w:val="bottom"/>
          </w:tcPr>
          <w:p w14:paraId="46DFED39" w14:textId="77777777" w:rsidR="004A7CC8" w:rsidRPr="00DB50B4" w:rsidRDefault="004A7CC8" w:rsidP="004A7CC8">
            <w:pPr>
              <w:spacing w:after="0" w:line="240" w:lineRule="auto"/>
              <w:rPr>
                <w:rFonts w:ascii="Tahoma" w:eastAsia="Times New Roman" w:hAnsi="Tahoma" w:cs="Tahoma"/>
                <w:sz w:val="20"/>
                <w:szCs w:val="20"/>
              </w:rPr>
            </w:pPr>
          </w:p>
        </w:tc>
        <w:tc>
          <w:tcPr>
            <w:tcW w:w="740" w:type="dxa"/>
            <w:gridSpan w:val="2"/>
            <w:tcBorders>
              <w:top w:val="nil"/>
              <w:left w:val="nil"/>
              <w:bottom w:val="nil"/>
              <w:right w:val="nil"/>
            </w:tcBorders>
            <w:shd w:val="clear" w:color="auto" w:fill="auto"/>
            <w:noWrap/>
            <w:vAlign w:val="bottom"/>
          </w:tcPr>
          <w:p w14:paraId="179C83FE" w14:textId="77777777" w:rsidR="004A7CC8" w:rsidRPr="00DB50B4" w:rsidRDefault="004A7CC8" w:rsidP="004A7CC8">
            <w:pPr>
              <w:spacing w:after="0" w:line="240" w:lineRule="auto"/>
              <w:rPr>
                <w:rFonts w:ascii="Tahoma" w:eastAsia="Times New Roman" w:hAnsi="Tahoma" w:cs="Tahoma"/>
                <w:sz w:val="20"/>
                <w:szCs w:val="20"/>
              </w:rPr>
            </w:pPr>
          </w:p>
        </w:tc>
        <w:tc>
          <w:tcPr>
            <w:tcW w:w="440" w:type="dxa"/>
            <w:gridSpan w:val="2"/>
            <w:tcBorders>
              <w:top w:val="nil"/>
              <w:left w:val="nil"/>
              <w:bottom w:val="nil"/>
              <w:right w:val="nil"/>
            </w:tcBorders>
            <w:shd w:val="clear" w:color="auto" w:fill="auto"/>
            <w:noWrap/>
            <w:vAlign w:val="bottom"/>
          </w:tcPr>
          <w:p w14:paraId="6A806A68" w14:textId="77777777" w:rsidR="004A7CC8" w:rsidRPr="00DB50B4" w:rsidRDefault="004A7CC8" w:rsidP="004A7CC8">
            <w:pPr>
              <w:spacing w:after="0" w:line="240" w:lineRule="auto"/>
              <w:rPr>
                <w:rFonts w:ascii="Tahoma" w:eastAsia="Times New Roman" w:hAnsi="Tahoma" w:cs="Tahoma"/>
                <w:sz w:val="20"/>
                <w:szCs w:val="20"/>
              </w:rPr>
            </w:pPr>
          </w:p>
        </w:tc>
        <w:tc>
          <w:tcPr>
            <w:tcW w:w="394" w:type="dxa"/>
            <w:gridSpan w:val="2"/>
            <w:tcBorders>
              <w:top w:val="nil"/>
              <w:left w:val="nil"/>
              <w:bottom w:val="nil"/>
              <w:right w:val="nil"/>
            </w:tcBorders>
            <w:shd w:val="clear" w:color="auto" w:fill="auto"/>
            <w:noWrap/>
            <w:vAlign w:val="bottom"/>
          </w:tcPr>
          <w:p w14:paraId="5B7F0E64" w14:textId="77777777" w:rsidR="004A7CC8" w:rsidRPr="00DB50B4" w:rsidRDefault="004A7CC8" w:rsidP="004A7CC8">
            <w:pPr>
              <w:spacing w:after="0" w:line="240" w:lineRule="auto"/>
              <w:rPr>
                <w:rFonts w:ascii="Tahoma" w:eastAsia="Times New Roman" w:hAnsi="Tahoma" w:cs="Tahoma"/>
                <w:sz w:val="20"/>
                <w:szCs w:val="20"/>
              </w:rPr>
            </w:pPr>
          </w:p>
        </w:tc>
        <w:tc>
          <w:tcPr>
            <w:tcW w:w="600" w:type="dxa"/>
            <w:gridSpan w:val="2"/>
            <w:tcBorders>
              <w:top w:val="nil"/>
              <w:left w:val="nil"/>
              <w:bottom w:val="nil"/>
              <w:right w:val="nil"/>
            </w:tcBorders>
            <w:shd w:val="clear" w:color="auto" w:fill="auto"/>
            <w:noWrap/>
            <w:vAlign w:val="bottom"/>
          </w:tcPr>
          <w:p w14:paraId="345800C6" w14:textId="77777777" w:rsidR="004A7CC8" w:rsidRPr="00DB50B4" w:rsidRDefault="004A7CC8" w:rsidP="004A7CC8">
            <w:pPr>
              <w:spacing w:after="0" w:line="240" w:lineRule="auto"/>
              <w:rPr>
                <w:rFonts w:ascii="Tahoma" w:eastAsia="Times New Roman" w:hAnsi="Tahoma" w:cs="Tahoma"/>
                <w:sz w:val="20"/>
                <w:szCs w:val="20"/>
              </w:rPr>
            </w:pPr>
          </w:p>
        </w:tc>
        <w:tc>
          <w:tcPr>
            <w:tcW w:w="600" w:type="dxa"/>
            <w:gridSpan w:val="2"/>
            <w:tcBorders>
              <w:top w:val="nil"/>
              <w:left w:val="nil"/>
              <w:bottom w:val="nil"/>
              <w:right w:val="nil"/>
            </w:tcBorders>
            <w:shd w:val="clear" w:color="auto" w:fill="auto"/>
            <w:noWrap/>
            <w:vAlign w:val="bottom"/>
          </w:tcPr>
          <w:p w14:paraId="2F227BBB" w14:textId="77777777" w:rsidR="004A7CC8" w:rsidRPr="00DB50B4" w:rsidRDefault="004A7CC8" w:rsidP="004A7CC8">
            <w:pPr>
              <w:spacing w:after="0" w:line="240" w:lineRule="auto"/>
              <w:rPr>
                <w:rFonts w:ascii="Tahoma" w:eastAsia="Times New Roman" w:hAnsi="Tahoma" w:cs="Tahoma"/>
                <w:sz w:val="20"/>
                <w:szCs w:val="20"/>
              </w:rPr>
            </w:pPr>
          </w:p>
        </w:tc>
        <w:tc>
          <w:tcPr>
            <w:tcW w:w="600" w:type="dxa"/>
            <w:gridSpan w:val="2"/>
            <w:tcBorders>
              <w:top w:val="nil"/>
              <w:left w:val="nil"/>
              <w:bottom w:val="nil"/>
              <w:right w:val="nil"/>
            </w:tcBorders>
            <w:shd w:val="clear" w:color="auto" w:fill="auto"/>
            <w:noWrap/>
            <w:vAlign w:val="bottom"/>
          </w:tcPr>
          <w:p w14:paraId="58F17991" w14:textId="77777777" w:rsidR="004A7CC8" w:rsidRPr="00DB50B4" w:rsidRDefault="004A7CC8" w:rsidP="004A7CC8">
            <w:pPr>
              <w:spacing w:after="0" w:line="240" w:lineRule="auto"/>
              <w:rPr>
                <w:rFonts w:ascii="Tahoma" w:eastAsia="Times New Roman" w:hAnsi="Tahoma" w:cs="Tahoma"/>
                <w:sz w:val="20"/>
                <w:szCs w:val="20"/>
              </w:rPr>
            </w:pPr>
          </w:p>
        </w:tc>
        <w:tc>
          <w:tcPr>
            <w:tcW w:w="760" w:type="dxa"/>
            <w:gridSpan w:val="2"/>
            <w:tcBorders>
              <w:top w:val="nil"/>
              <w:left w:val="nil"/>
              <w:bottom w:val="nil"/>
              <w:right w:val="nil"/>
            </w:tcBorders>
            <w:shd w:val="clear" w:color="auto" w:fill="auto"/>
            <w:noWrap/>
            <w:vAlign w:val="bottom"/>
          </w:tcPr>
          <w:p w14:paraId="42D19833" w14:textId="77777777" w:rsidR="004A7CC8" w:rsidRPr="00DB50B4" w:rsidRDefault="004A7CC8" w:rsidP="004A7CC8">
            <w:pPr>
              <w:spacing w:after="0" w:line="240" w:lineRule="auto"/>
              <w:rPr>
                <w:rFonts w:ascii="Tahoma" w:eastAsia="Times New Roman" w:hAnsi="Tahoma" w:cs="Tahoma"/>
                <w:sz w:val="20"/>
                <w:szCs w:val="20"/>
              </w:rPr>
            </w:pPr>
          </w:p>
        </w:tc>
      </w:tr>
      <w:tr w:rsidR="004A7CC8" w:rsidRPr="00DB50B4" w14:paraId="7F35FFCB" w14:textId="77777777" w:rsidTr="004A7CC8">
        <w:trPr>
          <w:trHeight w:val="2646"/>
        </w:trPr>
        <w:tc>
          <w:tcPr>
            <w:tcW w:w="55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18CA991" w14:textId="77777777" w:rsidR="004A7CC8" w:rsidRPr="00DB50B4" w:rsidRDefault="004A7CC8" w:rsidP="004A7CC8">
            <w:pPr>
              <w:spacing w:after="0" w:line="240" w:lineRule="auto"/>
              <w:jc w:val="center"/>
              <w:rPr>
                <w:rFonts w:ascii="Tahoma" w:eastAsia="Times New Roman" w:hAnsi="Tahoma" w:cs="Tahoma"/>
                <w:sz w:val="20"/>
                <w:szCs w:val="20"/>
              </w:rPr>
            </w:pPr>
            <w:r w:rsidRPr="00DB50B4">
              <w:rPr>
                <w:rFonts w:ascii="Tahoma" w:eastAsia="Times New Roman" w:hAnsi="Tahoma" w:cs="Tahoma"/>
                <w:sz w:val="20"/>
                <w:szCs w:val="20"/>
              </w:rPr>
              <w:t>N. PROGRESSIVO</w:t>
            </w:r>
          </w:p>
        </w:tc>
        <w:tc>
          <w:tcPr>
            <w:tcW w:w="555"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3C522533" w14:textId="77777777" w:rsidR="004A7CC8" w:rsidRPr="00DB50B4" w:rsidRDefault="004A7CC8" w:rsidP="004A7CC8">
            <w:pPr>
              <w:spacing w:after="0" w:line="240" w:lineRule="auto"/>
              <w:jc w:val="center"/>
              <w:rPr>
                <w:rFonts w:ascii="Tahoma" w:eastAsia="Times New Roman" w:hAnsi="Tahoma" w:cs="Tahoma"/>
                <w:sz w:val="20"/>
                <w:szCs w:val="20"/>
              </w:rPr>
            </w:pPr>
            <w:r w:rsidRPr="00DB50B4">
              <w:rPr>
                <w:rFonts w:ascii="Tahoma" w:eastAsia="Times New Roman" w:hAnsi="Tahoma" w:cs="Tahoma"/>
                <w:sz w:val="20"/>
                <w:szCs w:val="20"/>
              </w:rPr>
              <w:t>N. DOMANDA SIARL</w:t>
            </w:r>
          </w:p>
        </w:tc>
        <w:tc>
          <w:tcPr>
            <w:tcW w:w="555"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3669E361" w14:textId="77777777" w:rsidR="004A7CC8" w:rsidRPr="00DB50B4" w:rsidRDefault="004A7CC8" w:rsidP="004A7CC8">
            <w:pPr>
              <w:spacing w:after="0" w:line="240" w:lineRule="auto"/>
              <w:jc w:val="center"/>
              <w:rPr>
                <w:rFonts w:ascii="Tahoma" w:eastAsia="Times New Roman" w:hAnsi="Tahoma" w:cs="Tahoma"/>
                <w:sz w:val="20"/>
                <w:szCs w:val="20"/>
              </w:rPr>
            </w:pPr>
            <w:r w:rsidRPr="00DB50B4">
              <w:rPr>
                <w:rFonts w:ascii="Tahoma" w:eastAsia="Times New Roman" w:hAnsi="Tahoma" w:cs="Tahoma"/>
                <w:sz w:val="20"/>
                <w:szCs w:val="20"/>
              </w:rPr>
              <w:t>DATA PRESENTAZIONE DOMANDA</w:t>
            </w:r>
          </w:p>
        </w:tc>
        <w:tc>
          <w:tcPr>
            <w:tcW w:w="55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744CF84" w14:textId="77777777" w:rsidR="004A7CC8" w:rsidRPr="00DB50B4" w:rsidRDefault="004A7CC8" w:rsidP="004A7CC8">
            <w:pPr>
              <w:spacing w:after="0" w:line="240" w:lineRule="auto"/>
              <w:jc w:val="center"/>
              <w:rPr>
                <w:rFonts w:ascii="Tahoma" w:eastAsia="Times New Roman" w:hAnsi="Tahoma" w:cs="Tahoma"/>
                <w:sz w:val="20"/>
                <w:szCs w:val="20"/>
              </w:rPr>
            </w:pPr>
            <w:r w:rsidRPr="00DB50B4">
              <w:rPr>
                <w:rFonts w:ascii="Tahoma" w:eastAsia="Times New Roman" w:hAnsi="Tahoma" w:cs="Tahoma"/>
                <w:sz w:val="20"/>
                <w:szCs w:val="20"/>
              </w:rPr>
              <w:t>BENEFICIARIO</w:t>
            </w:r>
          </w:p>
        </w:tc>
        <w:tc>
          <w:tcPr>
            <w:tcW w:w="555"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45D9B52C" w14:textId="77777777" w:rsidR="004A7CC8" w:rsidRPr="00DB50B4" w:rsidRDefault="004A7CC8" w:rsidP="004A7CC8">
            <w:pPr>
              <w:spacing w:after="0" w:line="240" w:lineRule="auto"/>
              <w:jc w:val="center"/>
              <w:rPr>
                <w:rFonts w:ascii="Tahoma" w:eastAsia="Times New Roman" w:hAnsi="Tahoma" w:cs="Tahoma"/>
                <w:sz w:val="20"/>
                <w:szCs w:val="20"/>
              </w:rPr>
            </w:pPr>
            <w:r w:rsidRPr="00DB50B4">
              <w:rPr>
                <w:rFonts w:ascii="Tahoma" w:eastAsia="Times New Roman" w:hAnsi="Tahoma" w:cs="Tahoma"/>
                <w:sz w:val="20"/>
                <w:szCs w:val="20"/>
              </w:rPr>
              <w:t>IDENTIFICATIVO BENEFICIARIO (CUUA)</w:t>
            </w:r>
          </w:p>
        </w:tc>
        <w:tc>
          <w:tcPr>
            <w:tcW w:w="555"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4C0837FE" w14:textId="77777777" w:rsidR="004A7CC8" w:rsidRPr="00DB50B4" w:rsidRDefault="004A7CC8" w:rsidP="004A7CC8">
            <w:pPr>
              <w:spacing w:after="0" w:line="240" w:lineRule="auto"/>
              <w:jc w:val="center"/>
              <w:rPr>
                <w:rFonts w:ascii="Tahoma" w:eastAsia="Times New Roman" w:hAnsi="Tahoma" w:cs="Tahoma"/>
                <w:sz w:val="20"/>
                <w:szCs w:val="20"/>
              </w:rPr>
            </w:pPr>
            <w:r w:rsidRPr="00DB50B4">
              <w:rPr>
                <w:rFonts w:ascii="Tahoma" w:eastAsia="Times New Roman" w:hAnsi="Tahoma" w:cs="Tahoma"/>
                <w:sz w:val="20"/>
                <w:szCs w:val="20"/>
              </w:rPr>
              <w:t>Tipologia beneficiario</w:t>
            </w:r>
          </w:p>
        </w:tc>
        <w:tc>
          <w:tcPr>
            <w:tcW w:w="555"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7258F166" w14:textId="77777777" w:rsidR="004A7CC8" w:rsidRPr="00DB50B4" w:rsidRDefault="004A7CC8" w:rsidP="004A7CC8">
            <w:pPr>
              <w:spacing w:after="0" w:line="240" w:lineRule="auto"/>
              <w:jc w:val="center"/>
              <w:rPr>
                <w:rFonts w:ascii="Tahoma" w:eastAsia="Times New Roman" w:hAnsi="Tahoma" w:cs="Tahoma"/>
                <w:sz w:val="20"/>
                <w:szCs w:val="20"/>
              </w:rPr>
            </w:pPr>
            <w:r w:rsidRPr="00DB50B4">
              <w:rPr>
                <w:rFonts w:ascii="Tahoma" w:eastAsia="Times New Roman" w:hAnsi="Tahoma" w:cs="Tahoma"/>
                <w:sz w:val="20"/>
                <w:szCs w:val="20"/>
              </w:rPr>
              <w:t>AZIONE</w:t>
            </w:r>
          </w:p>
        </w:tc>
        <w:tc>
          <w:tcPr>
            <w:tcW w:w="55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5931C5FF" w14:textId="77777777" w:rsidR="004A7CC8" w:rsidRPr="00DB50B4" w:rsidRDefault="004A7CC8" w:rsidP="004A7CC8">
            <w:pPr>
              <w:spacing w:after="0" w:line="240" w:lineRule="auto"/>
              <w:jc w:val="center"/>
              <w:rPr>
                <w:rFonts w:ascii="Tahoma" w:eastAsia="Times New Roman" w:hAnsi="Tahoma" w:cs="Tahoma"/>
                <w:sz w:val="20"/>
                <w:szCs w:val="20"/>
              </w:rPr>
            </w:pPr>
            <w:r w:rsidRPr="00DB50B4">
              <w:rPr>
                <w:rFonts w:ascii="Tahoma" w:eastAsia="Times New Roman" w:hAnsi="Tahoma" w:cs="Tahoma"/>
                <w:sz w:val="20"/>
                <w:szCs w:val="20"/>
              </w:rPr>
              <w:t>CODICE ISTAT COMUNE</w:t>
            </w:r>
          </w:p>
        </w:tc>
        <w:tc>
          <w:tcPr>
            <w:tcW w:w="555"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6585AFDC" w14:textId="77777777" w:rsidR="004A7CC8" w:rsidRPr="00DB50B4" w:rsidRDefault="004A7CC8" w:rsidP="004A7CC8">
            <w:pPr>
              <w:spacing w:after="0" w:line="240" w:lineRule="auto"/>
              <w:jc w:val="center"/>
              <w:rPr>
                <w:rFonts w:ascii="Tahoma" w:eastAsia="Times New Roman" w:hAnsi="Tahoma" w:cs="Tahoma"/>
                <w:sz w:val="20"/>
                <w:szCs w:val="20"/>
              </w:rPr>
            </w:pPr>
            <w:r w:rsidRPr="00DB50B4">
              <w:rPr>
                <w:rFonts w:ascii="Tahoma" w:eastAsia="Times New Roman" w:hAnsi="Tahoma" w:cs="Tahoma"/>
                <w:sz w:val="20"/>
                <w:szCs w:val="20"/>
              </w:rPr>
              <w:t>SPESA RICHIESTA TOTALE (EURO)</w:t>
            </w:r>
          </w:p>
        </w:tc>
        <w:tc>
          <w:tcPr>
            <w:tcW w:w="555"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54B87E29" w14:textId="77777777" w:rsidR="004A7CC8" w:rsidRPr="00DB50B4" w:rsidRDefault="004A7CC8" w:rsidP="004A7CC8">
            <w:pPr>
              <w:spacing w:after="0" w:line="240" w:lineRule="auto"/>
              <w:jc w:val="center"/>
              <w:rPr>
                <w:rFonts w:ascii="Tahoma" w:eastAsia="Times New Roman" w:hAnsi="Tahoma" w:cs="Tahoma"/>
                <w:sz w:val="20"/>
                <w:szCs w:val="20"/>
              </w:rPr>
            </w:pPr>
            <w:r w:rsidRPr="00DB50B4">
              <w:rPr>
                <w:rFonts w:ascii="Tahoma" w:eastAsia="Times New Roman" w:hAnsi="Tahoma" w:cs="Tahoma"/>
                <w:sz w:val="20"/>
                <w:szCs w:val="20"/>
              </w:rPr>
              <w:t>SPESA AMMESSA (EURO)</w:t>
            </w:r>
          </w:p>
        </w:tc>
        <w:tc>
          <w:tcPr>
            <w:tcW w:w="555" w:type="dxa"/>
            <w:tcBorders>
              <w:top w:val="single" w:sz="4" w:space="0" w:color="auto"/>
              <w:left w:val="nil"/>
              <w:bottom w:val="single" w:sz="4" w:space="0" w:color="auto"/>
              <w:right w:val="single" w:sz="4" w:space="0" w:color="auto"/>
            </w:tcBorders>
            <w:shd w:val="clear" w:color="auto" w:fill="auto"/>
            <w:textDirection w:val="btLr"/>
            <w:vAlign w:val="center"/>
            <w:hideMark/>
          </w:tcPr>
          <w:p w14:paraId="44CCD2AC" w14:textId="77777777" w:rsidR="004A7CC8" w:rsidRPr="00DB50B4" w:rsidRDefault="004A7CC8" w:rsidP="004A7CC8">
            <w:pPr>
              <w:spacing w:after="0" w:line="240" w:lineRule="auto"/>
              <w:jc w:val="center"/>
              <w:rPr>
                <w:rFonts w:ascii="Tahoma" w:eastAsia="Times New Roman" w:hAnsi="Tahoma" w:cs="Tahoma"/>
                <w:sz w:val="20"/>
                <w:szCs w:val="20"/>
              </w:rPr>
            </w:pPr>
            <w:r w:rsidRPr="00DB50B4">
              <w:rPr>
                <w:rFonts w:ascii="Tahoma" w:eastAsia="Times New Roman" w:hAnsi="Tahoma" w:cs="Tahoma"/>
                <w:sz w:val="20"/>
                <w:szCs w:val="20"/>
              </w:rPr>
              <w:t>CONTRIBUTO CONCESSO (EURO)</w:t>
            </w:r>
          </w:p>
        </w:tc>
      </w:tr>
    </w:tbl>
    <w:p w14:paraId="55A3198D" w14:textId="77777777" w:rsidR="004A7CC8" w:rsidRPr="00DB50B4" w:rsidRDefault="004A7CC8" w:rsidP="004A7CC8">
      <w:pPr>
        <w:rPr>
          <w:rFonts w:ascii="Tahoma" w:hAnsi="Tahoma" w:cs="Tahoma"/>
          <w:sz w:val="20"/>
          <w:szCs w:val="20"/>
        </w:rPr>
      </w:pPr>
    </w:p>
    <w:p w14:paraId="6D180FC2" w14:textId="77777777" w:rsidR="004A7CC8" w:rsidRPr="00DB50B4" w:rsidRDefault="004A7CC8" w:rsidP="004A7CC8">
      <w:pPr>
        <w:rPr>
          <w:rFonts w:ascii="Tahoma" w:hAnsi="Tahoma" w:cs="Tahoma"/>
          <w:b/>
          <w:sz w:val="20"/>
          <w:szCs w:val="20"/>
        </w:rPr>
      </w:pPr>
      <w:r w:rsidRPr="00DB50B4">
        <w:rPr>
          <w:rFonts w:ascii="Tahoma" w:hAnsi="Tahoma" w:cs="Tahoma"/>
          <w:b/>
          <w:sz w:val="20"/>
          <w:szCs w:val="20"/>
        </w:rPr>
        <w:t>TIPOLOGIA BENEFICIARIO</w:t>
      </w:r>
    </w:p>
    <w:tbl>
      <w:tblPr>
        <w:tblStyle w:val="Grigliatabella"/>
        <w:tblW w:w="0" w:type="auto"/>
        <w:tblLook w:val="04A0" w:firstRow="1" w:lastRow="0" w:firstColumn="1" w:lastColumn="0" w:noHBand="0" w:noVBand="1"/>
      </w:tblPr>
      <w:tblGrid>
        <w:gridCol w:w="988"/>
        <w:gridCol w:w="5244"/>
      </w:tblGrid>
      <w:tr w:rsidR="004A7CC8" w:rsidRPr="00DB50B4" w14:paraId="34368AD8" w14:textId="77777777" w:rsidTr="004A7CC8">
        <w:tc>
          <w:tcPr>
            <w:tcW w:w="988" w:type="dxa"/>
          </w:tcPr>
          <w:p w14:paraId="4F218800" w14:textId="77777777" w:rsidR="004A7CC8" w:rsidRPr="00DB50B4" w:rsidRDefault="004A7CC8" w:rsidP="004A7CC8">
            <w:pPr>
              <w:jc w:val="center"/>
              <w:rPr>
                <w:rFonts w:ascii="Tahoma" w:hAnsi="Tahoma" w:cs="Tahoma"/>
                <w:sz w:val="20"/>
                <w:szCs w:val="20"/>
              </w:rPr>
            </w:pPr>
            <w:r w:rsidRPr="00DB50B4">
              <w:rPr>
                <w:rFonts w:ascii="Tahoma" w:hAnsi="Tahoma" w:cs="Tahoma"/>
                <w:sz w:val="20"/>
                <w:szCs w:val="20"/>
              </w:rPr>
              <w:t>CODICE</w:t>
            </w:r>
          </w:p>
        </w:tc>
        <w:tc>
          <w:tcPr>
            <w:tcW w:w="5244" w:type="dxa"/>
          </w:tcPr>
          <w:p w14:paraId="546B5206" w14:textId="77777777" w:rsidR="004A7CC8" w:rsidRPr="00DB50B4" w:rsidRDefault="004A7CC8" w:rsidP="004A7CC8">
            <w:pPr>
              <w:rPr>
                <w:rFonts w:ascii="Tahoma" w:hAnsi="Tahoma" w:cs="Tahoma"/>
                <w:sz w:val="20"/>
                <w:szCs w:val="20"/>
              </w:rPr>
            </w:pPr>
            <w:r w:rsidRPr="00DB50B4">
              <w:rPr>
                <w:rFonts w:ascii="Tahoma" w:hAnsi="Tahoma" w:cs="Tahoma"/>
                <w:sz w:val="20"/>
                <w:szCs w:val="20"/>
              </w:rPr>
              <w:t>TIPOLOGIA</w:t>
            </w:r>
          </w:p>
        </w:tc>
      </w:tr>
      <w:tr w:rsidR="004A7CC8" w:rsidRPr="00DB50B4" w14:paraId="197847EE" w14:textId="77777777" w:rsidTr="004A7CC8">
        <w:tc>
          <w:tcPr>
            <w:tcW w:w="988" w:type="dxa"/>
          </w:tcPr>
          <w:p w14:paraId="2B795211" w14:textId="77777777" w:rsidR="004A7CC8" w:rsidRPr="00DB50B4" w:rsidRDefault="004A7CC8" w:rsidP="004A7CC8">
            <w:pPr>
              <w:jc w:val="center"/>
              <w:rPr>
                <w:rFonts w:ascii="Tahoma" w:hAnsi="Tahoma" w:cs="Tahoma"/>
                <w:sz w:val="20"/>
                <w:szCs w:val="20"/>
              </w:rPr>
            </w:pPr>
            <w:r w:rsidRPr="00DB50B4">
              <w:rPr>
                <w:rFonts w:ascii="Tahoma" w:hAnsi="Tahoma" w:cs="Tahoma"/>
                <w:sz w:val="20"/>
                <w:szCs w:val="20"/>
              </w:rPr>
              <w:t>1</w:t>
            </w:r>
          </w:p>
        </w:tc>
        <w:tc>
          <w:tcPr>
            <w:tcW w:w="5244" w:type="dxa"/>
          </w:tcPr>
          <w:p w14:paraId="684E2898" w14:textId="77777777" w:rsidR="004A7CC8" w:rsidRPr="00DB50B4" w:rsidRDefault="004A7CC8" w:rsidP="004A7CC8">
            <w:pPr>
              <w:rPr>
                <w:rFonts w:ascii="Tahoma" w:hAnsi="Tahoma" w:cs="Tahoma"/>
                <w:sz w:val="20"/>
                <w:szCs w:val="20"/>
              </w:rPr>
            </w:pPr>
            <w:r w:rsidRPr="00DB50B4">
              <w:rPr>
                <w:rFonts w:ascii="Tahoma" w:hAnsi="Tahoma" w:cs="Tahoma"/>
                <w:sz w:val="20"/>
                <w:szCs w:val="20"/>
              </w:rPr>
              <w:t>ENTE PUBBLICO</w:t>
            </w:r>
          </w:p>
        </w:tc>
      </w:tr>
      <w:tr w:rsidR="004A7CC8" w:rsidRPr="00DB50B4" w14:paraId="0FC7D470" w14:textId="77777777" w:rsidTr="004A7CC8">
        <w:tc>
          <w:tcPr>
            <w:tcW w:w="988" w:type="dxa"/>
          </w:tcPr>
          <w:p w14:paraId="366C40D7" w14:textId="77777777" w:rsidR="004A7CC8" w:rsidRPr="00DB50B4" w:rsidRDefault="004A7CC8" w:rsidP="004A7CC8">
            <w:pPr>
              <w:jc w:val="center"/>
              <w:rPr>
                <w:rFonts w:ascii="Tahoma" w:hAnsi="Tahoma" w:cs="Tahoma"/>
                <w:sz w:val="20"/>
                <w:szCs w:val="20"/>
              </w:rPr>
            </w:pPr>
            <w:r w:rsidRPr="00DB50B4">
              <w:rPr>
                <w:rFonts w:ascii="Tahoma" w:hAnsi="Tahoma" w:cs="Tahoma"/>
                <w:sz w:val="20"/>
                <w:szCs w:val="20"/>
              </w:rPr>
              <w:t>2</w:t>
            </w:r>
          </w:p>
        </w:tc>
        <w:tc>
          <w:tcPr>
            <w:tcW w:w="5244" w:type="dxa"/>
          </w:tcPr>
          <w:p w14:paraId="7200479A" w14:textId="77777777" w:rsidR="004A7CC8" w:rsidRPr="00DB50B4" w:rsidRDefault="004A7CC8" w:rsidP="004A7CC8">
            <w:pPr>
              <w:rPr>
                <w:rFonts w:ascii="Tahoma" w:hAnsi="Tahoma" w:cs="Tahoma"/>
                <w:sz w:val="20"/>
                <w:szCs w:val="20"/>
              </w:rPr>
            </w:pPr>
            <w:r w:rsidRPr="00DB50B4">
              <w:rPr>
                <w:rFonts w:ascii="Tahoma" w:hAnsi="Tahoma" w:cs="Tahoma"/>
                <w:sz w:val="20"/>
                <w:szCs w:val="20"/>
              </w:rPr>
              <w:t>PRIVATO</w:t>
            </w:r>
          </w:p>
        </w:tc>
      </w:tr>
      <w:tr w:rsidR="004A7CC8" w:rsidRPr="00DB50B4" w14:paraId="281B7A5A" w14:textId="77777777" w:rsidTr="004A7CC8">
        <w:tc>
          <w:tcPr>
            <w:tcW w:w="988" w:type="dxa"/>
          </w:tcPr>
          <w:p w14:paraId="002D78F9" w14:textId="77777777" w:rsidR="004A7CC8" w:rsidRPr="00DB50B4" w:rsidRDefault="004A7CC8" w:rsidP="004A7CC8">
            <w:pPr>
              <w:jc w:val="center"/>
              <w:rPr>
                <w:rFonts w:ascii="Tahoma" w:hAnsi="Tahoma" w:cs="Tahoma"/>
                <w:sz w:val="20"/>
                <w:szCs w:val="20"/>
              </w:rPr>
            </w:pPr>
            <w:r w:rsidRPr="00DB50B4">
              <w:rPr>
                <w:rFonts w:ascii="Tahoma" w:hAnsi="Tahoma" w:cs="Tahoma"/>
                <w:sz w:val="20"/>
                <w:szCs w:val="20"/>
              </w:rPr>
              <w:lastRenderedPageBreak/>
              <w:t>3</w:t>
            </w:r>
          </w:p>
        </w:tc>
        <w:tc>
          <w:tcPr>
            <w:tcW w:w="5244" w:type="dxa"/>
          </w:tcPr>
          <w:p w14:paraId="6B86A958" w14:textId="77777777" w:rsidR="004A7CC8" w:rsidRPr="00DB50B4" w:rsidRDefault="004A7CC8" w:rsidP="004A7CC8">
            <w:pPr>
              <w:rPr>
                <w:rFonts w:ascii="Tahoma" w:hAnsi="Tahoma" w:cs="Tahoma"/>
                <w:sz w:val="20"/>
                <w:szCs w:val="20"/>
              </w:rPr>
            </w:pPr>
            <w:r w:rsidRPr="00DB50B4">
              <w:rPr>
                <w:rFonts w:ascii="Tahoma" w:hAnsi="Tahoma" w:cs="Tahoma"/>
                <w:sz w:val="20"/>
                <w:szCs w:val="20"/>
              </w:rPr>
              <w:t>CONSORZIO FORESTALE</w:t>
            </w:r>
          </w:p>
        </w:tc>
      </w:tr>
      <w:tr w:rsidR="004A7CC8" w:rsidRPr="00DB50B4" w14:paraId="34E331C5" w14:textId="77777777" w:rsidTr="004A7CC8">
        <w:tc>
          <w:tcPr>
            <w:tcW w:w="988" w:type="dxa"/>
          </w:tcPr>
          <w:p w14:paraId="4131876B" w14:textId="77777777" w:rsidR="004A7CC8" w:rsidRPr="00DB50B4" w:rsidRDefault="004A7CC8" w:rsidP="004A7CC8">
            <w:pPr>
              <w:jc w:val="center"/>
              <w:rPr>
                <w:rFonts w:ascii="Tahoma" w:hAnsi="Tahoma" w:cs="Tahoma"/>
                <w:sz w:val="20"/>
                <w:szCs w:val="20"/>
              </w:rPr>
            </w:pPr>
            <w:r w:rsidRPr="00DB50B4">
              <w:rPr>
                <w:rFonts w:ascii="Tahoma" w:hAnsi="Tahoma" w:cs="Tahoma"/>
                <w:sz w:val="20"/>
                <w:szCs w:val="20"/>
              </w:rPr>
              <w:t>4</w:t>
            </w:r>
          </w:p>
        </w:tc>
        <w:tc>
          <w:tcPr>
            <w:tcW w:w="5244" w:type="dxa"/>
          </w:tcPr>
          <w:p w14:paraId="2424DA9B" w14:textId="77777777" w:rsidR="004A7CC8" w:rsidRPr="00DB50B4" w:rsidRDefault="004A7CC8" w:rsidP="004A7CC8">
            <w:pPr>
              <w:rPr>
                <w:rFonts w:ascii="Tahoma" w:hAnsi="Tahoma" w:cs="Tahoma"/>
                <w:sz w:val="20"/>
                <w:szCs w:val="20"/>
              </w:rPr>
            </w:pPr>
            <w:r w:rsidRPr="00DB50B4">
              <w:rPr>
                <w:rFonts w:ascii="Tahoma" w:hAnsi="Tahoma" w:cs="Tahoma"/>
                <w:sz w:val="20"/>
                <w:szCs w:val="20"/>
              </w:rPr>
              <w:t>IMPRESA AGRICOLA</w:t>
            </w:r>
          </w:p>
        </w:tc>
      </w:tr>
      <w:tr w:rsidR="004A7CC8" w:rsidRPr="00DB50B4" w14:paraId="05A81332" w14:textId="77777777" w:rsidTr="004A7CC8">
        <w:tc>
          <w:tcPr>
            <w:tcW w:w="988" w:type="dxa"/>
          </w:tcPr>
          <w:p w14:paraId="0AF914A8" w14:textId="77777777" w:rsidR="004A7CC8" w:rsidRPr="00DB50B4" w:rsidRDefault="004A7CC8" w:rsidP="004A7CC8">
            <w:pPr>
              <w:jc w:val="center"/>
              <w:rPr>
                <w:rFonts w:ascii="Tahoma" w:hAnsi="Tahoma" w:cs="Tahoma"/>
                <w:sz w:val="20"/>
                <w:szCs w:val="20"/>
              </w:rPr>
            </w:pPr>
            <w:r w:rsidRPr="00DB50B4">
              <w:rPr>
                <w:rFonts w:ascii="Tahoma" w:hAnsi="Tahoma" w:cs="Tahoma"/>
                <w:sz w:val="20"/>
                <w:szCs w:val="20"/>
              </w:rPr>
              <w:t>5</w:t>
            </w:r>
          </w:p>
        </w:tc>
        <w:tc>
          <w:tcPr>
            <w:tcW w:w="5244" w:type="dxa"/>
          </w:tcPr>
          <w:p w14:paraId="109A2C74" w14:textId="00CCAD29" w:rsidR="004A7CC8" w:rsidRPr="00DB50B4" w:rsidRDefault="004A7CC8" w:rsidP="004A7CC8">
            <w:pPr>
              <w:rPr>
                <w:rFonts w:ascii="Tahoma" w:hAnsi="Tahoma" w:cs="Tahoma"/>
                <w:sz w:val="20"/>
                <w:szCs w:val="20"/>
              </w:rPr>
            </w:pPr>
            <w:r w:rsidRPr="00DB50B4">
              <w:rPr>
                <w:rFonts w:ascii="Tahoma" w:hAnsi="Tahoma" w:cs="Tahoma"/>
                <w:sz w:val="20"/>
                <w:szCs w:val="20"/>
              </w:rPr>
              <w:t xml:space="preserve">IMPRESA </w:t>
            </w:r>
            <w:r w:rsidR="00F848CD">
              <w:rPr>
                <w:rFonts w:ascii="Tahoma" w:hAnsi="Tahoma" w:cs="Tahoma"/>
                <w:sz w:val="20"/>
                <w:szCs w:val="20"/>
              </w:rPr>
              <w:t>BOSCHIVA</w:t>
            </w:r>
          </w:p>
        </w:tc>
      </w:tr>
    </w:tbl>
    <w:p w14:paraId="1BF5095B" w14:textId="77777777" w:rsidR="004A7CC8" w:rsidRPr="00DB50B4" w:rsidRDefault="004A7CC8" w:rsidP="004A7CC8">
      <w:pPr>
        <w:rPr>
          <w:rFonts w:ascii="Tahoma" w:hAnsi="Tahoma" w:cs="Tahoma"/>
          <w:sz w:val="20"/>
          <w:szCs w:val="20"/>
        </w:rPr>
      </w:pPr>
    </w:p>
    <w:p w14:paraId="2274B7A2" w14:textId="77777777" w:rsidR="004A7CC8" w:rsidRPr="00DB50B4" w:rsidRDefault="004A7CC8" w:rsidP="004A7CC8">
      <w:pPr>
        <w:rPr>
          <w:rFonts w:ascii="Tahoma" w:hAnsi="Tahoma" w:cs="Tahoma"/>
          <w:sz w:val="20"/>
          <w:szCs w:val="20"/>
        </w:rPr>
        <w:sectPr w:rsidR="004A7CC8" w:rsidRPr="00DB50B4" w:rsidSect="004A7CC8">
          <w:pgSz w:w="16838" w:h="11906" w:orient="landscape"/>
          <w:pgMar w:top="1134" w:right="851" w:bottom="1134" w:left="851" w:header="709" w:footer="709" w:gutter="0"/>
          <w:cols w:space="708"/>
          <w:docGrid w:linePitch="360"/>
        </w:sectPr>
      </w:pPr>
    </w:p>
    <w:p w14:paraId="7FB9F9D5" w14:textId="5F46B03E" w:rsidR="004A7CC8" w:rsidRPr="00C915C3" w:rsidRDefault="004A7CC8" w:rsidP="004A7CC8">
      <w:pPr>
        <w:pStyle w:val="Titolo2"/>
        <w:rPr>
          <w:b w:val="0"/>
        </w:rPr>
      </w:pPr>
      <w:bookmarkStart w:id="11" w:name="_Toc19084855"/>
      <w:r w:rsidRPr="00C915C3">
        <w:rPr>
          <w:b w:val="0"/>
        </w:rPr>
        <w:lastRenderedPageBreak/>
        <w:t xml:space="preserve">ALLEGATO </w:t>
      </w:r>
      <w:r w:rsidR="00801BBE">
        <w:rPr>
          <w:b w:val="0"/>
        </w:rPr>
        <w:t>J</w:t>
      </w:r>
      <w:r w:rsidRPr="00C915C3">
        <w:rPr>
          <w:b w:val="0"/>
        </w:rPr>
        <w:t xml:space="preserve"> – </w:t>
      </w:r>
      <w:r>
        <w:rPr>
          <w:b w:val="0"/>
        </w:rPr>
        <w:t>PROSPETTO VARIANTI</w:t>
      </w:r>
      <w:bookmarkEnd w:id="11"/>
    </w:p>
    <w:p w14:paraId="3B92ED71" w14:textId="77777777" w:rsidR="004A7CC8" w:rsidRPr="00DB50B4" w:rsidRDefault="004A7CC8" w:rsidP="004A7CC8">
      <w:pPr>
        <w:tabs>
          <w:tab w:val="num" w:pos="-1560"/>
          <w:tab w:val="left" w:pos="180"/>
        </w:tabs>
        <w:spacing w:after="0" w:line="240" w:lineRule="auto"/>
        <w:jc w:val="both"/>
        <w:rPr>
          <w:rFonts w:ascii="Tahoma" w:hAnsi="Tahoma" w:cs="Tahoma"/>
          <w:sz w:val="20"/>
          <w:szCs w:val="20"/>
        </w:rPr>
      </w:pPr>
    </w:p>
    <w:p w14:paraId="52F964C1" w14:textId="77777777" w:rsidR="004A7CC8" w:rsidRPr="00DB50B4" w:rsidRDefault="004A7CC8" w:rsidP="004A7CC8">
      <w:pPr>
        <w:tabs>
          <w:tab w:val="num" w:pos="-1560"/>
          <w:tab w:val="left" w:pos="180"/>
        </w:tabs>
        <w:spacing w:after="0" w:line="240" w:lineRule="auto"/>
        <w:jc w:val="both"/>
        <w:rPr>
          <w:rFonts w:ascii="Tahoma" w:hAnsi="Tahoma" w:cs="Tahoma"/>
          <w:sz w:val="20"/>
          <w:szCs w:val="20"/>
        </w:rPr>
      </w:pPr>
    </w:p>
    <w:p w14:paraId="449B1588" w14:textId="77777777" w:rsidR="004A7CC8" w:rsidRPr="00DB50B4" w:rsidRDefault="004A7CC8" w:rsidP="004A7CC8">
      <w:pPr>
        <w:tabs>
          <w:tab w:val="num" w:pos="-1560"/>
          <w:tab w:val="left" w:pos="180"/>
        </w:tabs>
        <w:spacing w:after="0" w:line="240" w:lineRule="auto"/>
        <w:jc w:val="both"/>
        <w:rPr>
          <w:rFonts w:ascii="Tahoma" w:hAnsi="Tahoma" w:cs="Tahoma"/>
          <w:sz w:val="20"/>
          <w:szCs w:val="20"/>
        </w:rPr>
      </w:pPr>
    </w:p>
    <w:p w14:paraId="0C95DEF2" w14:textId="77777777" w:rsidR="004A7CC8" w:rsidRPr="00DB50B4" w:rsidRDefault="004A7CC8" w:rsidP="004A7CC8">
      <w:pPr>
        <w:tabs>
          <w:tab w:val="num" w:pos="-1560"/>
          <w:tab w:val="left" w:pos="180"/>
        </w:tabs>
        <w:spacing w:after="0" w:line="240" w:lineRule="auto"/>
        <w:jc w:val="both"/>
        <w:rPr>
          <w:rFonts w:ascii="Tahoma" w:hAnsi="Tahoma" w:cs="Tahoma"/>
          <w:sz w:val="20"/>
          <w:szCs w:val="20"/>
        </w:rPr>
      </w:pPr>
    </w:p>
    <w:p w14:paraId="6C96A9E7" w14:textId="77777777" w:rsidR="004A7CC8" w:rsidRPr="00DB50B4" w:rsidRDefault="004A7CC8" w:rsidP="004A7CC8">
      <w:pPr>
        <w:tabs>
          <w:tab w:val="num" w:pos="-1560"/>
          <w:tab w:val="left" w:pos="180"/>
        </w:tabs>
        <w:spacing w:after="0" w:line="240" w:lineRule="auto"/>
        <w:jc w:val="both"/>
        <w:rPr>
          <w:rFonts w:ascii="Tahoma" w:hAnsi="Tahoma" w:cs="Tahoma"/>
          <w:sz w:val="20"/>
          <w:szCs w:val="20"/>
        </w:rPr>
      </w:pPr>
    </w:p>
    <w:p w14:paraId="6B00E166" w14:textId="77777777" w:rsidR="004A7CC8" w:rsidRPr="00DB50B4" w:rsidRDefault="004A7CC8" w:rsidP="004A7CC8">
      <w:pPr>
        <w:tabs>
          <w:tab w:val="num" w:pos="-1560"/>
          <w:tab w:val="left" w:pos="180"/>
        </w:tabs>
        <w:spacing w:after="0" w:line="240" w:lineRule="auto"/>
        <w:jc w:val="both"/>
        <w:rPr>
          <w:rFonts w:ascii="Tahoma" w:eastAsia="Times New Roman" w:hAnsi="Tahoma" w:cs="Tahoma"/>
          <w:sz w:val="20"/>
          <w:szCs w:val="20"/>
        </w:rPr>
      </w:pPr>
      <w:r w:rsidRPr="00DB50B4">
        <w:rPr>
          <w:rFonts w:ascii="Tahoma" w:eastAsia="Times New Roman" w:hAnsi="Tahoma" w:cs="Tahoma"/>
          <w:sz w:val="20"/>
          <w:szCs w:val="20"/>
        </w:rPr>
        <w:t>Quadro di confronto tra la situazione inizialmente prevista e quella che si determina a seguito della variante</w:t>
      </w:r>
    </w:p>
    <w:p w14:paraId="1BD40835" w14:textId="77777777" w:rsidR="004A7CC8" w:rsidRPr="00DB50B4" w:rsidRDefault="004A7CC8" w:rsidP="004A7CC8">
      <w:pPr>
        <w:rPr>
          <w:rFonts w:ascii="Tahoma" w:hAnsi="Tahoma" w:cs="Tahoma"/>
          <w:sz w:val="20"/>
          <w:szCs w:val="20"/>
        </w:rPr>
      </w:pPr>
    </w:p>
    <w:tbl>
      <w:tblPr>
        <w:tblpPr w:leftFromText="141" w:rightFromText="141" w:bottomFromText="160" w:vertAnchor="page" w:horzAnchor="margin" w:tblpX="108" w:tblpY="4945"/>
        <w:tblW w:w="10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8"/>
        <w:gridCol w:w="2835"/>
        <w:gridCol w:w="1843"/>
        <w:gridCol w:w="1843"/>
        <w:gridCol w:w="2553"/>
      </w:tblGrid>
      <w:tr w:rsidR="004A7CC8" w:rsidRPr="00DB50B4" w14:paraId="3161D17E" w14:textId="77777777" w:rsidTr="004A7CC8">
        <w:tc>
          <w:tcPr>
            <w:tcW w:w="958" w:type="dxa"/>
            <w:tcBorders>
              <w:top w:val="single" w:sz="4" w:space="0" w:color="000000"/>
              <w:left w:val="single" w:sz="4" w:space="0" w:color="000000"/>
              <w:bottom w:val="single" w:sz="4" w:space="0" w:color="000000"/>
              <w:right w:val="single" w:sz="4" w:space="0" w:color="000000"/>
            </w:tcBorders>
            <w:vAlign w:val="center"/>
            <w:hideMark/>
          </w:tcPr>
          <w:p w14:paraId="304BA05D" w14:textId="77777777" w:rsidR="004A7CC8" w:rsidRPr="00DB50B4" w:rsidRDefault="004A7CC8" w:rsidP="004A7CC8">
            <w:pPr>
              <w:spacing w:after="0" w:line="240" w:lineRule="auto"/>
              <w:jc w:val="center"/>
              <w:rPr>
                <w:rFonts w:ascii="Tahoma" w:eastAsia="Times New Roman" w:hAnsi="Tahoma" w:cs="Tahoma"/>
                <w:sz w:val="20"/>
                <w:szCs w:val="20"/>
              </w:rPr>
            </w:pPr>
            <w:r w:rsidRPr="00DB50B4">
              <w:rPr>
                <w:rFonts w:ascii="Tahoma" w:eastAsia="Times New Roman" w:hAnsi="Tahoma" w:cs="Tahoma"/>
                <w:sz w:val="20"/>
                <w:szCs w:val="20"/>
              </w:rPr>
              <w:t>Codice</w:t>
            </w:r>
          </w:p>
          <w:p w14:paraId="6053D1B8" w14:textId="77777777" w:rsidR="004A7CC8" w:rsidRPr="00DB50B4" w:rsidRDefault="004A7CC8" w:rsidP="004A7CC8">
            <w:pPr>
              <w:spacing w:after="0" w:line="240" w:lineRule="auto"/>
              <w:jc w:val="center"/>
              <w:rPr>
                <w:rFonts w:ascii="Tahoma" w:eastAsia="Times New Roman" w:hAnsi="Tahoma" w:cs="Tahoma"/>
                <w:sz w:val="20"/>
                <w:szCs w:val="20"/>
              </w:rPr>
            </w:pPr>
            <w:r w:rsidRPr="00DB50B4">
              <w:rPr>
                <w:rFonts w:ascii="Tahoma" w:eastAsia="Times New Roman" w:hAnsi="Tahoma" w:cs="Tahoma"/>
                <w:sz w:val="20"/>
                <w:szCs w:val="20"/>
              </w:rPr>
              <w:t>SIARL</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AA17A0E" w14:textId="77777777" w:rsidR="004A7CC8" w:rsidRPr="00DB50B4" w:rsidRDefault="004A7CC8" w:rsidP="004A7CC8">
            <w:pPr>
              <w:spacing w:after="0" w:line="240" w:lineRule="auto"/>
              <w:jc w:val="center"/>
              <w:rPr>
                <w:rFonts w:ascii="Tahoma" w:eastAsia="Times New Roman" w:hAnsi="Tahoma" w:cs="Tahoma"/>
                <w:sz w:val="20"/>
                <w:szCs w:val="20"/>
              </w:rPr>
            </w:pPr>
            <w:r w:rsidRPr="00DB50B4">
              <w:rPr>
                <w:rFonts w:ascii="Tahoma" w:eastAsia="Times New Roman" w:hAnsi="Tahoma" w:cs="Tahoma"/>
                <w:sz w:val="20"/>
                <w:szCs w:val="20"/>
              </w:rPr>
              <w:t>Descrizione intervento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FD42860" w14:textId="77777777" w:rsidR="004A7CC8" w:rsidRPr="00DB50B4" w:rsidRDefault="004A7CC8" w:rsidP="004A7CC8">
            <w:pPr>
              <w:spacing w:after="0" w:line="240" w:lineRule="auto"/>
              <w:jc w:val="center"/>
              <w:rPr>
                <w:rFonts w:ascii="Tahoma" w:eastAsia="Times New Roman" w:hAnsi="Tahoma" w:cs="Tahoma"/>
                <w:sz w:val="20"/>
                <w:szCs w:val="20"/>
              </w:rPr>
            </w:pPr>
            <w:r w:rsidRPr="00DB50B4">
              <w:rPr>
                <w:rFonts w:ascii="Tahoma" w:eastAsia="Times New Roman" w:hAnsi="Tahoma" w:cs="Tahoma"/>
                <w:sz w:val="20"/>
                <w:szCs w:val="20"/>
              </w:rPr>
              <w:t>Importo ammesso a finanziamento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91DDB0B" w14:textId="77777777" w:rsidR="004A7CC8" w:rsidRPr="00DB50B4" w:rsidRDefault="004A7CC8" w:rsidP="004A7CC8">
            <w:pPr>
              <w:spacing w:after="0" w:line="240" w:lineRule="auto"/>
              <w:jc w:val="center"/>
              <w:rPr>
                <w:rFonts w:ascii="Tahoma" w:eastAsia="Times New Roman" w:hAnsi="Tahoma" w:cs="Tahoma"/>
                <w:sz w:val="20"/>
                <w:szCs w:val="20"/>
              </w:rPr>
            </w:pPr>
            <w:r w:rsidRPr="00DB50B4">
              <w:rPr>
                <w:rFonts w:ascii="Tahoma" w:eastAsia="Times New Roman" w:hAnsi="Tahoma" w:cs="Tahoma"/>
                <w:sz w:val="20"/>
                <w:szCs w:val="20"/>
              </w:rPr>
              <w:t>Importo variante richiesto</w:t>
            </w:r>
          </w:p>
          <w:p w14:paraId="49690BB0" w14:textId="77777777" w:rsidR="004A7CC8" w:rsidRPr="00DB50B4" w:rsidRDefault="004A7CC8" w:rsidP="004A7CC8">
            <w:pPr>
              <w:spacing w:after="0" w:line="240" w:lineRule="auto"/>
              <w:jc w:val="center"/>
              <w:rPr>
                <w:rFonts w:ascii="Tahoma" w:eastAsia="Times New Roman" w:hAnsi="Tahoma" w:cs="Tahoma"/>
                <w:sz w:val="20"/>
                <w:szCs w:val="20"/>
              </w:rPr>
            </w:pPr>
            <w:r w:rsidRPr="00DB50B4">
              <w:rPr>
                <w:rFonts w:ascii="Tahoma" w:eastAsia="Times New Roman" w:hAnsi="Tahoma" w:cs="Tahoma"/>
                <w:sz w:val="20"/>
                <w:szCs w:val="20"/>
              </w:rPr>
              <w:t>(€)</w:t>
            </w:r>
          </w:p>
        </w:tc>
        <w:tc>
          <w:tcPr>
            <w:tcW w:w="2553" w:type="dxa"/>
            <w:tcBorders>
              <w:top w:val="single" w:sz="4" w:space="0" w:color="000000"/>
              <w:left w:val="single" w:sz="4" w:space="0" w:color="000000"/>
              <w:bottom w:val="single" w:sz="4" w:space="0" w:color="000000"/>
              <w:right w:val="single" w:sz="4" w:space="0" w:color="000000"/>
            </w:tcBorders>
            <w:vAlign w:val="center"/>
            <w:hideMark/>
          </w:tcPr>
          <w:p w14:paraId="5DF23ED8" w14:textId="77777777" w:rsidR="004A7CC8" w:rsidRPr="00DB50B4" w:rsidRDefault="004A7CC8" w:rsidP="004A7CC8">
            <w:pPr>
              <w:spacing w:after="0" w:line="240" w:lineRule="auto"/>
              <w:jc w:val="center"/>
              <w:rPr>
                <w:rFonts w:ascii="Tahoma" w:eastAsia="Times New Roman" w:hAnsi="Tahoma" w:cs="Tahoma"/>
                <w:sz w:val="20"/>
                <w:szCs w:val="20"/>
              </w:rPr>
            </w:pPr>
            <w:r w:rsidRPr="00DB50B4">
              <w:rPr>
                <w:rFonts w:ascii="Tahoma" w:eastAsia="Times New Roman" w:hAnsi="Tahoma" w:cs="Tahoma"/>
                <w:sz w:val="20"/>
                <w:szCs w:val="20"/>
              </w:rPr>
              <w:t>Note</w:t>
            </w:r>
          </w:p>
        </w:tc>
      </w:tr>
      <w:tr w:rsidR="004A7CC8" w:rsidRPr="00DB50B4" w14:paraId="50C9F580" w14:textId="77777777" w:rsidTr="004A7CC8">
        <w:trPr>
          <w:trHeight w:val="454"/>
        </w:trPr>
        <w:tc>
          <w:tcPr>
            <w:tcW w:w="958" w:type="dxa"/>
            <w:tcBorders>
              <w:top w:val="single" w:sz="4" w:space="0" w:color="000000"/>
              <w:left w:val="single" w:sz="4" w:space="0" w:color="000000"/>
              <w:bottom w:val="single" w:sz="4" w:space="0" w:color="000000"/>
              <w:right w:val="single" w:sz="4" w:space="0" w:color="000000"/>
            </w:tcBorders>
            <w:vAlign w:val="center"/>
          </w:tcPr>
          <w:p w14:paraId="10AE8D44" w14:textId="77777777" w:rsidR="004A7CC8" w:rsidRPr="00DB50B4" w:rsidRDefault="004A7CC8" w:rsidP="004A7CC8">
            <w:pPr>
              <w:spacing w:after="0" w:line="240" w:lineRule="auto"/>
              <w:jc w:val="center"/>
              <w:rPr>
                <w:rFonts w:ascii="Tahoma" w:eastAsia="Times New Roman" w:hAnsi="Tahoma" w:cs="Tahoma"/>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36E2FEA" w14:textId="77777777" w:rsidR="004A7CC8" w:rsidRPr="00DB50B4" w:rsidRDefault="004A7CC8" w:rsidP="004A7CC8">
            <w:pPr>
              <w:spacing w:after="0" w:line="240" w:lineRule="auto"/>
              <w:jc w:val="both"/>
              <w:rPr>
                <w:rFonts w:ascii="Tahoma" w:eastAsia="Times New Roman" w:hAnsi="Tahoma" w:cs="Tahoma"/>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530DF0E" w14:textId="77777777" w:rsidR="004A7CC8" w:rsidRPr="00DB50B4" w:rsidRDefault="004A7CC8" w:rsidP="004A7CC8">
            <w:pPr>
              <w:spacing w:after="0" w:line="240" w:lineRule="auto"/>
              <w:jc w:val="right"/>
              <w:rPr>
                <w:rFonts w:ascii="Tahoma" w:eastAsia="Times New Roman" w:hAnsi="Tahoma" w:cs="Tahoma"/>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EE9D4A8" w14:textId="77777777" w:rsidR="004A7CC8" w:rsidRPr="00DB50B4" w:rsidRDefault="004A7CC8" w:rsidP="004A7CC8">
            <w:pPr>
              <w:spacing w:after="0" w:line="240" w:lineRule="auto"/>
              <w:jc w:val="right"/>
              <w:rPr>
                <w:rFonts w:ascii="Tahoma" w:eastAsia="Times New Roman" w:hAnsi="Tahoma" w:cs="Tahoma"/>
                <w:sz w:val="20"/>
                <w:szCs w:val="20"/>
              </w:rPr>
            </w:pPr>
          </w:p>
        </w:tc>
        <w:tc>
          <w:tcPr>
            <w:tcW w:w="2553" w:type="dxa"/>
            <w:tcBorders>
              <w:top w:val="single" w:sz="4" w:space="0" w:color="000000"/>
              <w:left w:val="single" w:sz="4" w:space="0" w:color="000000"/>
              <w:bottom w:val="single" w:sz="4" w:space="0" w:color="000000"/>
              <w:right w:val="single" w:sz="4" w:space="0" w:color="000000"/>
            </w:tcBorders>
          </w:tcPr>
          <w:p w14:paraId="2B901031" w14:textId="77777777" w:rsidR="004A7CC8" w:rsidRPr="00DB50B4" w:rsidRDefault="004A7CC8" w:rsidP="004A7CC8">
            <w:pPr>
              <w:spacing w:after="0" w:line="240" w:lineRule="auto"/>
              <w:jc w:val="right"/>
              <w:rPr>
                <w:rFonts w:ascii="Tahoma" w:eastAsia="Times New Roman" w:hAnsi="Tahoma" w:cs="Tahoma"/>
                <w:sz w:val="20"/>
                <w:szCs w:val="20"/>
              </w:rPr>
            </w:pPr>
          </w:p>
        </w:tc>
      </w:tr>
      <w:tr w:rsidR="004A7CC8" w:rsidRPr="00DB50B4" w14:paraId="5B412871" w14:textId="77777777" w:rsidTr="004A7CC8">
        <w:trPr>
          <w:trHeight w:val="454"/>
        </w:trPr>
        <w:tc>
          <w:tcPr>
            <w:tcW w:w="958" w:type="dxa"/>
            <w:tcBorders>
              <w:top w:val="single" w:sz="4" w:space="0" w:color="000000"/>
              <w:left w:val="single" w:sz="4" w:space="0" w:color="000000"/>
              <w:bottom w:val="single" w:sz="4" w:space="0" w:color="000000"/>
              <w:right w:val="single" w:sz="4" w:space="0" w:color="000000"/>
            </w:tcBorders>
            <w:vAlign w:val="center"/>
          </w:tcPr>
          <w:p w14:paraId="6EDC1733" w14:textId="77777777" w:rsidR="004A7CC8" w:rsidRPr="00DB50B4" w:rsidRDefault="004A7CC8" w:rsidP="004A7CC8">
            <w:pPr>
              <w:spacing w:after="0" w:line="240" w:lineRule="auto"/>
              <w:jc w:val="center"/>
              <w:rPr>
                <w:rFonts w:ascii="Tahoma" w:eastAsia="Times New Roman" w:hAnsi="Tahoma" w:cs="Tahoma"/>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0C72E85B" w14:textId="77777777" w:rsidR="004A7CC8" w:rsidRPr="00DB50B4" w:rsidRDefault="004A7CC8" w:rsidP="004A7CC8">
            <w:pPr>
              <w:spacing w:after="0" w:line="240" w:lineRule="auto"/>
              <w:jc w:val="both"/>
              <w:rPr>
                <w:rFonts w:ascii="Tahoma" w:eastAsia="Times New Roman" w:hAnsi="Tahoma" w:cs="Tahoma"/>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F48A308" w14:textId="77777777" w:rsidR="004A7CC8" w:rsidRPr="00DB50B4" w:rsidRDefault="004A7CC8" w:rsidP="004A7CC8">
            <w:pPr>
              <w:spacing w:after="0" w:line="240" w:lineRule="auto"/>
              <w:jc w:val="right"/>
              <w:rPr>
                <w:rFonts w:ascii="Tahoma" w:eastAsia="Times New Roman" w:hAnsi="Tahoma" w:cs="Tahoma"/>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0A337AF" w14:textId="77777777" w:rsidR="004A7CC8" w:rsidRPr="00DB50B4" w:rsidRDefault="004A7CC8" w:rsidP="004A7CC8">
            <w:pPr>
              <w:spacing w:after="0" w:line="240" w:lineRule="auto"/>
              <w:jc w:val="right"/>
              <w:rPr>
                <w:rFonts w:ascii="Tahoma" w:eastAsia="Times New Roman" w:hAnsi="Tahoma" w:cs="Tahoma"/>
                <w:sz w:val="20"/>
                <w:szCs w:val="20"/>
              </w:rPr>
            </w:pPr>
          </w:p>
        </w:tc>
        <w:tc>
          <w:tcPr>
            <w:tcW w:w="2553" w:type="dxa"/>
            <w:tcBorders>
              <w:top w:val="single" w:sz="4" w:space="0" w:color="000000"/>
              <w:left w:val="single" w:sz="4" w:space="0" w:color="000000"/>
              <w:bottom w:val="single" w:sz="4" w:space="0" w:color="000000"/>
              <w:right w:val="single" w:sz="4" w:space="0" w:color="000000"/>
            </w:tcBorders>
          </w:tcPr>
          <w:p w14:paraId="609BFCE1" w14:textId="77777777" w:rsidR="004A7CC8" w:rsidRPr="00DB50B4" w:rsidRDefault="004A7CC8" w:rsidP="004A7CC8">
            <w:pPr>
              <w:spacing w:after="0" w:line="240" w:lineRule="auto"/>
              <w:jc w:val="right"/>
              <w:rPr>
                <w:rFonts w:ascii="Tahoma" w:eastAsia="Times New Roman" w:hAnsi="Tahoma" w:cs="Tahoma"/>
                <w:sz w:val="20"/>
                <w:szCs w:val="20"/>
              </w:rPr>
            </w:pPr>
          </w:p>
        </w:tc>
      </w:tr>
      <w:tr w:rsidR="004A7CC8" w:rsidRPr="00DB50B4" w14:paraId="76BB0C8A" w14:textId="77777777" w:rsidTr="004A7CC8">
        <w:trPr>
          <w:trHeight w:val="454"/>
        </w:trPr>
        <w:tc>
          <w:tcPr>
            <w:tcW w:w="958" w:type="dxa"/>
            <w:tcBorders>
              <w:top w:val="single" w:sz="4" w:space="0" w:color="000000"/>
              <w:left w:val="single" w:sz="4" w:space="0" w:color="000000"/>
              <w:bottom w:val="single" w:sz="4" w:space="0" w:color="000000"/>
              <w:right w:val="single" w:sz="4" w:space="0" w:color="000000"/>
            </w:tcBorders>
            <w:vAlign w:val="center"/>
          </w:tcPr>
          <w:p w14:paraId="6DB955AF" w14:textId="77777777" w:rsidR="004A7CC8" w:rsidRPr="00DB50B4" w:rsidRDefault="004A7CC8" w:rsidP="004A7CC8">
            <w:pPr>
              <w:spacing w:after="0" w:line="240" w:lineRule="auto"/>
              <w:jc w:val="center"/>
              <w:rPr>
                <w:rFonts w:ascii="Tahoma" w:eastAsia="Times New Roman" w:hAnsi="Tahoma" w:cs="Tahoma"/>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A190438" w14:textId="77777777" w:rsidR="004A7CC8" w:rsidRPr="00DB50B4" w:rsidRDefault="004A7CC8" w:rsidP="004A7CC8">
            <w:pPr>
              <w:spacing w:after="0" w:line="240" w:lineRule="auto"/>
              <w:jc w:val="both"/>
              <w:rPr>
                <w:rFonts w:ascii="Tahoma" w:eastAsia="Times New Roman" w:hAnsi="Tahoma" w:cs="Tahoma"/>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CC3DD0B" w14:textId="77777777" w:rsidR="004A7CC8" w:rsidRPr="00DB50B4" w:rsidRDefault="004A7CC8" w:rsidP="004A7CC8">
            <w:pPr>
              <w:spacing w:after="0" w:line="240" w:lineRule="auto"/>
              <w:jc w:val="right"/>
              <w:rPr>
                <w:rFonts w:ascii="Tahoma" w:eastAsia="Times New Roman" w:hAnsi="Tahoma" w:cs="Tahoma"/>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103BCD8" w14:textId="77777777" w:rsidR="004A7CC8" w:rsidRPr="00DB50B4" w:rsidRDefault="004A7CC8" w:rsidP="004A7CC8">
            <w:pPr>
              <w:spacing w:after="0" w:line="240" w:lineRule="auto"/>
              <w:jc w:val="right"/>
              <w:rPr>
                <w:rFonts w:ascii="Tahoma" w:eastAsia="Times New Roman" w:hAnsi="Tahoma" w:cs="Tahoma"/>
                <w:sz w:val="20"/>
                <w:szCs w:val="20"/>
              </w:rPr>
            </w:pPr>
          </w:p>
        </w:tc>
        <w:tc>
          <w:tcPr>
            <w:tcW w:w="2553" w:type="dxa"/>
            <w:tcBorders>
              <w:top w:val="single" w:sz="4" w:space="0" w:color="000000"/>
              <w:left w:val="single" w:sz="4" w:space="0" w:color="000000"/>
              <w:bottom w:val="single" w:sz="4" w:space="0" w:color="000000"/>
              <w:right w:val="single" w:sz="4" w:space="0" w:color="000000"/>
            </w:tcBorders>
          </w:tcPr>
          <w:p w14:paraId="3770A01B" w14:textId="77777777" w:rsidR="004A7CC8" w:rsidRPr="00DB50B4" w:rsidRDefault="004A7CC8" w:rsidP="004A7CC8">
            <w:pPr>
              <w:spacing w:after="0" w:line="240" w:lineRule="auto"/>
              <w:jc w:val="right"/>
              <w:rPr>
                <w:rFonts w:ascii="Tahoma" w:eastAsia="Times New Roman" w:hAnsi="Tahoma" w:cs="Tahoma"/>
                <w:sz w:val="20"/>
                <w:szCs w:val="20"/>
              </w:rPr>
            </w:pPr>
          </w:p>
        </w:tc>
      </w:tr>
      <w:tr w:rsidR="004A7CC8" w:rsidRPr="00DB50B4" w14:paraId="20B77BAE" w14:textId="77777777" w:rsidTr="004A7CC8">
        <w:trPr>
          <w:trHeight w:val="454"/>
        </w:trPr>
        <w:tc>
          <w:tcPr>
            <w:tcW w:w="958" w:type="dxa"/>
            <w:tcBorders>
              <w:top w:val="single" w:sz="4" w:space="0" w:color="000000"/>
              <w:left w:val="single" w:sz="4" w:space="0" w:color="000000"/>
              <w:bottom w:val="single" w:sz="4" w:space="0" w:color="000000"/>
              <w:right w:val="single" w:sz="4" w:space="0" w:color="000000"/>
            </w:tcBorders>
            <w:vAlign w:val="center"/>
          </w:tcPr>
          <w:p w14:paraId="00DCF715" w14:textId="77777777" w:rsidR="004A7CC8" w:rsidRPr="00DB50B4" w:rsidRDefault="004A7CC8" w:rsidP="004A7CC8">
            <w:pPr>
              <w:spacing w:after="0" w:line="240" w:lineRule="auto"/>
              <w:jc w:val="center"/>
              <w:rPr>
                <w:rFonts w:ascii="Tahoma" w:eastAsia="Times New Roman" w:hAnsi="Tahoma" w:cs="Tahoma"/>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37FF984D" w14:textId="77777777" w:rsidR="004A7CC8" w:rsidRPr="00DB50B4" w:rsidRDefault="004A7CC8" w:rsidP="004A7CC8">
            <w:pPr>
              <w:spacing w:after="0" w:line="240" w:lineRule="auto"/>
              <w:jc w:val="both"/>
              <w:rPr>
                <w:rFonts w:ascii="Tahoma" w:eastAsia="Times New Roman" w:hAnsi="Tahoma" w:cs="Tahoma"/>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3829A3D" w14:textId="77777777" w:rsidR="004A7CC8" w:rsidRPr="00DB50B4" w:rsidRDefault="004A7CC8" w:rsidP="004A7CC8">
            <w:pPr>
              <w:spacing w:after="0" w:line="240" w:lineRule="auto"/>
              <w:jc w:val="right"/>
              <w:rPr>
                <w:rFonts w:ascii="Tahoma" w:eastAsia="Times New Roman" w:hAnsi="Tahoma" w:cs="Tahoma"/>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463FA6B" w14:textId="77777777" w:rsidR="004A7CC8" w:rsidRPr="00DB50B4" w:rsidRDefault="004A7CC8" w:rsidP="004A7CC8">
            <w:pPr>
              <w:spacing w:after="0" w:line="240" w:lineRule="auto"/>
              <w:jc w:val="right"/>
              <w:rPr>
                <w:rFonts w:ascii="Tahoma" w:eastAsia="Times New Roman" w:hAnsi="Tahoma" w:cs="Tahoma"/>
                <w:sz w:val="20"/>
                <w:szCs w:val="20"/>
              </w:rPr>
            </w:pPr>
          </w:p>
        </w:tc>
        <w:tc>
          <w:tcPr>
            <w:tcW w:w="2553" w:type="dxa"/>
            <w:tcBorders>
              <w:top w:val="single" w:sz="4" w:space="0" w:color="000000"/>
              <w:left w:val="single" w:sz="4" w:space="0" w:color="000000"/>
              <w:bottom w:val="single" w:sz="4" w:space="0" w:color="000000"/>
              <w:right w:val="single" w:sz="4" w:space="0" w:color="000000"/>
            </w:tcBorders>
          </w:tcPr>
          <w:p w14:paraId="2A8A8FB2" w14:textId="77777777" w:rsidR="004A7CC8" w:rsidRPr="00DB50B4" w:rsidRDefault="004A7CC8" w:rsidP="004A7CC8">
            <w:pPr>
              <w:spacing w:after="0" w:line="240" w:lineRule="auto"/>
              <w:jc w:val="right"/>
              <w:rPr>
                <w:rFonts w:ascii="Tahoma" w:eastAsia="Times New Roman" w:hAnsi="Tahoma" w:cs="Tahoma"/>
                <w:sz w:val="20"/>
                <w:szCs w:val="20"/>
              </w:rPr>
            </w:pPr>
          </w:p>
        </w:tc>
      </w:tr>
      <w:tr w:rsidR="004A7CC8" w:rsidRPr="00DB50B4" w14:paraId="4DD57A66" w14:textId="77777777" w:rsidTr="004A7CC8">
        <w:trPr>
          <w:trHeight w:val="454"/>
        </w:trPr>
        <w:tc>
          <w:tcPr>
            <w:tcW w:w="958" w:type="dxa"/>
            <w:tcBorders>
              <w:top w:val="single" w:sz="4" w:space="0" w:color="000000"/>
              <w:left w:val="single" w:sz="4" w:space="0" w:color="000000"/>
              <w:bottom w:val="single" w:sz="4" w:space="0" w:color="000000"/>
              <w:right w:val="single" w:sz="4" w:space="0" w:color="000000"/>
            </w:tcBorders>
            <w:vAlign w:val="center"/>
          </w:tcPr>
          <w:p w14:paraId="3A1077C9" w14:textId="77777777" w:rsidR="004A7CC8" w:rsidRPr="00DB50B4" w:rsidRDefault="004A7CC8" w:rsidP="004A7CC8">
            <w:pPr>
              <w:spacing w:after="0" w:line="240" w:lineRule="auto"/>
              <w:jc w:val="center"/>
              <w:rPr>
                <w:rFonts w:ascii="Tahoma" w:eastAsia="Times New Roman" w:hAnsi="Tahoma" w:cs="Tahoma"/>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4D02EFD" w14:textId="77777777" w:rsidR="004A7CC8" w:rsidRPr="00DB50B4" w:rsidRDefault="004A7CC8" w:rsidP="004A7CC8">
            <w:pPr>
              <w:spacing w:after="0" w:line="240" w:lineRule="auto"/>
              <w:jc w:val="both"/>
              <w:rPr>
                <w:rFonts w:ascii="Tahoma" w:eastAsia="Times New Roman" w:hAnsi="Tahoma" w:cs="Tahoma"/>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1A77900" w14:textId="77777777" w:rsidR="004A7CC8" w:rsidRPr="00DB50B4" w:rsidRDefault="004A7CC8" w:rsidP="004A7CC8">
            <w:pPr>
              <w:spacing w:after="0" w:line="240" w:lineRule="auto"/>
              <w:jc w:val="right"/>
              <w:rPr>
                <w:rFonts w:ascii="Tahoma" w:eastAsia="Times New Roman" w:hAnsi="Tahoma" w:cs="Tahoma"/>
                <w:sz w:val="20"/>
                <w:szCs w:val="20"/>
              </w:rPr>
            </w:pPr>
          </w:p>
        </w:tc>
        <w:tc>
          <w:tcPr>
            <w:tcW w:w="1843" w:type="dxa"/>
            <w:tcBorders>
              <w:top w:val="single" w:sz="4" w:space="0" w:color="000000"/>
              <w:left w:val="single" w:sz="4" w:space="0" w:color="000000"/>
              <w:bottom w:val="single" w:sz="4" w:space="0" w:color="auto"/>
              <w:right w:val="single" w:sz="4" w:space="0" w:color="000000"/>
            </w:tcBorders>
            <w:vAlign w:val="center"/>
          </w:tcPr>
          <w:p w14:paraId="70D9CDB6" w14:textId="77777777" w:rsidR="004A7CC8" w:rsidRPr="00DB50B4" w:rsidRDefault="004A7CC8" w:rsidP="004A7CC8">
            <w:pPr>
              <w:spacing w:after="0" w:line="240" w:lineRule="auto"/>
              <w:jc w:val="right"/>
              <w:rPr>
                <w:rFonts w:ascii="Tahoma" w:eastAsia="Times New Roman" w:hAnsi="Tahoma" w:cs="Tahoma"/>
                <w:sz w:val="20"/>
                <w:szCs w:val="20"/>
              </w:rPr>
            </w:pPr>
          </w:p>
        </w:tc>
        <w:tc>
          <w:tcPr>
            <w:tcW w:w="2553" w:type="dxa"/>
            <w:tcBorders>
              <w:top w:val="single" w:sz="4" w:space="0" w:color="000000"/>
              <w:left w:val="single" w:sz="4" w:space="0" w:color="000000"/>
              <w:bottom w:val="single" w:sz="4" w:space="0" w:color="auto"/>
              <w:right w:val="single" w:sz="4" w:space="0" w:color="000000"/>
            </w:tcBorders>
          </w:tcPr>
          <w:p w14:paraId="6EB5C1B7" w14:textId="77777777" w:rsidR="004A7CC8" w:rsidRPr="00DB50B4" w:rsidRDefault="004A7CC8" w:rsidP="004A7CC8">
            <w:pPr>
              <w:spacing w:after="0" w:line="240" w:lineRule="auto"/>
              <w:jc w:val="right"/>
              <w:rPr>
                <w:rFonts w:ascii="Tahoma" w:eastAsia="Times New Roman" w:hAnsi="Tahoma" w:cs="Tahoma"/>
                <w:sz w:val="20"/>
                <w:szCs w:val="20"/>
              </w:rPr>
            </w:pPr>
          </w:p>
        </w:tc>
      </w:tr>
      <w:tr w:rsidR="004A7CC8" w:rsidRPr="00DB50B4" w14:paraId="163E7679" w14:textId="77777777" w:rsidTr="004A7CC8">
        <w:trPr>
          <w:trHeight w:val="454"/>
        </w:trPr>
        <w:tc>
          <w:tcPr>
            <w:tcW w:w="3793" w:type="dxa"/>
            <w:gridSpan w:val="2"/>
            <w:tcBorders>
              <w:top w:val="single" w:sz="4" w:space="0" w:color="000000"/>
              <w:left w:val="single" w:sz="4" w:space="0" w:color="000000"/>
              <w:bottom w:val="single" w:sz="4" w:space="0" w:color="000000"/>
              <w:right w:val="single" w:sz="4" w:space="0" w:color="000000"/>
            </w:tcBorders>
            <w:vAlign w:val="center"/>
            <w:hideMark/>
          </w:tcPr>
          <w:p w14:paraId="11C56AB5" w14:textId="77777777" w:rsidR="004A7CC8" w:rsidRPr="00DB50B4" w:rsidRDefault="004A7CC8" w:rsidP="004A7CC8">
            <w:pPr>
              <w:spacing w:after="0" w:line="240" w:lineRule="auto"/>
              <w:rPr>
                <w:rFonts w:ascii="Tahoma" w:eastAsia="Times New Roman" w:hAnsi="Tahoma" w:cs="Tahoma"/>
                <w:sz w:val="20"/>
                <w:szCs w:val="20"/>
              </w:rPr>
            </w:pPr>
            <w:r w:rsidRPr="00DB50B4">
              <w:rPr>
                <w:rFonts w:ascii="Tahoma" w:eastAsia="Times New Roman" w:hAnsi="Tahoma" w:cs="Tahoma"/>
                <w:sz w:val="20"/>
                <w:szCs w:val="20"/>
              </w:rPr>
              <w:t>Totale</w:t>
            </w:r>
          </w:p>
        </w:tc>
        <w:tc>
          <w:tcPr>
            <w:tcW w:w="1843" w:type="dxa"/>
            <w:tcBorders>
              <w:top w:val="single" w:sz="4" w:space="0" w:color="000000"/>
              <w:left w:val="single" w:sz="4" w:space="0" w:color="000000"/>
              <w:bottom w:val="single" w:sz="4" w:space="0" w:color="auto"/>
              <w:right w:val="single" w:sz="4" w:space="0" w:color="auto"/>
            </w:tcBorders>
            <w:vAlign w:val="center"/>
          </w:tcPr>
          <w:p w14:paraId="5D9B5873" w14:textId="77777777" w:rsidR="004A7CC8" w:rsidRPr="00DB50B4" w:rsidRDefault="004A7CC8" w:rsidP="004A7CC8">
            <w:pPr>
              <w:spacing w:after="0" w:line="240" w:lineRule="auto"/>
              <w:jc w:val="right"/>
              <w:rPr>
                <w:rFonts w:ascii="Tahoma" w:eastAsia="Times New Roman" w:hAnsi="Tahoma" w:cs="Tahoma"/>
                <w:b/>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B9D248C" w14:textId="77777777" w:rsidR="004A7CC8" w:rsidRPr="00DB50B4" w:rsidRDefault="004A7CC8" w:rsidP="004A7CC8">
            <w:pPr>
              <w:spacing w:after="0" w:line="240" w:lineRule="auto"/>
              <w:jc w:val="right"/>
              <w:rPr>
                <w:rFonts w:ascii="Tahoma" w:eastAsia="Times New Roman" w:hAnsi="Tahoma" w:cs="Tahoma"/>
                <w:b/>
                <w:sz w:val="20"/>
                <w:szCs w:val="20"/>
              </w:rPr>
            </w:pPr>
          </w:p>
        </w:tc>
        <w:tc>
          <w:tcPr>
            <w:tcW w:w="2552" w:type="dxa"/>
            <w:tcBorders>
              <w:top w:val="single" w:sz="4" w:space="0" w:color="auto"/>
              <w:left w:val="single" w:sz="4" w:space="0" w:color="auto"/>
              <w:bottom w:val="nil"/>
              <w:right w:val="nil"/>
            </w:tcBorders>
          </w:tcPr>
          <w:p w14:paraId="468FD07F" w14:textId="77777777" w:rsidR="004A7CC8" w:rsidRPr="00DB50B4" w:rsidRDefault="004A7CC8" w:rsidP="004A7CC8">
            <w:pPr>
              <w:spacing w:after="0" w:line="240" w:lineRule="auto"/>
              <w:jc w:val="right"/>
              <w:rPr>
                <w:rFonts w:ascii="Tahoma" w:eastAsia="Times New Roman" w:hAnsi="Tahoma" w:cs="Tahoma"/>
                <w:b/>
                <w:sz w:val="20"/>
                <w:szCs w:val="20"/>
              </w:rPr>
            </w:pPr>
          </w:p>
        </w:tc>
      </w:tr>
      <w:tr w:rsidR="004A7CC8" w:rsidRPr="00DB50B4" w14:paraId="290929BB" w14:textId="77777777" w:rsidTr="004A7CC8">
        <w:trPr>
          <w:trHeight w:val="454"/>
        </w:trPr>
        <w:tc>
          <w:tcPr>
            <w:tcW w:w="3793" w:type="dxa"/>
            <w:gridSpan w:val="2"/>
            <w:tcBorders>
              <w:top w:val="single" w:sz="4" w:space="0" w:color="000000"/>
              <w:left w:val="single" w:sz="4" w:space="0" w:color="000000"/>
              <w:bottom w:val="single" w:sz="4" w:space="0" w:color="000000"/>
              <w:right w:val="single" w:sz="4" w:space="0" w:color="auto"/>
            </w:tcBorders>
            <w:vAlign w:val="center"/>
            <w:hideMark/>
          </w:tcPr>
          <w:p w14:paraId="7553CDBB" w14:textId="77777777" w:rsidR="004A7CC8" w:rsidRPr="00DB50B4" w:rsidRDefault="004A7CC8" w:rsidP="004A7CC8">
            <w:pPr>
              <w:spacing w:after="0" w:line="240" w:lineRule="auto"/>
              <w:rPr>
                <w:rFonts w:ascii="Tahoma" w:eastAsia="Times New Roman" w:hAnsi="Tahoma" w:cs="Tahoma"/>
                <w:sz w:val="20"/>
                <w:szCs w:val="20"/>
              </w:rPr>
            </w:pPr>
            <w:r w:rsidRPr="00DB50B4">
              <w:rPr>
                <w:rFonts w:ascii="Tahoma" w:eastAsia="Times New Roman" w:hAnsi="Tahoma" w:cs="Tahoma"/>
                <w:sz w:val="20"/>
                <w:szCs w:val="20"/>
              </w:rPr>
              <w:t>Totale finanziato</w:t>
            </w:r>
          </w:p>
        </w:tc>
        <w:tc>
          <w:tcPr>
            <w:tcW w:w="1843" w:type="dxa"/>
            <w:tcBorders>
              <w:top w:val="single" w:sz="4" w:space="0" w:color="auto"/>
              <w:left w:val="single" w:sz="4" w:space="0" w:color="auto"/>
              <w:bottom w:val="single" w:sz="4" w:space="0" w:color="auto"/>
              <w:right w:val="single" w:sz="4" w:space="0" w:color="auto"/>
            </w:tcBorders>
            <w:vAlign w:val="center"/>
          </w:tcPr>
          <w:p w14:paraId="2B086D9B" w14:textId="77777777" w:rsidR="004A7CC8" w:rsidRPr="00DB50B4" w:rsidRDefault="004A7CC8" w:rsidP="004A7CC8">
            <w:pPr>
              <w:spacing w:after="0" w:line="240" w:lineRule="auto"/>
              <w:jc w:val="right"/>
              <w:rPr>
                <w:rFonts w:ascii="Tahoma" w:eastAsia="Times New Roman" w:hAnsi="Tahoma" w:cs="Tahoma"/>
                <w:b/>
                <w:sz w:val="20"/>
                <w:szCs w:val="20"/>
              </w:rPr>
            </w:pPr>
          </w:p>
        </w:tc>
        <w:tc>
          <w:tcPr>
            <w:tcW w:w="1843" w:type="dxa"/>
            <w:tcBorders>
              <w:top w:val="nil"/>
              <w:left w:val="single" w:sz="4" w:space="0" w:color="auto"/>
              <w:bottom w:val="nil"/>
              <w:right w:val="nil"/>
            </w:tcBorders>
            <w:vAlign w:val="center"/>
          </w:tcPr>
          <w:p w14:paraId="7D6191B8" w14:textId="77777777" w:rsidR="004A7CC8" w:rsidRPr="00DB50B4" w:rsidRDefault="004A7CC8" w:rsidP="004A7CC8">
            <w:pPr>
              <w:spacing w:after="0" w:line="240" w:lineRule="auto"/>
              <w:jc w:val="right"/>
              <w:rPr>
                <w:rFonts w:ascii="Tahoma" w:eastAsia="Times New Roman" w:hAnsi="Tahoma" w:cs="Tahoma"/>
                <w:b/>
                <w:sz w:val="20"/>
                <w:szCs w:val="20"/>
              </w:rPr>
            </w:pPr>
          </w:p>
        </w:tc>
        <w:tc>
          <w:tcPr>
            <w:tcW w:w="2552" w:type="dxa"/>
            <w:tcBorders>
              <w:top w:val="nil"/>
              <w:left w:val="nil"/>
              <w:bottom w:val="nil"/>
              <w:right w:val="nil"/>
            </w:tcBorders>
          </w:tcPr>
          <w:p w14:paraId="23204BD0" w14:textId="77777777" w:rsidR="004A7CC8" w:rsidRPr="00DB50B4" w:rsidRDefault="004A7CC8" w:rsidP="004A7CC8">
            <w:pPr>
              <w:spacing w:after="0" w:line="240" w:lineRule="auto"/>
              <w:jc w:val="right"/>
              <w:rPr>
                <w:rFonts w:ascii="Tahoma" w:eastAsia="Times New Roman" w:hAnsi="Tahoma" w:cs="Tahoma"/>
                <w:b/>
                <w:sz w:val="20"/>
                <w:szCs w:val="20"/>
              </w:rPr>
            </w:pPr>
          </w:p>
        </w:tc>
      </w:tr>
      <w:tr w:rsidR="004A7CC8" w:rsidRPr="00DB50B4" w14:paraId="1FF8E1BF" w14:textId="77777777" w:rsidTr="004A7CC8">
        <w:trPr>
          <w:trHeight w:val="454"/>
        </w:trPr>
        <w:tc>
          <w:tcPr>
            <w:tcW w:w="3793" w:type="dxa"/>
            <w:gridSpan w:val="2"/>
            <w:tcBorders>
              <w:top w:val="single" w:sz="4" w:space="0" w:color="000000"/>
              <w:left w:val="single" w:sz="4" w:space="0" w:color="000000"/>
              <w:bottom w:val="single" w:sz="4" w:space="0" w:color="000000"/>
              <w:right w:val="single" w:sz="4" w:space="0" w:color="auto"/>
            </w:tcBorders>
            <w:vAlign w:val="center"/>
            <w:hideMark/>
          </w:tcPr>
          <w:p w14:paraId="5F92A321" w14:textId="77777777" w:rsidR="004A7CC8" w:rsidRPr="00DB50B4" w:rsidRDefault="004A7CC8" w:rsidP="004A7CC8">
            <w:pPr>
              <w:spacing w:after="0" w:line="240" w:lineRule="auto"/>
              <w:rPr>
                <w:rFonts w:ascii="Tahoma" w:eastAsia="Times New Roman" w:hAnsi="Tahoma" w:cs="Tahoma"/>
                <w:sz w:val="20"/>
                <w:szCs w:val="20"/>
              </w:rPr>
            </w:pPr>
            <w:r w:rsidRPr="00DB50B4">
              <w:rPr>
                <w:rFonts w:ascii="Tahoma" w:eastAsia="Times New Roman" w:hAnsi="Tahoma" w:cs="Tahoma"/>
                <w:sz w:val="20"/>
                <w:szCs w:val="20"/>
              </w:rPr>
              <w:t>Contributo</w:t>
            </w:r>
          </w:p>
        </w:tc>
        <w:tc>
          <w:tcPr>
            <w:tcW w:w="1843" w:type="dxa"/>
            <w:tcBorders>
              <w:top w:val="single" w:sz="4" w:space="0" w:color="auto"/>
              <w:left w:val="single" w:sz="4" w:space="0" w:color="auto"/>
              <w:bottom w:val="single" w:sz="4" w:space="0" w:color="auto"/>
              <w:right w:val="single" w:sz="4" w:space="0" w:color="auto"/>
            </w:tcBorders>
            <w:vAlign w:val="center"/>
          </w:tcPr>
          <w:p w14:paraId="17890BAC" w14:textId="77777777" w:rsidR="004A7CC8" w:rsidRPr="00DB50B4" w:rsidRDefault="004A7CC8" w:rsidP="004A7CC8">
            <w:pPr>
              <w:spacing w:after="0" w:line="240" w:lineRule="auto"/>
              <w:jc w:val="right"/>
              <w:rPr>
                <w:rFonts w:ascii="Tahoma" w:eastAsia="Times New Roman" w:hAnsi="Tahoma" w:cs="Tahoma"/>
                <w:b/>
                <w:sz w:val="20"/>
                <w:szCs w:val="20"/>
              </w:rPr>
            </w:pPr>
          </w:p>
        </w:tc>
        <w:tc>
          <w:tcPr>
            <w:tcW w:w="1843" w:type="dxa"/>
            <w:tcBorders>
              <w:top w:val="nil"/>
              <w:left w:val="single" w:sz="4" w:space="0" w:color="auto"/>
              <w:bottom w:val="nil"/>
              <w:right w:val="nil"/>
            </w:tcBorders>
            <w:vAlign w:val="center"/>
          </w:tcPr>
          <w:p w14:paraId="0ACEF43C" w14:textId="77777777" w:rsidR="004A7CC8" w:rsidRDefault="004A7CC8" w:rsidP="004A7CC8">
            <w:pPr>
              <w:spacing w:after="0" w:line="240" w:lineRule="auto"/>
              <w:jc w:val="right"/>
              <w:rPr>
                <w:rFonts w:ascii="Tahoma" w:eastAsia="Times New Roman" w:hAnsi="Tahoma" w:cs="Tahoma"/>
                <w:b/>
                <w:sz w:val="20"/>
                <w:szCs w:val="20"/>
              </w:rPr>
            </w:pPr>
          </w:p>
          <w:p w14:paraId="7F91816C" w14:textId="34570E5E" w:rsidR="004A7CC8" w:rsidRPr="00DB50B4" w:rsidRDefault="004A7CC8" w:rsidP="004A7CC8">
            <w:pPr>
              <w:spacing w:after="0" w:line="240" w:lineRule="auto"/>
              <w:jc w:val="right"/>
              <w:rPr>
                <w:rFonts w:ascii="Tahoma" w:eastAsia="Times New Roman" w:hAnsi="Tahoma" w:cs="Tahoma"/>
                <w:b/>
                <w:sz w:val="20"/>
                <w:szCs w:val="20"/>
              </w:rPr>
            </w:pPr>
          </w:p>
        </w:tc>
        <w:tc>
          <w:tcPr>
            <w:tcW w:w="2552" w:type="dxa"/>
            <w:tcBorders>
              <w:top w:val="nil"/>
              <w:left w:val="nil"/>
              <w:bottom w:val="nil"/>
              <w:right w:val="nil"/>
            </w:tcBorders>
          </w:tcPr>
          <w:p w14:paraId="0C1F186E" w14:textId="77777777" w:rsidR="004A7CC8" w:rsidRPr="00DB50B4" w:rsidRDefault="004A7CC8" w:rsidP="004A7CC8">
            <w:pPr>
              <w:spacing w:after="0" w:line="240" w:lineRule="auto"/>
              <w:jc w:val="right"/>
              <w:rPr>
                <w:rFonts w:ascii="Tahoma" w:eastAsia="Times New Roman" w:hAnsi="Tahoma" w:cs="Tahoma"/>
                <w:b/>
                <w:sz w:val="20"/>
                <w:szCs w:val="20"/>
              </w:rPr>
            </w:pPr>
          </w:p>
        </w:tc>
      </w:tr>
    </w:tbl>
    <w:p w14:paraId="29F90F31" w14:textId="77777777" w:rsidR="004A7CC8" w:rsidRPr="00DB50B4" w:rsidRDefault="004A7CC8" w:rsidP="004A7CC8">
      <w:pPr>
        <w:tabs>
          <w:tab w:val="left" w:pos="426"/>
        </w:tabs>
        <w:spacing w:after="0" w:line="240" w:lineRule="auto"/>
        <w:jc w:val="both"/>
        <w:rPr>
          <w:rFonts w:ascii="Tahoma" w:eastAsia="Times New Roman" w:hAnsi="Tahoma" w:cs="Tahoma"/>
          <w:sz w:val="20"/>
          <w:szCs w:val="20"/>
        </w:rPr>
      </w:pPr>
    </w:p>
    <w:p w14:paraId="52C8841F" w14:textId="77777777" w:rsidR="004A7CC8" w:rsidRPr="00DB50B4" w:rsidRDefault="004A7CC8" w:rsidP="004A7CC8">
      <w:pPr>
        <w:tabs>
          <w:tab w:val="left" w:pos="426"/>
        </w:tabs>
        <w:spacing w:after="0" w:line="240" w:lineRule="auto"/>
        <w:jc w:val="both"/>
        <w:rPr>
          <w:rFonts w:ascii="Tahoma" w:eastAsia="Times New Roman" w:hAnsi="Tahoma" w:cs="Tahoma"/>
          <w:sz w:val="20"/>
          <w:szCs w:val="20"/>
        </w:rPr>
      </w:pPr>
    </w:p>
    <w:p w14:paraId="71817160" w14:textId="77777777" w:rsidR="004A7CC8" w:rsidRPr="00DB50B4" w:rsidRDefault="004A7CC8" w:rsidP="004A7CC8">
      <w:pPr>
        <w:tabs>
          <w:tab w:val="left" w:pos="426"/>
        </w:tabs>
        <w:spacing w:after="0" w:line="240" w:lineRule="auto"/>
        <w:jc w:val="both"/>
        <w:rPr>
          <w:rFonts w:ascii="Tahoma" w:eastAsia="Times New Roman" w:hAnsi="Tahoma" w:cs="Tahoma"/>
          <w:sz w:val="20"/>
          <w:szCs w:val="20"/>
        </w:rPr>
      </w:pPr>
    </w:p>
    <w:p w14:paraId="0DE76118" w14:textId="77777777" w:rsidR="004A7CC8" w:rsidRPr="00DB50B4" w:rsidRDefault="004A7CC8" w:rsidP="004A7CC8">
      <w:pPr>
        <w:tabs>
          <w:tab w:val="left" w:pos="426"/>
        </w:tabs>
        <w:spacing w:after="0" w:line="240" w:lineRule="auto"/>
        <w:jc w:val="both"/>
        <w:rPr>
          <w:rFonts w:ascii="Tahoma" w:eastAsia="Times New Roman" w:hAnsi="Tahoma" w:cs="Tahoma"/>
          <w:sz w:val="20"/>
          <w:szCs w:val="20"/>
        </w:rPr>
      </w:pPr>
    </w:p>
    <w:p w14:paraId="00849AE2" w14:textId="77777777" w:rsidR="004A7CC8" w:rsidRPr="00DB50B4" w:rsidRDefault="004A7CC8" w:rsidP="004A7CC8">
      <w:pPr>
        <w:tabs>
          <w:tab w:val="left" w:pos="426"/>
        </w:tabs>
        <w:spacing w:after="0" w:line="240" w:lineRule="auto"/>
        <w:jc w:val="both"/>
        <w:rPr>
          <w:rFonts w:ascii="Tahoma" w:eastAsia="Times New Roman" w:hAnsi="Tahoma" w:cs="Tahoma"/>
          <w:sz w:val="20"/>
          <w:szCs w:val="20"/>
        </w:rPr>
      </w:pPr>
    </w:p>
    <w:p w14:paraId="7A367650" w14:textId="77777777" w:rsidR="004A7CC8" w:rsidRPr="00DB50B4" w:rsidRDefault="004A7CC8" w:rsidP="004A7CC8">
      <w:pPr>
        <w:tabs>
          <w:tab w:val="left" w:pos="426"/>
        </w:tabs>
        <w:spacing w:after="0" w:line="240" w:lineRule="auto"/>
        <w:jc w:val="both"/>
        <w:rPr>
          <w:rFonts w:ascii="Tahoma" w:eastAsia="Times New Roman" w:hAnsi="Tahoma" w:cs="Tahoma"/>
          <w:sz w:val="20"/>
          <w:szCs w:val="20"/>
        </w:rPr>
      </w:pPr>
      <w:r w:rsidRPr="00DB50B4">
        <w:rPr>
          <w:rFonts w:ascii="Tahoma" w:eastAsia="Times New Roman" w:hAnsi="Tahoma" w:cs="Tahoma"/>
          <w:sz w:val="20"/>
          <w:szCs w:val="20"/>
        </w:rPr>
        <w:t xml:space="preserve">   </w:t>
      </w:r>
    </w:p>
    <w:p w14:paraId="1665CD55" w14:textId="77777777" w:rsidR="004A7CC8" w:rsidRPr="00DB50B4" w:rsidRDefault="004A7CC8" w:rsidP="004A7CC8">
      <w:pPr>
        <w:tabs>
          <w:tab w:val="left" w:pos="426"/>
        </w:tabs>
        <w:spacing w:after="0" w:line="240" w:lineRule="auto"/>
        <w:jc w:val="both"/>
        <w:rPr>
          <w:rFonts w:ascii="Tahoma" w:eastAsia="Times New Roman" w:hAnsi="Tahoma" w:cs="Tahoma"/>
          <w:sz w:val="20"/>
          <w:szCs w:val="20"/>
        </w:rPr>
      </w:pPr>
      <w:r w:rsidRPr="00DB50B4">
        <w:rPr>
          <w:rFonts w:ascii="Tahoma" w:eastAsia="Times New Roman" w:hAnsi="Tahoma" w:cs="Tahoma"/>
          <w:sz w:val="20"/>
          <w:szCs w:val="20"/>
        </w:rPr>
        <w:t xml:space="preserve">      Luogo e data              </w:t>
      </w:r>
      <w:r w:rsidRPr="00DB50B4">
        <w:rPr>
          <w:rFonts w:ascii="Tahoma" w:eastAsia="Times New Roman" w:hAnsi="Tahoma" w:cs="Tahoma"/>
          <w:sz w:val="20"/>
          <w:szCs w:val="20"/>
        </w:rPr>
        <w:tab/>
      </w:r>
      <w:r w:rsidRPr="00DB50B4">
        <w:rPr>
          <w:rFonts w:ascii="Tahoma" w:eastAsia="Times New Roman" w:hAnsi="Tahoma" w:cs="Tahoma"/>
          <w:sz w:val="20"/>
          <w:szCs w:val="20"/>
        </w:rPr>
        <w:tab/>
      </w:r>
      <w:r w:rsidRPr="00DB50B4">
        <w:rPr>
          <w:rFonts w:ascii="Tahoma" w:eastAsia="Times New Roman" w:hAnsi="Tahoma" w:cs="Tahoma"/>
          <w:sz w:val="20"/>
          <w:szCs w:val="20"/>
        </w:rPr>
        <w:tab/>
      </w:r>
      <w:r w:rsidRPr="00DB50B4">
        <w:rPr>
          <w:rFonts w:ascii="Tahoma" w:eastAsia="Times New Roman" w:hAnsi="Tahoma" w:cs="Tahoma"/>
          <w:sz w:val="20"/>
          <w:szCs w:val="20"/>
        </w:rPr>
        <w:tab/>
      </w:r>
      <w:r w:rsidRPr="00DB50B4">
        <w:rPr>
          <w:rFonts w:ascii="Tahoma" w:eastAsia="Times New Roman" w:hAnsi="Tahoma" w:cs="Tahoma"/>
          <w:sz w:val="20"/>
          <w:szCs w:val="20"/>
        </w:rPr>
        <w:tab/>
        <w:t xml:space="preserve">        </w:t>
      </w:r>
      <w:r w:rsidRPr="00DB50B4">
        <w:rPr>
          <w:rFonts w:ascii="Tahoma" w:eastAsia="Times New Roman" w:hAnsi="Tahoma" w:cs="Tahoma"/>
          <w:sz w:val="20"/>
          <w:szCs w:val="20"/>
        </w:rPr>
        <w:tab/>
      </w:r>
      <w:r w:rsidRPr="00DB50B4">
        <w:rPr>
          <w:rFonts w:ascii="Tahoma" w:eastAsia="Times New Roman" w:hAnsi="Tahoma" w:cs="Tahoma"/>
          <w:sz w:val="20"/>
          <w:szCs w:val="20"/>
        </w:rPr>
        <w:tab/>
        <w:t xml:space="preserve"> Firma del beneficiario</w:t>
      </w:r>
    </w:p>
    <w:p w14:paraId="5A82F50B" w14:textId="77777777" w:rsidR="004A7CC8" w:rsidRPr="00DB50B4" w:rsidRDefault="004A7CC8" w:rsidP="004A7CC8">
      <w:pPr>
        <w:tabs>
          <w:tab w:val="left" w:pos="426"/>
        </w:tabs>
        <w:spacing w:after="0" w:line="240" w:lineRule="auto"/>
        <w:jc w:val="both"/>
        <w:rPr>
          <w:rFonts w:ascii="Tahoma" w:eastAsia="Times New Roman" w:hAnsi="Tahoma" w:cs="Tahoma"/>
          <w:sz w:val="20"/>
          <w:szCs w:val="20"/>
        </w:rPr>
      </w:pPr>
      <w:r w:rsidRPr="00DB50B4">
        <w:rPr>
          <w:rFonts w:ascii="Tahoma" w:eastAsia="Times New Roman" w:hAnsi="Tahoma" w:cs="Tahoma"/>
          <w:sz w:val="20"/>
          <w:szCs w:val="20"/>
        </w:rPr>
        <w:t xml:space="preserve"> </w:t>
      </w:r>
    </w:p>
    <w:p w14:paraId="6CFF858E" w14:textId="77777777" w:rsidR="004A7CC8" w:rsidRPr="00DB50B4" w:rsidRDefault="004A7CC8" w:rsidP="004A7CC8">
      <w:pPr>
        <w:tabs>
          <w:tab w:val="left" w:pos="426"/>
        </w:tabs>
        <w:spacing w:after="0" w:line="240" w:lineRule="auto"/>
        <w:jc w:val="both"/>
        <w:rPr>
          <w:rFonts w:ascii="Tahoma" w:eastAsia="Times New Roman" w:hAnsi="Tahoma" w:cs="Tahoma"/>
          <w:sz w:val="20"/>
          <w:szCs w:val="20"/>
        </w:rPr>
      </w:pPr>
      <w:r w:rsidRPr="00DB50B4">
        <w:rPr>
          <w:rFonts w:ascii="Tahoma" w:eastAsia="Times New Roman" w:hAnsi="Tahoma" w:cs="Tahoma"/>
          <w:sz w:val="20"/>
          <w:szCs w:val="20"/>
        </w:rPr>
        <w:t>_________________</w:t>
      </w:r>
      <w:r w:rsidRPr="00DB50B4">
        <w:rPr>
          <w:rFonts w:ascii="Tahoma" w:eastAsia="Times New Roman" w:hAnsi="Tahoma" w:cs="Tahoma"/>
          <w:sz w:val="20"/>
          <w:szCs w:val="20"/>
        </w:rPr>
        <w:tab/>
      </w:r>
      <w:r w:rsidRPr="00DB50B4">
        <w:rPr>
          <w:rFonts w:ascii="Tahoma" w:eastAsia="Times New Roman" w:hAnsi="Tahoma" w:cs="Tahoma"/>
          <w:sz w:val="20"/>
          <w:szCs w:val="20"/>
        </w:rPr>
        <w:tab/>
      </w:r>
      <w:r w:rsidRPr="00DB50B4">
        <w:rPr>
          <w:rFonts w:ascii="Tahoma" w:eastAsia="Times New Roman" w:hAnsi="Tahoma" w:cs="Tahoma"/>
          <w:sz w:val="20"/>
          <w:szCs w:val="20"/>
        </w:rPr>
        <w:tab/>
      </w:r>
      <w:r w:rsidRPr="00DB50B4">
        <w:rPr>
          <w:rFonts w:ascii="Tahoma" w:eastAsia="Times New Roman" w:hAnsi="Tahoma" w:cs="Tahoma"/>
          <w:sz w:val="20"/>
          <w:szCs w:val="20"/>
        </w:rPr>
        <w:tab/>
      </w:r>
      <w:r w:rsidRPr="00DB50B4">
        <w:rPr>
          <w:rFonts w:ascii="Tahoma" w:eastAsia="Times New Roman" w:hAnsi="Tahoma" w:cs="Tahoma"/>
          <w:sz w:val="20"/>
          <w:szCs w:val="20"/>
        </w:rPr>
        <w:tab/>
        <w:t xml:space="preserve">        </w:t>
      </w:r>
      <w:r w:rsidRPr="00DB50B4">
        <w:rPr>
          <w:rFonts w:ascii="Tahoma" w:eastAsia="Times New Roman" w:hAnsi="Tahoma" w:cs="Tahoma"/>
          <w:sz w:val="20"/>
          <w:szCs w:val="20"/>
        </w:rPr>
        <w:tab/>
      </w:r>
      <w:r w:rsidRPr="00DB50B4">
        <w:rPr>
          <w:rFonts w:ascii="Tahoma" w:eastAsia="Times New Roman" w:hAnsi="Tahoma" w:cs="Tahoma"/>
          <w:sz w:val="20"/>
          <w:szCs w:val="20"/>
        </w:rPr>
        <w:tab/>
        <w:t xml:space="preserve"> ____________________________</w:t>
      </w:r>
    </w:p>
    <w:p w14:paraId="21B37B45" w14:textId="77777777" w:rsidR="004A7CC8" w:rsidRPr="00DB50B4" w:rsidRDefault="004A7CC8" w:rsidP="004A7CC8">
      <w:pPr>
        <w:tabs>
          <w:tab w:val="left" w:pos="426"/>
        </w:tabs>
        <w:spacing w:after="0" w:line="240" w:lineRule="auto"/>
        <w:jc w:val="both"/>
        <w:rPr>
          <w:rFonts w:ascii="Tahoma" w:eastAsia="Times New Roman" w:hAnsi="Tahoma" w:cs="Tahoma"/>
          <w:sz w:val="20"/>
          <w:szCs w:val="20"/>
        </w:rPr>
      </w:pPr>
    </w:p>
    <w:p w14:paraId="7D8CC215" w14:textId="77777777" w:rsidR="004A7CC8" w:rsidRPr="00DB50B4" w:rsidRDefault="004A7CC8" w:rsidP="004A7CC8">
      <w:pPr>
        <w:spacing w:after="0" w:line="240" w:lineRule="auto"/>
        <w:rPr>
          <w:rFonts w:ascii="Tahoma" w:hAnsi="Tahoma" w:cs="Tahoma"/>
          <w:sz w:val="20"/>
          <w:szCs w:val="20"/>
        </w:rPr>
      </w:pPr>
    </w:p>
    <w:p w14:paraId="1BFE8C6D" w14:textId="77777777" w:rsidR="004A7CC8" w:rsidRPr="00DB50B4" w:rsidRDefault="004A7CC8" w:rsidP="004A7CC8">
      <w:pPr>
        <w:spacing w:after="0" w:line="240" w:lineRule="auto"/>
        <w:rPr>
          <w:rFonts w:ascii="Tahoma" w:hAnsi="Tahoma" w:cs="Tahoma"/>
          <w:sz w:val="20"/>
          <w:szCs w:val="20"/>
        </w:rPr>
      </w:pPr>
    </w:p>
    <w:p w14:paraId="0F5E018D" w14:textId="77777777" w:rsidR="004A7CC8" w:rsidRPr="00DB50B4" w:rsidRDefault="004A7CC8" w:rsidP="004A7CC8">
      <w:pPr>
        <w:rPr>
          <w:rFonts w:ascii="Tahoma" w:hAnsi="Tahoma" w:cs="Tahoma"/>
          <w:sz w:val="20"/>
          <w:szCs w:val="20"/>
        </w:rPr>
      </w:pPr>
    </w:p>
    <w:p w14:paraId="246E2A6F" w14:textId="77777777" w:rsidR="004A7CC8" w:rsidRPr="00DB50B4" w:rsidRDefault="004A7CC8" w:rsidP="004A7CC8">
      <w:pPr>
        <w:rPr>
          <w:rFonts w:ascii="Tahoma" w:hAnsi="Tahoma" w:cs="Tahoma"/>
          <w:sz w:val="20"/>
          <w:szCs w:val="20"/>
        </w:rPr>
      </w:pPr>
    </w:p>
    <w:p w14:paraId="0B4B6F73" w14:textId="77777777" w:rsidR="004A7CC8" w:rsidRDefault="004A7CC8" w:rsidP="004A7CC8">
      <w:pPr>
        <w:rPr>
          <w:rFonts w:ascii="Tahoma" w:hAnsi="Tahoma" w:cs="Tahoma"/>
          <w:sz w:val="20"/>
          <w:szCs w:val="20"/>
        </w:rPr>
      </w:pPr>
    </w:p>
    <w:p w14:paraId="315E9E3F" w14:textId="17E019D3" w:rsidR="004A7CC8" w:rsidRPr="00DB50B4" w:rsidRDefault="004A7CC8" w:rsidP="004A7CC8">
      <w:pPr>
        <w:rPr>
          <w:rFonts w:ascii="Tahoma" w:hAnsi="Tahoma" w:cs="Tahoma"/>
          <w:sz w:val="20"/>
          <w:szCs w:val="20"/>
        </w:rPr>
      </w:pPr>
      <w:r w:rsidRPr="00DB50B4">
        <w:rPr>
          <w:rFonts w:ascii="Tahoma" w:hAnsi="Tahoma" w:cs="Tahoma"/>
          <w:sz w:val="20"/>
          <w:szCs w:val="20"/>
        </w:rPr>
        <w:br w:type="page"/>
      </w:r>
    </w:p>
    <w:p w14:paraId="4824FB5B" w14:textId="77777777" w:rsidR="00801BBE" w:rsidRDefault="00801BBE" w:rsidP="004A7CC8">
      <w:pPr>
        <w:pStyle w:val="Titolo2"/>
        <w:rPr>
          <w:b w:val="0"/>
        </w:rPr>
        <w:sectPr w:rsidR="00801BBE" w:rsidSect="005628A8">
          <w:pgSz w:w="16838" w:h="11906" w:orient="landscape"/>
          <w:pgMar w:top="1134" w:right="1417" w:bottom="1134" w:left="1134" w:header="708" w:footer="708" w:gutter="0"/>
          <w:cols w:space="708"/>
          <w:docGrid w:linePitch="360"/>
        </w:sectPr>
      </w:pPr>
    </w:p>
    <w:p w14:paraId="71693183" w14:textId="0EF8AB65" w:rsidR="004A7CC8" w:rsidRPr="00C915C3" w:rsidRDefault="004A7CC8" w:rsidP="004A7CC8">
      <w:pPr>
        <w:pStyle w:val="Titolo2"/>
        <w:rPr>
          <w:b w:val="0"/>
        </w:rPr>
      </w:pPr>
      <w:bookmarkStart w:id="12" w:name="_Toc19084856"/>
      <w:r w:rsidRPr="00C915C3">
        <w:rPr>
          <w:b w:val="0"/>
        </w:rPr>
        <w:lastRenderedPageBreak/>
        <w:t xml:space="preserve">ALLEGATO </w:t>
      </w:r>
      <w:r w:rsidR="00801BBE">
        <w:rPr>
          <w:b w:val="0"/>
        </w:rPr>
        <w:t>K</w:t>
      </w:r>
      <w:r w:rsidRPr="00C915C3">
        <w:rPr>
          <w:b w:val="0"/>
        </w:rPr>
        <w:t xml:space="preserve"> – </w:t>
      </w:r>
      <w:r w:rsidRPr="004A7CC8">
        <w:rPr>
          <w:b w:val="0"/>
        </w:rPr>
        <w:t>DICHIARAZIONE SOSTITUTIVA DI ATTO DI NOTORIETA’</w:t>
      </w:r>
      <w:r>
        <w:rPr>
          <w:b w:val="0"/>
        </w:rPr>
        <w:t xml:space="preserve"> – </w:t>
      </w:r>
      <w:r w:rsidR="00801BBE">
        <w:rPr>
          <w:b w:val="0"/>
        </w:rPr>
        <w:t>ALTRI FONDI</w:t>
      </w:r>
      <w:bookmarkEnd w:id="12"/>
    </w:p>
    <w:p w14:paraId="3DC6A86E" w14:textId="77777777" w:rsidR="004A7CC8" w:rsidRPr="00DB50B4" w:rsidRDefault="004A7CC8" w:rsidP="004A7CC8">
      <w:pPr>
        <w:autoSpaceDE w:val="0"/>
        <w:autoSpaceDN w:val="0"/>
        <w:adjustRightInd w:val="0"/>
        <w:spacing w:after="0" w:line="240" w:lineRule="auto"/>
        <w:ind w:left="1843" w:hanging="1843"/>
        <w:jc w:val="right"/>
        <w:rPr>
          <w:rFonts w:ascii="Tahoma" w:eastAsia="Times New Roman" w:hAnsi="Tahoma" w:cs="Tahoma"/>
          <w:i/>
          <w:sz w:val="20"/>
          <w:szCs w:val="20"/>
          <w:u w:val="single"/>
        </w:rPr>
      </w:pPr>
    </w:p>
    <w:p w14:paraId="09384C0C" w14:textId="77777777" w:rsidR="004A7CC8" w:rsidRPr="00DB50B4" w:rsidRDefault="004A7CC8" w:rsidP="004A7CC8">
      <w:pPr>
        <w:autoSpaceDE w:val="0"/>
        <w:autoSpaceDN w:val="0"/>
        <w:adjustRightInd w:val="0"/>
        <w:spacing w:after="0" w:line="240" w:lineRule="auto"/>
        <w:ind w:left="1843" w:hanging="1843"/>
        <w:jc w:val="right"/>
        <w:rPr>
          <w:rFonts w:ascii="Tahoma" w:eastAsia="Times New Roman" w:hAnsi="Tahoma" w:cs="Tahoma"/>
          <w:i/>
          <w:sz w:val="20"/>
          <w:szCs w:val="20"/>
          <w:u w:val="single"/>
        </w:rPr>
      </w:pPr>
      <w:r w:rsidRPr="00DB50B4">
        <w:rPr>
          <w:rFonts w:ascii="Tahoma" w:eastAsia="Times New Roman" w:hAnsi="Tahoma" w:cs="Tahoma"/>
          <w:i/>
          <w:sz w:val="20"/>
          <w:szCs w:val="20"/>
          <w:u w:val="single"/>
        </w:rPr>
        <w:t>da allegare alla domanda di pagamento di saldo</w:t>
      </w:r>
    </w:p>
    <w:p w14:paraId="4FCA11CB" w14:textId="77777777" w:rsidR="004A7CC8" w:rsidRPr="00DB50B4" w:rsidRDefault="004A7CC8" w:rsidP="004A7CC8">
      <w:pPr>
        <w:autoSpaceDE w:val="0"/>
        <w:autoSpaceDN w:val="0"/>
        <w:adjustRightInd w:val="0"/>
        <w:spacing w:after="0" w:line="240" w:lineRule="auto"/>
        <w:ind w:left="1843" w:hanging="1843"/>
        <w:jc w:val="right"/>
        <w:rPr>
          <w:rFonts w:ascii="Tahoma" w:eastAsia="Times New Roman" w:hAnsi="Tahoma" w:cs="Tahoma"/>
          <w:b/>
          <w:sz w:val="20"/>
          <w:szCs w:val="20"/>
        </w:rPr>
      </w:pPr>
      <w:r w:rsidRPr="00DB50B4">
        <w:rPr>
          <w:rFonts w:ascii="Tahoma" w:eastAsia="Times New Roman" w:hAnsi="Tahoma" w:cs="Tahoma"/>
          <w:b/>
          <w:sz w:val="20"/>
          <w:szCs w:val="20"/>
        </w:rPr>
        <w:t xml:space="preserve">  </w:t>
      </w:r>
    </w:p>
    <w:p w14:paraId="161983BF" w14:textId="77777777" w:rsidR="004A7CC8" w:rsidRPr="00DB50B4" w:rsidRDefault="004A7CC8" w:rsidP="004A7CC8">
      <w:pPr>
        <w:autoSpaceDE w:val="0"/>
        <w:autoSpaceDN w:val="0"/>
        <w:adjustRightInd w:val="0"/>
        <w:spacing w:after="0" w:line="240" w:lineRule="auto"/>
        <w:jc w:val="center"/>
        <w:rPr>
          <w:rFonts w:ascii="Tahoma" w:eastAsia="Calibri" w:hAnsi="Tahoma" w:cs="Tahoma"/>
          <w:bCs/>
          <w:sz w:val="20"/>
          <w:szCs w:val="20"/>
        </w:rPr>
      </w:pPr>
    </w:p>
    <w:p w14:paraId="6BDFF88C" w14:textId="77777777" w:rsidR="004A7CC8" w:rsidRPr="00DB50B4" w:rsidRDefault="004A7CC8" w:rsidP="004A7CC8">
      <w:pPr>
        <w:autoSpaceDE w:val="0"/>
        <w:autoSpaceDN w:val="0"/>
        <w:adjustRightInd w:val="0"/>
        <w:spacing w:after="0" w:line="240" w:lineRule="auto"/>
        <w:jc w:val="center"/>
        <w:rPr>
          <w:rFonts w:ascii="Tahoma" w:eastAsia="Calibri" w:hAnsi="Tahoma" w:cs="Tahoma"/>
          <w:bCs/>
          <w:sz w:val="20"/>
          <w:szCs w:val="20"/>
        </w:rPr>
      </w:pPr>
    </w:p>
    <w:p w14:paraId="0A4EFB9D" w14:textId="77777777" w:rsidR="004A7CC8" w:rsidRPr="004A7CC8" w:rsidRDefault="004A7CC8" w:rsidP="004A7CC8">
      <w:pPr>
        <w:autoSpaceDE w:val="0"/>
        <w:autoSpaceDN w:val="0"/>
        <w:adjustRightInd w:val="0"/>
        <w:spacing w:after="0" w:line="360" w:lineRule="auto"/>
        <w:jc w:val="center"/>
        <w:rPr>
          <w:rFonts w:ascii="Tahoma" w:eastAsia="Calibri" w:hAnsi="Tahoma" w:cs="Tahoma"/>
          <w:sz w:val="20"/>
          <w:szCs w:val="20"/>
        </w:rPr>
      </w:pPr>
      <w:bookmarkStart w:id="13" w:name="_Toc6413058"/>
      <w:r w:rsidRPr="004A7CC8">
        <w:rPr>
          <w:rFonts w:ascii="Tahoma" w:eastAsia="Calibri" w:hAnsi="Tahoma" w:cs="Tahoma"/>
          <w:sz w:val="20"/>
          <w:szCs w:val="20"/>
        </w:rPr>
        <w:t>DICHIARAZIONE SOSTITUTIVA DI ATTO DI NOTORIETA’</w:t>
      </w:r>
      <w:bookmarkEnd w:id="13"/>
    </w:p>
    <w:p w14:paraId="1317671E" w14:textId="77777777" w:rsidR="004A7CC8" w:rsidRPr="00DB50B4" w:rsidRDefault="004A7CC8" w:rsidP="004A7CC8">
      <w:pPr>
        <w:autoSpaceDE w:val="0"/>
        <w:autoSpaceDN w:val="0"/>
        <w:adjustRightInd w:val="0"/>
        <w:spacing w:after="0" w:line="240" w:lineRule="auto"/>
        <w:jc w:val="center"/>
        <w:rPr>
          <w:rFonts w:ascii="Tahoma" w:eastAsia="Calibri" w:hAnsi="Tahoma" w:cs="Tahoma"/>
          <w:sz w:val="20"/>
          <w:szCs w:val="20"/>
        </w:rPr>
      </w:pPr>
      <w:r w:rsidRPr="00DB50B4">
        <w:rPr>
          <w:rFonts w:ascii="Tahoma" w:eastAsia="Calibri" w:hAnsi="Tahoma" w:cs="Tahoma"/>
          <w:sz w:val="20"/>
          <w:szCs w:val="20"/>
        </w:rPr>
        <w:t>(art. 47 del D.P.R. 28 dicembre 2000, n. 445)</w:t>
      </w:r>
    </w:p>
    <w:p w14:paraId="03DB9C67" w14:textId="77777777" w:rsidR="004A7CC8" w:rsidRPr="00DB50B4" w:rsidRDefault="004A7CC8" w:rsidP="004A7CC8">
      <w:pPr>
        <w:autoSpaceDE w:val="0"/>
        <w:autoSpaceDN w:val="0"/>
        <w:adjustRightInd w:val="0"/>
        <w:spacing w:after="0" w:line="240" w:lineRule="auto"/>
        <w:ind w:left="5670"/>
        <w:rPr>
          <w:rFonts w:ascii="Tahoma" w:eastAsia="Calibri" w:hAnsi="Tahoma" w:cs="Tahoma"/>
          <w:sz w:val="20"/>
          <w:szCs w:val="20"/>
        </w:rPr>
      </w:pPr>
    </w:p>
    <w:p w14:paraId="1B0BDF3B" w14:textId="77777777" w:rsidR="004A7CC8" w:rsidRPr="00DB50B4" w:rsidRDefault="004A7CC8" w:rsidP="004A7CC8">
      <w:pPr>
        <w:autoSpaceDE w:val="0"/>
        <w:autoSpaceDN w:val="0"/>
        <w:adjustRightInd w:val="0"/>
        <w:spacing w:after="0" w:line="240" w:lineRule="auto"/>
        <w:ind w:left="5670"/>
        <w:rPr>
          <w:rFonts w:ascii="Tahoma" w:eastAsia="Calibri" w:hAnsi="Tahoma" w:cs="Tahoma"/>
          <w:sz w:val="20"/>
          <w:szCs w:val="20"/>
        </w:rPr>
      </w:pPr>
    </w:p>
    <w:p w14:paraId="317F9CAC" w14:textId="77777777" w:rsidR="004A7CC8" w:rsidRPr="00DB50B4" w:rsidRDefault="004A7CC8" w:rsidP="004A7CC8">
      <w:pPr>
        <w:autoSpaceDE w:val="0"/>
        <w:autoSpaceDN w:val="0"/>
        <w:adjustRightInd w:val="0"/>
        <w:spacing w:after="0" w:line="240" w:lineRule="auto"/>
        <w:rPr>
          <w:rFonts w:ascii="Tahoma" w:eastAsia="Calibri" w:hAnsi="Tahoma" w:cs="Tahoma"/>
          <w:b/>
          <w:bCs/>
          <w:sz w:val="20"/>
          <w:szCs w:val="20"/>
        </w:rPr>
      </w:pPr>
    </w:p>
    <w:p w14:paraId="07AA3BD8" w14:textId="77777777" w:rsidR="004A7CC8" w:rsidRPr="00DB50B4" w:rsidRDefault="004A7CC8" w:rsidP="004A7CC8">
      <w:pPr>
        <w:autoSpaceDE w:val="0"/>
        <w:autoSpaceDN w:val="0"/>
        <w:adjustRightInd w:val="0"/>
        <w:spacing w:after="0" w:line="240" w:lineRule="auto"/>
        <w:rPr>
          <w:rFonts w:ascii="Tahoma" w:eastAsia="Calibri" w:hAnsi="Tahoma" w:cs="Tahoma"/>
          <w:b/>
          <w:bCs/>
          <w:sz w:val="20"/>
          <w:szCs w:val="20"/>
        </w:rPr>
      </w:pPr>
    </w:p>
    <w:p w14:paraId="28C67A47" w14:textId="77777777" w:rsidR="004A7CC8" w:rsidRPr="00DB50B4" w:rsidRDefault="004A7CC8" w:rsidP="004A7CC8">
      <w:pPr>
        <w:autoSpaceDE w:val="0"/>
        <w:autoSpaceDN w:val="0"/>
        <w:adjustRightInd w:val="0"/>
        <w:spacing w:after="0" w:line="240" w:lineRule="auto"/>
        <w:rPr>
          <w:rFonts w:ascii="Tahoma" w:eastAsia="Calibri" w:hAnsi="Tahoma" w:cs="Tahoma"/>
          <w:b/>
          <w:bCs/>
          <w:sz w:val="20"/>
          <w:szCs w:val="20"/>
        </w:rPr>
      </w:pPr>
    </w:p>
    <w:p w14:paraId="614DC118" w14:textId="77777777" w:rsidR="004A7CC8" w:rsidRPr="00DB50B4" w:rsidRDefault="004A7CC8" w:rsidP="004A7CC8">
      <w:pPr>
        <w:autoSpaceDE w:val="0"/>
        <w:autoSpaceDN w:val="0"/>
        <w:adjustRightInd w:val="0"/>
        <w:spacing w:after="0" w:line="360" w:lineRule="auto"/>
        <w:jc w:val="both"/>
        <w:rPr>
          <w:rFonts w:ascii="Tahoma" w:eastAsia="Calibri" w:hAnsi="Tahoma" w:cs="Tahoma"/>
          <w:sz w:val="20"/>
          <w:szCs w:val="20"/>
        </w:rPr>
      </w:pPr>
      <w:r w:rsidRPr="00DB50B4">
        <w:rPr>
          <w:rFonts w:ascii="Tahoma" w:eastAsia="Calibri" w:hAnsi="Tahoma" w:cs="Tahoma"/>
          <w:sz w:val="20"/>
          <w:szCs w:val="20"/>
        </w:rPr>
        <w:t xml:space="preserve">Il/la sottoscritto/a __________________________________ nato/a </w:t>
      </w:r>
      <w:proofErr w:type="spellStart"/>
      <w:r w:rsidRPr="00DB50B4">
        <w:rPr>
          <w:rFonts w:ascii="Tahoma" w:eastAsia="Calibri" w:hAnsi="Tahoma" w:cs="Tahoma"/>
          <w:sz w:val="20"/>
          <w:szCs w:val="20"/>
        </w:rPr>
        <w:t>a</w:t>
      </w:r>
      <w:proofErr w:type="spellEnd"/>
      <w:r w:rsidRPr="00DB50B4">
        <w:rPr>
          <w:rFonts w:ascii="Tahoma" w:eastAsia="Calibri" w:hAnsi="Tahoma" w:cs="Tahoma"/>
          <w:sz w:val="20"/>
          <w:szCs w:val="20"/>
        </w:rPr>
        <w:t xml:space="preserve"> ______________________________ </w:t>
      </w:r>
    </w:p>
    <w:p w14:paraId="7EF5A49C" w14:textId="77777777" w:rsidR="004A7CC8" w:rsidRPr="00DB50B4" w:rsidRDefault="004A7CC8" w:rsidP="004A7CC8">
      <w:pPr>
        <w:autoSpaceDE w:val="0"/>
        <w:autoSpaceDN w:val="0"/>
        <w:adjustRightInd w:val="0"/>
        <w:spacing w:after="0" w:line="360" w:lineRule="auto"/>
        <w:rPr>
          <w:rFonts w:ascii="Tahoma" w:eastAsia="Calibri" w:hAnsi="Tahoma" w:cs="Tahoma"/>
          <w:sz w:val="20"/>
          <w:szCs w:val="20"/>
        </w:rPr>
      </w:pPr>
      <w:r w:rsidRPr="00DB50B4">
        <w:rPr>
          <w:rFonts w:ascii="Tahoma" w:eastAsia="Calibri" w:hAnsi="Tahoma" w:cs="Tahoma"/>
          <w:sz w:val="20"/>
          <w:szCs w:val="20"/>
        </w:rPr>
        <w:t xml:space="preserve">Provincia ________________ il ____/____/____, residente nel Comune di __________________________ Provincia ________________ via __________________________________________________________, </w:t>
      </w:r>
    </w:p>
    <w:p w14:paraId="30B8EE48" w14:textId="77777777" w:rsidR="004A7CC8" w:rsidRPr="00DB50B4" w:rsidRDefault="004A7CC8" w:rsidP="004A7CC8">
      <w:pPr>
        <w:autoSpaceDE w:val="0"/>
        <w:autoSpaceDN w:val="0"/>
        <w:adjustRightInd w:val="0"/>
        <w:spacing w:after="0" w:line="360" w:lineRule="auto"/>
        <w:jc w:val="both"/>
        <w:rPr>
          <w:rFonts w:ascii="Tahoma" w:eastAsia="Calibri" w:hAnsi="Tahoma" w:cs="Tahoma"/>
          <w:b/>
          <w:bCs/>
          <w:iCs/>
          <w:sz w:val="20"/>
          <w:szCs w:val="20"/>
        </w:rPr>
      </w:pPr>
      <w:r w:rsidRPr="00DB50B4">
        <w:rPr>
          <w:rFonts w:ascii="Tahoma" w:eastAsia="Calibri" w:hAnsi="Tahoma" w:cs="Tahoma"/>
          <w:sz w:val="20"/>
          <w:szCs w:val="20"/>
        </w:rPr>
        <w:t xml:space="preserve">Codice Fiscale _______________________________________, in qualità di titolare/legale rappresentante di ____________________________________________________________________________________, Codice Fiscale _______________________________________, con riferimento alla domanda di aiuto n. _________________________________, presentata il ____/____/____, essendo a conoscenza di quanto stabilito dalle disposizioni attuative in oggetto, </w:t>
      </w:r>
    </w:p>
    <w:p w14:paraId="419A1281" w14:textId="77777777" w:rsidR="004A7CC8" w:rsidRPr="00DB50B4" w:rsidRDefault="004A7CC8" w:rsidP="004A7CC8">
      <w:pPr>
        <w:autoSpaceDE w:val="0"/>
        <w:autoSpaceDN w:val="0"/>
        <w:adjustRightInd w:val="0"/>
        <w:spacing w:after="0" w:line="240" w:lineRule="auto"/>
        <w:ind w:right="-1"/>
        <w:jc w:val="both"/>
        <w:rPr>
          <w:rFonts w:ascii="Tahoma" w:eastAsia="Calibri" w:hAnsi="Tahoma" w:cs="Tahoma"/>
          <w:bCs/>
          <w:iCs/>
          <w:sz w:val="20"/>
          <w:szCs w:val="20"/>
        </w:rPr>
      </w:pPr>
      <w:r w:rsidRPr="00DB50B4">
        <w:rPr>
          <w:rFonts w:ascii="Tahoma" w:eastAsia="Calibri" w:hAnsi="Tahoma" w:cs="Tahoma"/>
          <w:bCs/>
          <w:iCs/>
          <w:sz w:val="20"/>
          <w:szCs w:val="20"/>
        </w:rPr>
        <w:t>consapevole delle sanzioni penali nel caso di dichiarazioni non veritiere, di formazione o uso di atti falsi, richiamate dall’art. 76 del D.P.R. n. 445/2000 e della decadenza dai benefici conseguenti al provvedimento eventualmente emanato sulla base di dichiarazione non veritiera, ai sensi dell’art. 75 dello stesso D.P.R.</w:t>
      </w:r>
    </w:p>
    <w:p w14:paraId="4EC4AA3E" w14:textId="77777777" w:rsidR="004A7CC8" w:rsidRPr="00DB50B4" w:rsidRDefault="004A7CC8" w:rsidP="004A7CC8">
      <w:pPr>
        <w:autoSpaceDE w:val="0"/>
        <w:autoSpaceDN w:val="0"/>
        <w:adjustRightInd w:val="0"/>
        <w:spacing w:after="0" w:line="240" w:lineRule="auto"/>
        <w:ind w:right="-1"/>
        <w:jc w:val="both"/>
        <w:rPr>
          <w:rFonts w:ascii="Tahoma" w:eastAsia="Calibri" w:hAnsi="Tahoma" w:cs="Tahoma"/>
          <w:b/>
          <w:bCs/>
          <w:iCs/>
          <w:sz w:val="20"/>
          <w:szCs w:val="20"/>
        </w:rPr>
      </w:pPr>
      <w:r w:rsidRPr="00DB50B4">
        <w:rPr>
          <w:rFonts w:ascii="Tahoma" w:eastAsia="Calibri" w:hAnsi="Tahoma" w:cs="Tahoma"/>
          <w:b/>
          <w:bCs/>
          <w:iCs/>
          <w:sz w:val="20"/>
          <w:szCs w:val="20"/>
        </w:rPr>
        <w:t xml:space="preserve"> </w:t>
      </w:r>
    </w:p>
    <w:p w14:paraId="69C3DC05" w14:textId="77777777" w:rsidR="004A7CC8" w:rsidRPr="00DB50B4" w:rsidRDefault="004A7CC8" w:rsidP="004A7CC8">
      <w:pPr>
        <w:autoSpaceDE w:val="0"/>
        <w:autoSpaceDN w:val="0"/>
        <w:adjustRightInd w:val="0"/>
        <w:spacing w:after="0" w:line="240" w:lineRule="auto"/>
        <w:ind w:right="-1"/>
        <w:jc w:val="both"/>
        <w:rPr>
          <w:rFonts w:ascii="Tahoma" w:eastAsia="Calibri" w:hAnsi="Tahoma" w:cs="Tahoma"/>
          <w:b/>
          <w:bCs/>
          <w:sz w:val="20"/>
          <w:szCs w:val="20"/>
        </w:rPr>
      </w:pPr>
    </w:p>
    <w:p w14:paraId="19DCA14E" w14:textId="77777777" w:rsidR="004A7CC8" w:rsidRPr="00DB50B4" w:rsidRDefault="004A7CC8" w:rsidP="004A7CC8">
      <w:pPr>
        <w:autoSpaceDE w:val="0"/>
        <w:autoSpaceDN w:val="0"/>
        <w:adjustRightInd w:val="0"/>
        <w:spacing w:after="0" w:line="240" w:lineRule="auto"/>
        <w:jc w:val="center"/>
        <w:rPr>
          <w:rFonts w:ascii="Tahoma" w:eastAsia="Calibri" w:hAnsi="Tahoma" w:cs="Tahoma"/>
          <w:b/>
          <w:bCs/>
          <w:sz w:val="20"/>
          <w:szCs w:val="20"/>
        </w:rPr>
      </w:pPr>
      <w:r w:rsidRPr="00DB50B4">
        <w:rPr>
          <w:rFonts w:ascii="Tahoma" w:eastAsia="Calibri" w:hAnsi="Tahoma" w:cs="Tahoma"/>
          <w:b/>
          <w:bCs/>
          <w:sz w:val="20"/>
          <w:szCs w:val="20"/>
        </w:rPr>
        <w:t>DICHIARA</w:t>
      </w:r>
    </w:p>
    <w:p w14:paraId="4024FFFB" w14:textId="77777777" w:rsidR="004A7CC8" w:rsidRPr="00DB50B4" w:rsidRDefault="004A7CC8" w:rsidP="004A7CC8">
      <w:pPr>
        <w:autoSpaceDE w:val="0"/>
        <w:autoSpaceDN w:val="0"/>
        <w:adjustRightInd w:val="0"/>
        <w:spacing w:after="0" w:line="240" w:lineRule="auto"/>
        <w:jc w:val="both"/>
        <w:rPr>
          <w:rFonts w:ascii="Tahoma" w:eastAsia="Calibri" w:hAnsi="Tahoma" w:cs="Tahoma"/>
          <w:b/>
          <w:bCs/>
          <w:sz w:val="20"/>
          <w:szCs w:val="20"/>
        </w:rPr>
      </w:pPr>
    </w:p>
    <w:p w14:paraId="667D276F" w14:textId="79B43810" w:rsidR="004A7CC8" w:rsidRPr="00DB50B4" w:rsidRDefault="004A7CC8" w:rsidP="004A7CC8">
      <w:pPr>
        <w:autoSpaceDE w:val="0"/>
        <w:autoSpaceDN w:val="0"/>
        <w:adjustRightInd w:val="0"/>
        <w:spacing w:after="0" w:line="240" w:lineRule="auto"/>
        <w:jc w:val="both"/>
        <w:rPr>
          <w:rFonts w:ascii="Tahoma" w:eastAsia="Calibri" w:hAnsi="Tahoma" w:cs="Tahoma"/>
          <w:bCs/>
          <w:sz w:val="20"/>
          <w:szCs w:val="20"/>
          <w:u w:val="single"/>
        </w:rPr>
      </w:pPr>
      <w:r w:rsidRPr="00DB50B4">
        <w:rPr>
          <w:rFonts w:ascii="Tahoma" w:eastAsia="Calibri" w:hAnsi="Tahoma" w:cs="Tahoma"/>
          <w:bCs/>
          <w:sz w:val="20"/>
          <w:szCs w:val="20"/>
          <w:u w:val="single"/>
        </w:rPr>
        <w:t xml:space="preserve">ai fini dell’erogazione </w:t>
      </w:r>
      <w:r w:rsidR="008F341A">
        <w:rPr>
          <w:rFonts w:ascii="Tahoma" w:eastAsia="Calibri" w:hAnsi="Tahoma" w:cs="Tahoma"/>
          <w:bCs/>
          <w:sz w:val="20"/>
          <w:szCs w:val="20"/>
          <w:u w:val="single"/>
        </w:rPr>
        <w:t>del contributo</w:t>
      </w:r>
    </w:p>
    <w:p w14:paraId="6A5EB2B3" w14:textId="77777777" w:rsidR="004A7CC8" w:rsidRPr="00DB50B4" w:rsidRDefault="004A7CC8" w:rsidP="004A7CC8">
      <w:pPr>
        <w:autoSpaceDE w:val="0"/>
        <w:autoSpaceDN w:val="0"/>
        <w:adjustRightInd w:val="0"/>
        <w:spacing w:after="0" w:line="240" w:lineRule="auto"/>
        <w:jc w:val="both"/>
        <w:rPr>
          <w:rFonts w:ascii="Tahoma" w:eastAsia="Calibri" w:hAnsi="Tahoma" w:cs="Tahoma"/>
          <w:b/>
          <w:bCs/>
          <w:sz w:val="20"/>
          <w:szCs w:val="20"/>
        </w:rPr>
      </w:pPr>
    </w:p>
    <w:p w14:paraId="4DFA7403" w14:textId="77777777" w:rsidR="004A7CC8" w:rsidRPr="00DB50B4" w:rsidRDefault="004A7CC8" w:rsidP="0008579B">
      <w:pPr>
        <w:pStyle w:val="Paragrafoelenco"/>
        <w:numPr>
          <w:ilvl w:val="0"/>
          <w:numId w:val="67"/>
        </w:numPr>
        <w:spacing w:after="0" w:line="240" w:lineRule="auto"/>
        <w:ind w:left="284" w:hanging="218"/>
        <w:jc w:val="both"/>
        <w:rPr>
          <w:rFonts w:ascii="Tahoma" w:eastAsia="Times New Roman" w:hAnsi="Tahoma" w:cs="Tahoma"/>
          <w:sz w:val="20"/>
          <w:szCs w:val="20"/>
          <w:lang w:eastAsia="en-GB"/>
        </w:rPr>
      </w:pPr>
      <w:r w:rsidRPr="00DB50B4">
        <w:rPr>
          <w:rFonts w:ascii="Tahoma" w:eastAsia="Times New Roman" w:hAnsi="Tahoma" w:cs="Tahoma"/>
          <w:bCs/>
          <w:sz w:val="20"/>
          <w:szCs w:val="20"/>
          <w:lang w:eastAsia="it-IT"/>
        </w:rPr>
        <w:t xml:space="preserve">di non avere percepito finanziamenti </w:t>
      </w:r>
      <w:r w:rsidRPr="00DB50B4">
        <w:rPr>
          <w:rFonts w:ascii="Tahoma" w:eastAsia="Times New Roman" w:hAnsi="Tahoma" w:cs="Tahoma"/>
          <w:sz w:val="20"/>
          <w:szCs w:val="20"/>
          <w:lang w:eastAsia="en-GB"/>
        </w:rPr>
        <w:t>per gli interventi oggetto della domanda di aiuto suddetta,</w:t>
      </w:r>
      <w:r w:rsidRPr="00DB50B4">
        <w:rPr>
          <w:rFonts w:ascii="Tahoma" w:eastAsia="Times New Roman" w:hAnsi="Tahoma" w:cs="Tahoma"/>
          <w:bCs/>
          <w:sz w:val="20"/>
          <w:szCs w:val="20"/>
          <w:lang w:eastAsia="it-IT"/>
        </w:rPr>
        <w:t xml:space="preserve"> attraverso altre “fonti di aiuto” corrispondenti;</w:t>
      </w:r>
    </w:p>
    <w:p w14:paraId="1C418204" w14:textId="77777777" w:rsidR="004A7CC8" w:rsidRPr="00DB50B4" w:rsidRDefault="004A7CC8" w:rsidP="004A7CC8">
      <w:pPr>
        <w:spacing w:after="0" w:line="240" w:lineRule="auto"/>
        <w:jc w:val="both"/>
        <w:rPr>
          <w:rFonts w:ascii="Tahoma" w:eastAsia="Times New Roman" w:hAnsi="Tahoma" w:cs="Tahoma"/>
          <w:sz w:val="20"/>
          <w:szCs w:val="20"/>
          <w:lang w:eastAsia="en-GB"/>
        </w:rPr>
      </w:pPr>
    </w:p>
    <w:p w14:paraId="18258EA6" w14:textId="77777777" w:rsidR="004A7CC8" w:rsidRPr="00DB50B4" w:rsidRDefault="004A7CC8" w:rsidP="0008579B">
      <w:pPr>
        <w:pStyle w:val="Paragrafoelenco"/>
        <w:numPr>
          <w:ilvl w:val="0"/>
          <w:numId w:val="67"/>
        </w:numPr>
        <w:spacing w:after="0" w:line="240" w:lineRule="auto"/>
        <w:ind w:left="284" w:hanging="218"/>
        <w:jc w:val="both"/>
        <w:rPr>
          <w:rFonts w:ascii="Tahoma" w:eastAsia="Times New Roman" w:hAnsi="Tahoma" w:cs="Tahoma"/>
          <w:bCs/>
          <w:sz w:val="20"/>
          <w:szCs w:val="20"/>
          <w:lang w:eastAsia="it-IT"/>
        </w:rPr>
      </w:pPr>
      <w:r w:rsidRPr="00DB50B4">
        <w:rPr>
          <w:rFonts w:ascii="Segoe UI Symbol" w:eastAsia="Times New Roman" w:hAnsi="Segoe UI Symbol" w:cs="Segoe UI Symbol"/>
          <w:bCs/>
          <w:sz w:val="20"/>
          <w:szCs w:val="20"/>
          <w:lang w:eastAsia="it-IT"/>
        </w:rPr>
        <w:t>☐</w:t>
      </w:r>
      <w:r w:rsidRPr="00DB50B4">
        <w:rPr>
          <w:rFonts w:ascii="Tahoma" w:eastAsia="Times New Roman" w:hAnsi="Tahoma" w:cs="Tahoma"/>
          <w:bCs/>
          <w:sz w:val="20"/>
          <w:szCs w:val="20"/>
          <w:lang w:eastAsia="it-IT"/>
        </w:rPr>
        <w:t xml:space="preserve"> di essere</w:t>
      </w:r>
      <w:r w:rsidRPr="00DB50B4">
        <w:rPr>
          <w:rFonts w:ascii="Tahoma" w:eastAsia="Times New Roman" w:hAnsi="Tahoma" w:cs="Tahoma"/>
          <w:bCs/>
          <w:sz w:val="20"/>
          <w:szCs w:val="20"/>
          <w:lang w:eastAsia="it-IT"/>
        </w:rPr>
        <w:tab/>
      </w:r>
      <w:r w:rsidRPr="00DB50B4">
        <w:rPr>
          <w:rFonts w:ascii="Tahoma" w:eastAsia="Times New Roman" w:hAnsi="Tahoma" w:cs="Tahoma"/>
          <w:bCs/>
          <w:sz w:val="20"/>
          <w:szCs w:val="20"/>
          <w:lang w:eastAsia="it-IT"/>
        </w:rPr>
        <w:tab/>
      </w:r>
      <w:r w:rsidRPr="00DB50B4">
        <w:rPr>
          <w:rFonts w:ascii="Tahoma" w:eastAsia="Times New Roman" w:hAnsi="Tahoma" w:cs="Tahoma"/>
          <w:bCs/>
          <w:sz w:val="20"/>
          <w:szCs w:val="20"/>
          <w:lang w:eastAsia="it-IT"/>
        </w:rPr>
        <w:tab/>
      </w:r>
      <w:r w:rsidRPr="00DB50B4">
        <w:rPr>
          <w:rFonts w:ascii="Tahoma" w:eastAsia="Times New Roman" w:hAnsi="Tahoma" w:cs="Tahoma"/>
          <w:bCs/>
          <w:sz w:val="20"/>
          <w:szCs w:val="20"/>
          <w:lang w:eastAsia="it-IT"/>
        </w:rPr>
        <w:tab/>
      </w:r>
      <w:r w:rsidRPr="00DB50B4">
        <w:rPr>
          <w:rFonts w:ascii="Segoe UI Symbol" w:eastAsia="Times New Roman" w:hAnsi="Segoe UI Symbol" w:cs="Segoe UI Symbol"/>
          <w:bCs/>
          <w:sz w:val="20"/>
          <w:szCs w:val="20"/>
          <w:lang w:eastAsia="it-IT"/>
        </w:rPr>
        <w:t>☐</w:t>
      </w:r>
      <w:r w:rsidRPr="00DB50B4">
        <w:rPr>
          <w:rFonts w:ascii="Tahoma" w:eastAsia="Times New Roman" w:hAnsi="Tahoma" w:cs="Tahoma"/>
          <w:bCs/>
          <w:sz w:val="20"/>
          <w:szCs w:val="20"/>
          <w:lang w:eastAsia="it-IT"/>
        </w:rPr>
        <w:t xml:space="preserve"> di non essere</w:t>
      </w:r>
    </w:p>
    <w:p w14:paraId="73DE3CCF" w14:textId="77777777" w:rsidR="004A7CC8" w:rsidRPr="00DB50B4" w:rsidRDefault="004A7CC8" w:rsidP="004A7CC8">
      <w:pPr>
        <w:spacing w:after="0" w:line="240" w:lineRule="auto"/>
        <w:ind w:left="284"/>
        <w:jc w:val="both"/>
        <w:rPr>
          <w:rFonts w:ascii="Tahoma" w:eastAsia="Times New Roman" w:hAnsi="Tahoma" w:cs="Tahoma"/>
          <w:bCs/>
          <w:sz w:val="20"/>
          <w:szCs w:val="20"/>
        </w:rPr>
      </w:pPr>
      <w:r w:rsidRPr="00DB50B4">
        <w:rPr>
          <w:rFonts w:ascii="Tahoma" w:eastAsia="Times New Roman" w:hAnsi="Tahoma" w:cs="Tahoma"/>
          <w:bCs/>
          <w:sz w:val="20"/>
          <w:szCs w:val="20"/>
        </w:rPr>
        <w:t>destinatario di un ordine di recupero pendente, per effetto di una precedente decisione della Commissione Europea, che dichiara un aiuto illegale e incompatibile con il mercato interno;</w:t>
      </w:r>
    </w:p>
    <w:p w14:paraId="2FCFCE7B" w14:textId="77777777" w:rsidR="004A7CC8" w:rsidRPr="00DB50B4" w:rsidRDefault="004A7CC8" w:rsidP="004A7CC8">
      <w:pPr>
        <w:spacing w:after="0" w:line="240" w:lineRule="auto"/>
        <w:ind w:left="284"/>
        <w:jc w:val="both"/>
        <w:rPr>
          <w:rFonts w:ascii="Tahoma" w:eastAsia="Calibri" w:hAnsi="Tahoma" w:cs="Tahoma"/>
          <w:iCs/>
          <w:sz w:val="20"/>
          <w:szCs w:val="20"/>
        </w:rPr>
      </w:pPr>
    </w:p>
    <w:p w14:paraId="52311322" w14:textId="77777777" w:rsidR="004A7CC8" w:rsidRPr="00DB50B4" w:rsidRDefault="004A7CC8" w:rsidP="004A7CC8">
      <w:pPr>
        <w:spacing w:after="0" w:line="240" w:lineRule="auto"/>
        <w:ind w:left="284"/>
        <w:jc w:val="both"/>
        <w:rPr>
          <w:rFonts w:ascii="Tahoma" w:eastAsia="Calibri" w:hAnsi="Tahoma" w:cs="Tahoma"/>
          <w:iCs/>
          <w:sz w:val="20"/>
          <w:szCs w:val="20"/>
        </w:rPr>
      </w:pPr>
      <w:r w:rsidRPr="00DB50B4">
        <w:rPr>
          <w:rFonts w:ascii="Tahoma" w:eastAsia="Calibri" w:hAnsi="Tahoma" w:cs="Tahoma"/>
          <w:iCs/>
          <w:sz w:val="20"/>
          <w:szCs w:val="20"/>
        </w:rPr>
        <w:t xml:space="preserve">se il soggetto è destinatario di un’ingiunzione di recupero </w:t>
      </w:r>
      <w:r w:rsidRPr="00DB50B4">
        <w:rPr>
          <w:rFonts w:ascii="Tahoma" w:eastAsia="Times New Roman" w:hAnsi="Tahoma" w:cs="Tahoma"/>
          <w:bCs/>
          <w:sz w:val="20"/>
          <w:szCs w:val="20"/>
        </w:rPr>
        <w:t>[</w:t>
      </w:r>
      <w:r w:rsidRPr="00DB50B4">
        <w:rPr>
          <w:rFonts w:ascii="Tahoma" w:eastAsia="Times New Roman" w:hAnsi="Tahoma" w:cs="Tahoma"/>
          <w:bCs/>
          <w:i/>
          <w:sz w:val="20"/>
          <w:szCs w:val="20"/>
        </w:rPr>
        <w:t>d</w:t>
      </w:r>
      <w:r w:rsidRPr="00DB50B4">
        <w:rPr>
          <w:rFonts w:ascii="Tahoma" w:eastAsia="Calibri" w:hAnsi="Tahoma" w:cs="Tahoma"/>
          <w:i/>
          <w:iCs/>
          <w:sz w:val="20"/>
          <w:szCs w:val="20"/>
        </w:rPr>
        <w:t>eve essere sottoscritta una sola alternativa</w:t>
      </w:r>
      <w:r w:rsidRPr="00DB50B4">
        <w:rPr>
          <w:rFonts w:ascii="Tahoma" w:eastAsia="Calibri" w:hAnsi="Tahoma" w:cs="Tahoma"/>
          <w:iCs/>
          <w:sz w:val="20"/>
          <w:szCs w:val="20"/>
        </w:rPr>
        <w:t>]:</w:t>
      </w:r>
    </w:p>
    <w:p w14:paraId="3FB7E002" w14:textId="77777777" w:rsidR="004A7CC8" w:rsidRPr="00DB50B4" w:rsidRDefault="004A7CC8" w:rsidP="004A7CC8">
      <w:pPr>
        <w:spacing w:after="0" w:line="240" w:lineRule="auto"/>
        <w:ind w:firstLine="284"/>
        <w:jc w:val="both"/>
        <w:rPr>
          <w:rFonts w:ascii="Tahoma" w:eastAsia="Times New Roman" w:hAnsi="Tahoma" w:cs="Tahoma"/>
          <w:bCs/>
          <w:sz w:val="20"/>
          <w:szCs w:val="20"/>
        </w:rPr>
      </w:pPr>
      <w:r w:rsidRPr="00DB50B4">
        <w:rPr>
          <w:rFonts w:ascii="Segoe UI Symbol" w:eastAsia="Times New Roman" w:hAnsi="Segoe UI Symbol" w:cs="Segoe UI Symbol"/>
          <w:bCs/>
          <w:sz w:val="20"/>
          <w:szCs w:val="20"/>
        </w:rPr>
        <w:t>☐</w:t>
      </w:r>
      <w:r w:rsidRPr="00DB50B4">
        <w:rPr>
          <w:rFonts w:ascii="Tahoma" w:eastAsia="Times New Roman" w:hAnsi="Tahoma" w:cs="Tahoma"/>
          <w:bCs/>
          <w:sz w:val="20"/>
          <w:szCs w:val="20"/>
        </w:rPr>
        <w:t xml:space="preserve"> di aver rimborsato per intero l’importo oggetto dell’ingiunzione di recupero,</w:t>
      </w:r>
    </w:p>
    <w:p w14:paraId="0C1992B5" w14:textId="77777777" w:rsidR="004A7CC8" w:rsidRPr="00DB50B4" w:rsidRDefault="004A7CC8" w:rsidP="004A7CC8">
      <w:pPr>
        <w:spacing w:after="0" w:line="240" w:lineRule="auto"/>
        <w:ind w:firstLine="284"/>
        <w:jc w:val="both"/>
        <w:rPr>
          <w:rFonts w:ascii="Tahoma" w:eastAsia="Times New Roman" w:hAnsi="Tahoma" w:cs="Tahoma"/>
          <w:bCs/>
          <w:sz w:val="20"/>
          <w:szCs w:val="20"/>
        </w:rPr>
      </w:pPr>
      <w:r w:rsidRPr="00DB50B4">
        <w:rPr>
          <w:rFonts w:ascii="Segoe UI Symbol" w:eastAsia="Times New Roman" w:hAnsi="Segoe UI Symbol" w:cs="Segoe UI Symbol"/>
          <w:bCs/>
          <w:sz w:val="20"/>
          <w:szCs w:val="20"/>
        </w:rPr>
        <w:t>☐</w:t>
      </w:r>
      <w:r w:rsidRPr="00DB50B4">
        <w:rPr>
          <w:rFonts w:ascii="Tahoma" w:eastAsia="Times New Roman" w:hAnsi="Tahoma" w:cs="Tahoma"/>
          <w:bCs/>
          <w:sz w:val="20"/>
          <w:szCs w:val="20"/>
        </w:rPr>
        <w:t xml:space="preserve"> di aver depositato l’intero importo oggetto dell’ingiunzione di recupero in un conto corrente bloccato.</w:t>
      </w:r>
    </w:p>
    <w:p w14:paraId="4C1DE565" w14:textId="77777777" w:rsidR="004A7CC8" w:rsidRPr="00DB50B4" w:rsidRDefault="004A7CC8" w:rsidP="004A7CC8">
      <w:pPr>
        <w:spacing w:after="0" w:line="240" w:lineRule="auto"/>
        <w:jc w:val="both"/>
        <w:rPr>
          <w:rFonts w:ascii="Tahoma" w:eastAsia="Times New Roman" w:hAnsi="Tahoma" w:cs="Tahoma"/>
          <w:bCs/>
          <w:sz w:val="20"/>
          <w:szCs w:val="20"/>
        </w:rPr>
      </w:pPr>
    </w:p>
    <w:p w14:paraId="31F64403" w14:textId="77777777" w:rsidR="004A7CC8" w:rsidRPr="00DB50B4" w:rsidRDefault="004A7CC8" w:rsidP="004A7CC8">
      <w:pPr>
        <w:spacing w:after="0" w:line="240" w:lineRule="auto"/>
        <w:jc w:val="both"/>
        <w:rPr>
          <w:rFonts w:ascii="Tahoma" w:eastAsia="Times New Roman" w:hAnsi="Tahoma" w:cs="Tahoma"/>
          <w:bCs/>
          <w:sz w:val="20"/>
          <w:szCs w:val="20"/>
        </w:rPr>
      </w:pPr>
    </w:p>
    <w:p w14:paraId="4F9BE548" w14:textId="77777777" w:rsidR="004A7CC8" w:rsidRPr="00DB50B4" w:rsidRDefault="004A7CC8" w:rsidP="004A7CC8">
      <w:pPr>
        <w:autoSpaceDE w:val="0"/>
        <w:autoSpaceDN w:val="0"/>
        <w:adjustRightInd w:val="0"/>
        <w:spacing w:after="0" w:line="240" w:lineRule="auto"/>
        <w:jc w:val="center"/>
        <w:rPr>
          <w:rFonts w:ascii="Tahoma" w:eastAsia="Calibri" w:hAnsi="Tahoma" w:cs="Tahoma"/>
          <w:b/>
          <w:iCs/>
          <w:sz w:val="20"/>
          <w:szCs w:val="20"/>
        </w:rPr>
      </w:pPr>
      <w:r w:rsidRPr="00DB50B4">
        <w:rPr>
          <w:rFonts w:ascii="Tahoma" w:eastAsia="Calibri" w:hAnsi="Tahoma" w:cs="Tahoma"/>
          <w:b/>
          <w:iCs/>
          <w:sz w:val="20"/>
          <w:szCs w:val="20"/>
        </w:rPr>
        <w:t>SI IMPEGNA</w:t>
      </w:r>
    </w:p>
    <w:p w14:paraId="2AB7CBDB" w14:textId="77777777" w:rsidR="004A7CC8" w:rsidRPr="00DB50B4" w:rsidRDefault="004A7CC8" w:rsidP="004A7CC8">
      <w:pPr>
        <w:autoSpaceDE w:val="0"/>
        <w:autoSpaceDN w:val="0"/>
        <w:adjustRightInd w:val="0"/>
        <w:spacing w:after="0" w:line="240" w:lineRule="auto"/>
        <w:jc w:val="both"/>
        <w:rPr>
          <w:rFonts w:ascii="Tahoma" w:eastAsia="Calibri" w:hAnsi="Tahoma" w:cs="Tahoma"/>
          <w:iCs/>
          <w:sz w:val="20"/>
          <w:szCs w:val="20"/>
        </w:rPr>
      </w:pPr>
    </w:p>
    <w:p w14:paraId="68145C16" w14:textId="77777777" w:rsidR="004A7CC8" w:rsidRPr="00DB50B4" w:rsidRDefault="004A7CC8" w:rsidP="004A7CC8">
      <w:pPr>
        <w:autoSpaceDE w:val="0"/>
        <w:autoSpaceDN w:val="0"/>
        <w:adjustRightInd w:val="0"/>
        <w:spacing w:after="0" w:line="240" w:lineRule="auto"/>
        <w:jc w:val="both"/>
        <w:rPr>
          <w:rFonts w:ascii="Tahoma" w:eastAsia="Calibri" w:hAnsi="Tahoma" w:cs="Tahoma"/>
          <w:iCs/>
          <w:sz w:val="20"/>
          <w:szCs w:val="20"/>
        </w:rPr>
      </w:pPr>
      <w:r w:rsidRPr="00DB50B4">
        <w:rPr>
          <w:rFonts w:ascii="Tahoma" w:eastAsia="Calibri" w:hAnsi="Tahoma" w:cs="Tahoma"/>
          <w:iCs/>
          <w:sz w:val="20"/>
          <w:szCs w:val="20"/>
        </w:rPr>
        <w:t>a ripresentare la presente dichiarazione qualora intervengano variazioni rispetto a quanto sopra dichiarato.</w:t>
      </w:r>
    </w:p>
    <w:p w14:paraId="701D956D" w14:textId="77777777" w:rsidR="004A7CC8" w:rsidRPr="00DB50B4" w:rsidRDefault="004A7CC8" w:rsidP="004A7CC8">
      <w:pPr>
        <w:autoSpaceDE w:val="0"/>
        <w:autoSpaceDN w:val="0"/>
        <w:adjustRightInd w:val="0"/>
        <w:spacing w:after="0" w:line="240" w:lineRule="auto"/>
        <w:rPr>
          <w:rFonts w:ascii="Tahoma" w:eastAsia="Calibri" w:hAnsi="Tahoma" w:cs="Tahoma"/>
          <w:sz w:val="20"/>
          <w:szCs w:val="20"/>
        </w:rPr>
      </w:pPr>
    </w:p>
    <w:p w14:paraId="55D52903" w14:textId="77777777" w:rsidR="004A7CC8" w:rsidRPr="00DB50B4" w:rsidRDefault="004A7CC8" w:rsidP="004A7CC8">
      <w:pPr>
        <w:autoSpaceDE w:val="0"/>
        <w:autoSpaceDN w:val="0"/>
        <w:adjustRightInd w:val="0"/>
        <w:spacing w:after="0" w:line="240" w:lineRule="auto"/>
        <w:rPr>
          <w:rFonts w:ascii="Tahoma" w:eastAsia="Calibri" w:hAnsi="Tahoma" w:cs="Tahoma"/>
          <w:sz w:val="20"/>
          <w:szCs w:val="20"/>
        </w:rPr>
      </w:pPr>
    </w:p>
    <w:p w14:paraId="6D93463B" w14:textId="77777777" w:rsidR="004A7CC8" w:rsidRPr="00DB50B4" w:rsidRDefault="004A7CC8" w:rsidP="004A7CC8">
      <w:pPr>
        <w:autoSpaceDE w:val="0"/>
        <w:autoSpaceDN w:val="0"/>
        <w:adjustRightInd w:val="0"/>
        <w:spacing w:after="0" w:line="240" w:lineRule="auto"/>
        <w:rPr>
          <w:rFonts w:ascii="Tahoma" w:eastAsia="Calibri" w:hAnsi="Tahoma" w:cs="Tahoma"/>
          <w:sz w:val="20"/>
          <w:szCs w:val="20"/>
        </w:rPr>
      </w:pPr>
    </w:p>
    <w:p w14:paraId="45FA4616" w14:textId="77777777" w:rsidR="004A7CC8" w:rsidRPr="00DB50B4" w:rsidRDefault="004A7CC8" w:rsidP="004A7CC8">
      <w:pPr>
        <w:autoSpaceDE w:val="0"/>
        <w:autoSpaceDN w:val="0"/>
        <w:adjustRightInd w:val="0"/>
        <w:spacing w:after="0" w:line="240" w:lineRule="auto"/>
        <w:rPr>
          <w:rFonts w:ascii="Tahoma" w:eastAsia="Calibri" w:hAnsi="Tahoma" w:cs="Tahoma"/>
          <w:sz w:val="20"/>
          <w:szCs w:val="20"/>
        </w:rPr>
      </w:pPr>
      <w:r w:rsidRPr="00DB50B4">
        <w:rPr>
          <w:rFonts w:ascii="Tahoma" w:eastAsia="Calibri" w:hAnsi="Tahoma" w:cs="Tahoma"/>
          <w:sz w:val="20"/>
          <w:szCs w:val="20"/>
        </w:rPr>
        <w:t xml:space="preserve">Luogo e data ____________________ </w:t>
      </w:r>
    </w:p>
    <w:p w14:paraId="2D5F8F30" w14:textId="77777777" w:rsidR="004A7CC8" w:rsidRPr="00DB50B4" w:rsidRDefault="004A7CC8" w:rsidP="004A7CC8">
      <w:pPr>
        <w:autoSpaceDE w:val="0"/>
        <w:autoSpaceDN w:val="0"/>
        <w:adjustRightInd w:val="0"/>
        <w:spacing w:after="0" w:line="240" w:lineRule="auto"/>
        <w:ind w:left="5670"/>
        <w:jc w:val="center"/>
        <w:rPr>
          <w:rFonts w:ascii="Tahoma" w:eastAsia="Calibri" w:hAnsi="Tahoma" w:cs="Tahoma"/>
          <w:sz w:val="20"/>
          <w:szCs w:val="20"/>
        </w:rPr>
      </w:pPr>
      <w:r w:rsidRPr="00DB50B4">
        <w:rPr>
          <w:rFonts w:ascii="Tahoma" w:eastAsia="Calibri" w:hAnsi="Tahoma" w:cs="Tahoma"/>
          <w:sz w:val="20"/>
          <w:szCs w:val="20"/>
        </w:rPr>
        <w:t>Firma del dichiarante</w:t>
      </w:r>
    </w:p>
    <w:p w14:paraId="4604EC12" w14:textId="77777777" w:rsidR="004A7CC8" w:rsidRPr="00DB50B4" w:rsidRDefault="004A7CC8" w:rsidP="004A7CC8">
      <w:pPr>
        <w:autoSpaceDE w:val="0"/>
        <w:autoSpaceDN w:val="0"/>
        <w:adjustRightInd w:val="0"/>
        <w:spacing w:after="0" w:line="240" w:lineRule="auto"/>
        <w:ind w:left="5670"/>
        <w:jc w:val="center"/>
        <w:rPr>
          <w:rFonts w:ascii="Tahoma" w:eastAsia="Times New Roman" w:hAnsi="Tahoma" w:cs="Tahoma"/>
          <w:sz w:val="20"/>
          <w:szCs w:val="20"/>
        </w:rPr>
      </w:pPr>
    </w:p>
    <w:p w14:paraId="6C9D1A30" w14:textId="4DCBA05C" w:rsidR="004A7CC8" w:rsidRPr="00DB50B4" w:rsidRDefault="004A7CC8" w:rsidP="00801BBE">
      <w:pPr>
        <w:spacing w:after="0" w:line="240" w:lineRule="auto"/>
        <w:ind w:left="5670"/>
        <w:jc w:val="center"/>
        <w:rPr>
          <w:rFonts w:ascii="Tahoma" w:hAnsi="Tahoma" w:cs="Tahoma"/>
          <w:sz w:val="20"/>
          <w:szCs w:val="20"/>
        </w:rPr>
      </w:pPr>
      <w:r w:rsidRPr="00DB50B4">
        <w:rPr>
          <w:rFonts w:ascii="Tahoma" w:eastAsia="Times New Roman" w:hAnsi="Tahoma" w:cs="Tahoma"/>
          <w:sz w:val="20"/>
          <w:szCs w:val="20"/>
        </w:rPr>
        <w:t>________________________</w:t>
      </w:r>
    </w:p>
    <w:p w14:paraId="620289B6" w14:textId="77777777" w:rsidR="004A7CC8" w:rsidRPr="00DB50B4" w:rsidRDefault="004A7CC8" w:rsidP="004A7CC8">
      <w:pPr>
        <w:rPr>
          <w:rFonts w:ascii="Tahoma" w:hAnsi="Tahoma" w:cs="Tahoma"/>
          <w:sz w:val="20"/>
          <w:szCs w:val="20"/>
        </w:rPr>
      </w:pPr>
      <w:r w:rsidRPr="00DB50B4">
        <w:rPr>
          <w:rFonts w:ascii="Tahoma" w:hAnsi="Tahoma" w:cs="Tahoma"/>
          <w:sz w:val="20"/>
          <w:szCs w:val="20"/>
        </w:rPr>
        <w:br w:type="page"/>
      </w:r>
    </w:p>
    <w:p w14:paraId="7204CD68" w14:textId="0109F476" w:rsidR="004A7CC8" w:rsidRPr="00C915C3" w:rsidRDefault="004A7CC8" w:rsidP="004A7CC8">
      <w:pPr>
        <w:pStyle w:val="Titolo2"/>
        <w:rPr>
          <w:b w:val="0"/>
        </w:rPr>
      </w:pPr>
      <w:bookmarkStart w:id="14" w:name="_Toc19084857"/>
      <w:r w:rsidRPr="00C915C3">
        <w:rPr>
          <w:b w:val="0"/>
        </w:rPr>
        <w:lastRenderedPageBreak/>
        <w:t xml:space="preserve">ALLEGATO </w:t>
      </w:r>
      <w:r w:rsidR="00801BBE">
        <w:rPr>
          <w:b w:val="0"/>
        </w:rPr>
        <w:t>L</w:t>
      </w:r>
      <w:r w:rsidRPr="00C915C3">
        <w:rPr>
          <w:b w:val="0"/>
        </w:rPr>
        <w:t xml:space="preserve"> – </w:t>
      </w:r>
      <w:r w:rsidRPr="004A7CC8">
        <w:rPr>
          <w:b w:val="0"/>
        </w:rPr>
        <w:t xml:space="preserve">DICHIARAZIONE SOSTITUTIVA </w:t>
      </w:r>
      <w:r>
        <w:rPr>
          <w:b w:val="0"/>
        </w:rPr>
        <w:t>RISPETTO OBBLIGO ACCANTONAMENTO PROVENTI PIANI DI ASSESTAMENTO</w:t>
      </w:r>
      <w:bookmarkEnd w:id="14"/>
    </w:p>
    <w:p w14:paraId="166A0913" w14:textId="77777777" w:rsidR="004A7CC8" w:rsidRPr="00DB50B4" w:rsidRDefault="004A7CC8" w:rsidP="004A7CC8">
      <w:pPr>
        <w:rPr>
          <w:rFonts w:ascii="Tahoma" w:hAnsi="Tahoma" w:cs="Tahoma"/>
          <w:sz w:val="20"/>
          <w:szCs w:val="20"/>
        </w:rPr>
      </w:pPr>
    </w:p>
    <w:p w14:paraId="59609189" w14:textId="77777777" w:rsidR="004A7CC8" w:rsidRPr="00DB50B4" w:rsidRDefault="004A7CC8" w:rsidP="004A7CC8">
      <w:pPr>
        <w:autoSpaceDE w:val="0"/>
        <w:autoSpaceDN w:val="0"/>
        <w:adjustRightInd w:val="0"/>
        <w:spacing w:after="0" w:line="240" w:lineRule="auto"/>
        <w:ind w:left="1843" w:hanging="1843"/>
        <w:jc w:val="right"/>
        <w:rPr>
          <w:rFonts w:ascii="Tahoma" w:eastAsia="Times New Roman" w:hAnsi="Tahoma" w:cs="Tahoma"/>
          <w:i/>
          <w:sz w:val="20"/>
          <w:szCs w:val="20"/>
          <w:u w:val="single"/>
        </w:rPr>
      </w:pPr>
    </w:p>
    <w:p w14:paraId="73DF3A9D" w14:textId="77777777" w:rsidR="004A7CC8" w:rsidRPr="00DB50B4" w:rsidRDefault="004A7CC8" w:rsidP="004A7CC8">
      <w:pPr>
        <w:autoSpaceDE w:val="0"/>
        <w:autoSpaceDN w:val="0"/>
        <w:adjustRightInd w:val="0"/>
        <w:spacing w:after="0" w:line="240" w:lineRule="auto"/>
        <w:jc w:val="center"/>
        <w:rPr>
          <w:rFonts w:ascii="Tahoma" w:eastAsia="Calibri" w:hAnsi="Tahoma" w:cs="Tahoma"/>
          <w:bCs/>
          <w:sz w:val="20"/>
          <w:szCs w:val="20"/>
        </w:rPr>
      </w:pPr>
    </w:p>
    <w:p w14:paraId="55D88ED2" w14:textId="77777777" w:rsidR="004A7CC8" w:rsidRPr="00DB50B4" w:rsidRDefault="004A7CC8" w:rsidP="004A7CC8">
      <w:pPr>
        <w:autoSpaceDE w:val="0"/>
        <w:autoSpaceDN w:val="0"/>
        <w:adjustRightInd w:val="0"/>
        <w:spacing w:after="0" w:line="240" w:lineRule="auto"/>
        <w:jc w:val="center"/>
        <w:rPr>
          <w:rFonts w:ascii="Tahoma" w:eastAsia="Calibri" w:hAnsi="Tahoma" w:cs="Tahoma"/>
          <w:bCs/>
          <w:sz w:val="20"/>
          <w:szCs w:val="20"/>
        </w:rPr>
      </w:pPr>
    </w:p>
    <w:p w14:paraId="6FEBFCCE" w14:textId="77777777" w:rsidR="004A7CC8" w:rsidRPr="00801BBE" w:rsidRDefault="004A7CC8" w:rsidP="00801BBE">
      <w:pPr>
        <w:autoSpaceDE w:val="0"/>
        <w:autoSpaceDN w:val="0"/>
        <w:adjustRightInd w:val="0"/>
        <w:spacing w:after="0" w:line="240" w:lineRule="auto"/>
        <w:jc w:val="center"/>
        <w:rPr>
          <w:rFonts w:ascii="Tahoma" w:eastAsia="Calibri" w:hAnsi="Tahoma" w:cs="Tahoma"/>
          <w:sz w:val="20"/>
          <w:szCs w:val="20"/>
        </w:rPr>
      </w:pPr>
      <w:bookmarkStart w:id="15" w:name="_Toc6413059"/>
      <w:r w:rsidRPr="00801BBE">
        <w:rPr>
          <w:rFonts w:ascii="Tahoma" w:eastAsia="Calibri" w:hAnsi="Tahoma" w:cs="Tahoma"/>
          <w:sz w:val="20"/>
          <w:szCs w:val="20"/>
        </w:rPr>
        <w:t>DICHIARAZIONE SOSTITUTIVA DI ATTO DI NOTORIETA’</w:t>
      </w:r>
      <w:bookmarkEnd w:id="15"/>
    </w:p>
    <w:p w14:paraId="4B4E67F7" w14:textId="77777777" w:rsidR="004A7CC8" w:rsidRPr="00DB50B4" w:rsidRDefault="004A7CC8" w:rsidP="004A7CC8">
      <w:pPr>
        <w:autoSpaceDE w:val="0"/>
        <w:autoSpaceDN w:val="0"/>
        <w:adjustRightInd w:val="0"/>
        <w:spacing w:after="0" w:line="240" w:lineRule="auto"/>
        <w:jc w:val="center"/>
        <w:rPr>
          <w:rFonts w:ascii="Tahoma" w:eastAsia="Calibri" w:hAnsi="Tahoma" w:cs="Tahoma"/>
          <w:sz w:val="20"/>
          <w:szCs w:val="20"/>
        </w:rPr>
      </w:pPr>
      <w:r w:rsidRPr="00DB50B4">
        <w:rPr>
          <w:rFonts w:ascii="Tahoma" w:eastAsia="Calibri" w:hAnsi="Tahoma" w:cs="Tahoma"/>
          <w:sz w:val="20"/>
          <w:szCs w:val="20"/>
        </w:rPr>
        <w:t>(art. 47 del D.P.R. 28 dicembre 2000, n. 445)</w:t>
      </w:r>
    </w:p>
    <w:p w14:paraId="19F755C2" w14:textId="77777777" w:rsidR="004A7CC8" w:rsidRPr="00DB50B4" w:rsidRDefault="004A7CC8" w:rsidP="004A7CC8">
      <w:pPr>
        <w:autoSpaceDE w:val="0"/>
        <w:autoSpaceDN w:val="0"/>
        <w:adjustRightInd w:val="0"/>
        <w:spacing w:after="0" w:line="240" w:lineRule="auto"/>
        <w:ind w:left="5670"/>
        <w:rPr>
          <w:rFonts w:ascii="Tahoma" w:eastAsia="Calibri" w:hAnsi="Tahoma" w:cs="Tahoma"/>
          <w:sz w:val="20"/>
          <w:szCs w:val="20"/>
        </w:rPr>
      </w:pPr>
    </w:p>
    <w:p w14:paraId="40A1C3F3" w14:textId="77777777" w:rsidR="004A7CC8" w:rsidRPr="00DB50B4" w:rsidRDefault="004A7CC8" w:rsidP="004A7CC8">
      <w:pPr>
        <w:autoSpaceDE w:val="0"/>
        <w:autoSpaceDN w:val="0"/>
        <w:adjustRightInd w:val="0"/>
        <w:spacing w:after="0" w:line="240" w:lineRule="auto"/>
        <w:ind w:left="5670"/>
        <w:rPr>
          <w:rFonts w:ascii="Tahoma" w:eastAsia="Calibri" w:hAnsi="Tahoma" w:cs="Tahoma"/>
          <w:sz w:val="20"/>
          <w:szCs w:val="20"/>
        </w:rPr>
      </w:pPr>
    </w:p>
    <w:p w14:paraId="18E71E44" w14:textId="77777777" w:rsidR="004A7CC8" w:rsidRPr="00DB50B4" w:rsidRDefault="004A7CC8" w:rsidP="004A7CC8">
      <w:pPr>
        <w:autoSpaceDE w:val="0"/>
        <w:autoSpaceDN w:val="0"/>
        <w:adjustRightInd w:val="0"/>
        <w:spacing w:after="0" w:line="360" w:lineRule="auto"/>
        <w:jc w:val="both"/>
        <w:rPr>
          <w:rFonts w:ascii="Tahoma" w:eastAsia="Calibri" w:hAnsi="Tahoma" w:cs="Tahoma"/>
          <w:sz w:val="20"/>
          <w:szCs w:val="20"/>
        </w:rPr>
      </w:pPr>
      <w:r w:rsidRPr="00DB50B4">
        <w:rPr>
          <w:rFonts w:ascii="Tahoma" w:eastAsia="Calibri" w:hAnsi="Tahoma" w:cs="Tahoma"/>
          <w:sz w:val="20"/>
          <w:szCs w:val="20"/>
        </w:rPr>
        <w:t xml:space="preserve">Il/la sottoscritto/a __________________________________ nato/a </w:t>
      </w:r>
      <w:proofErr w:type="spellStart"/>
      <w:r w:rsidRPr="00DB50B4">
        <w:rPr>
          <w:rFonts w:ascii="Tahoma" w:eastAsia="Calibri" w:hAnsi="Tahoma" w:cs="Tahoma"/>
          <w:sz w:val="20"/>
          <w:szCs w:val="20"/>
        </w:rPr>
        <w:t>a</w:t>
      </w:r>
      <w:proofErr w:type="spellEnd"/>
      <w:r w:rsidRPr="00DB50B4">
        <w:rPr>
          <w:rFonts w:ascii="Tahoma" w:eastAsia="Calibri" w:hAnsi="Tahoma" w:cs="Tahoma"/>
          <w:sz w:val="20"/>
          <w:szCs w:val="20"/>
        </w:rPr>
        <w:t xml:space="preserve"> ______________________________ </w:t>
      </w:r>
    </w:p>
    <w:p w14:paraId="7580DA23" w14:textId="77777777" w:rsidR="004A7CC8" w:rsidRPr="00DB50B4" w:rsidRDefault="004A7CC8" w:rsidP="004A7CC8">
      <w:pPr>
        <w:autoSpaceDE w:val="0"/>
        <w:autoSpaceDN w:val="0"/>
        <w:adjustRightInd w:val="0"/>
        <w:spacing w:after="0" w:line="360" w:lineRule="auto"/>
        <w:rPr>
          <w:rFonts w:ascii="Tahoma" w:eastAsia="Calibri" w:hAnsi="Tahoma" w:cs="Tahoma"/>
          <w:sz w:val="20"/>
          <w:szCs w:val="20"/>
        </w:rPr>
      </w:pPr>
      <w:r w:rsidRPr="00DB50B4">
        <w:rPr>
          <w:rFonts w:ascii="Tahoma" w:eastAsia="Calibri" w:hAnsi="Tahoma" w:cs="Tahoma"/>
          <w:sz w:val="20"/>
          <w:szCs w:val="20"/>
        </w:rPr>
        <w:t xml:space="preserve">Provincia ________________ il ____/____/____, residente nel Comune di __________________________ Provincia ________________ via __________________________________________________________, </w:t>
      </w:r>
    </w:p>
    <w:p w14:paraId="6B3D5CD6" w14:textId="77777777" w:rsidR="004A7CC8" w:rsidRPr="00DB50B4" w:rsidRDefault="004A7CC8" w:rsidP="004A7CC8">
      <w:pPr>
        <w:autoSpaceDE w:val="0"/>
        <w:autoSpaceDN w:val="0"/>
        <w:adjustRightInd w:val="0"/>
        <w:spacing w:after="0" w:line="360" w:lineRule="auto"/>
        <w:jc w:val="both"/>
        <w:rPr>
          <w:rFonts w:ascii="Tahoma" w:eastAsia="Calibri" w:hAnsi="Tahoma" w:cs="Tahoma"/>
          <w:b/>
          <w:bCs/>
          <w:iCs/>
          <w:sz w:val="20"/>
          <w:szCs w:val="20"/>
        </w:rPr>
      </w:pPr>
      <w:r w:rsidRPr="00DB50B4">
        <w:rPr>
          <w:rFonts w:ascii="Tahoma" w:eastAsia="Calibri" w:hAnsi="Tahoma" w:cs="Tahoma"/>
          <w:sz w:val="20"/>
          <w:szCs w:val="20"/>
        </w:rPr>
        <w:t xml:space="preserve">Codice Fiscale _______________________________________, in qualità di titolare/legale rappresentante di ____________________________________________________________________________________, Codice Fiscale _______________________________________, con riferimento alla domanda di aiuto n. _________________________________, presentata il ____/____/____, essendo a conoscenza di quanto stabilito dalle disposizioni attuative in oggetto, </w:t>
      </w:r>
    </w:p>
    <w:p w14:paraId="2C1F5BC7" w14:textId="77777777" w:rsidR="004A7CC8" w:rsidRPr="00DB50B4" w:rsidRDefault="004A7CC8" w:rsidP="004A7CC8">
      <w:pPr>
        <w:autoSpaceDE w:val="0"/>
        <w:autoSpaceDN w:val="0"/>
        <w:adjustRightInd w:val="0"/>
        <w:spacing w:after="0" w:line="240" w:lineRule="auto"/>
        <w:ind w:right="-1"/>
        <w:jc w:val="both"/>
        <w:rPr>
          <w:rFonts w:ascii="Tahoma" w:eastAsia="Calibri" w:hAnsi="Tahoma" w:cs="Tahoma"/>
          <w:bCs/>
          <w:iCs/>
          <w:sz w:val="20"/>
          <w:szCs w:val="20"/>
        </w:rPr>
      </w:pPr>
      <w:r w:rsidRPr="00DB50B4">
        <w:rPr>
          <w:rFonts w:ascii="Tahoma" w:eastAsia="Calibri" w:hAnsi="Tahoma" w:cs="Tahoma"/>
          <w:bCs/>
          <w:iCs/>
          <w:sz w:val="20"/>
          <w:szCs w:val="20"/>
        </w:rPr>
        <w:t>consapevole delle sanzioni penali nel caso di dichiarazioni non veritiere, di formazione o uso di atti falsi, richiamate dall’art. 76 del D.P.R. n. 445/2000 e della decadenza dai benefici conseguenti al provvedimento eventualmente emanato sulla base di dichiarazione non veritiera, ai sensi dell’art. 75 dello stesso D.P.R.</w:t>
      </w:r>
    </w:p>
    <w:p w14:paraId="4A10B9A2" w14:textId="77777777" w:rsidR="004A7CC8" w:rsidRPr="00DB50B4" w:rsidRDefault="004A7CC8" w:rsidP="004A7CC8">
      <w:pPr>
        <w:autoSpaceDE w:val="0"/>
        <w:autoSpaceDN w:val="0"/>
        <w:adjustRightInd w:val="0"/>
        <w:spacing w:after="0" w:line="240" w:lineRule="auto"/>
        <w:ind w:right="-1"/>
        <w:jc w:val="both"/>
        <w:rPr>
          <w:rFonts w:ascii="Tahoma" w:eastAsia="Calibri" w:hAnsi="Tahoma" w:cs="Tahoma"/>
          <w:b/>
          <w:bCs/>
          <w:iCs/>
          <w:sz w:val="20"/>
          <w:szCs w:val="20"/>
        </w:rPr>
      </w:pPr>
      <w:r w:rsidRPr="00DB50B4">
        <w:rPr>
          <w:rFonts w:ascii="Tahoma" w:eastAsia="Calibri" w:hAnsi="Tahoma" w:cs="Tahoma"/>
          <w:b/>
          <w:bCs/>
          <w:iCs/>
          <w:sz w:val="20"/>
          <w:szCs w:val="20"/>
        </w:rPr>
        <w:t xml:space="preserve"> </w:t>
      </w:r>
    </w:p>
    <w:p w14:paraId="7EAE5B9B" w14:textId="77777777" w:rsidR="004A7CC8" w:rsidRPr="00DB50B4" w:rsidRDefault="004A7CC8" w:rsidP="004A7CC8">
      <w:pPr>
        <w:autoSpaceDE w:val="0"/>
        <w:autoSpaceDN w:val="0"/>
        <w:adjustRightInd w:val="0"/>
        <w:spacing w:after="0" w:line="240" w:lineRule="auto"/>
        <w:ind w:right="-1"/>
        <w:jc w:val="both"/>
        <w:rPr>
          <w:rFonts w:ascii="Tahoma" w:eastAsia="Calibri" w:hAnsi="Tahoma" w:cs="Tahoma"/>
          <w:b/>
          <w:bCs/>
          <w:sz w:val="20"/>
          <w:szCs w:val="20"/>
        </w:rPr>
      </w:pPr>
    </w:p>
    <w:p w14:paraId="01FD4EC3" w14:textId="77777777" w:rsidR="004A7CC8" w:rsidRPr="00DB50B4" w:rsidRDefault="004A7CC8" w:rsidP="004A7CC8">
      <w:pPr>
        <w:autoSpaceDE w:val="0"/>
        <w:autoSpaceDN w:val="0"/>
        <w:adjustRightInd w:val="0"/>
        <w:spacing w:after="0" w:line="240" w:lineRule="auto"/>
        <w:jc w:val="center"/>
        <w:rPr>
          <w:rFonts w:ascii="Tahoma" w:eastAsia="Calibri" w:hAnsi="Tahoma" w:cs="Tahoma"/>
          <w:b/>
          <w:bCs/>
          <w:sz w:val="20"/>
          <w:szCs w:val="20"/>
        </w:rPr>
      </w:pPr>
      <w:r w:rsidRPr="00DB50B4">
        <w:rPr>
          <w:rFonts w:ascii="Tahoma" w:eastAsia="Calibri" w:hAnsi="Tahoma" w:cs="Tahoma"/>
          <w:b/>
          <w:bCs/>
          <w:sz w:val="20"/>
          <w:szCs w:val="20"/>
        </w:rPr>
        <w:t>DICHIARA</w:t>
      </w:r>
    </w:p>
    <w:p w14:paraId="6DC32F48" w14:textId="77777777" w:rsidR="004A7CC8" w:rsidRPr="00DB50B4" w:rsidRDefault="004A7CC8" w:rsidP="004A7CC8">
      <w:pPr>
        <w:autoSpaceDE w:val="0"/>
        <w:autoSpaceDN w:val="0"/>
        <w:adjustRightInd w:val="0"/>
        <w:spacing w:after="0" w:line="240" w:lineRule="auto"/>
        <w:jc w:val="both"/>
        <w:rPr>
          <w:rFonts w:ascii="Tahoma" w:eastAsia="Calibri" w:hAnsi="Tahoma" w:cs="Tahoma"/>
          <w:b/>
          <w:bCs/>
          <w:sz w:val="20"/>
          <w:szCs w:val="20"/>
        </w:rPr>
      </w:pPr>
    </w:p>
    <w:p w14:paraId="73F9CFF2" w14:textId="19CD11CB" w:rsidR="004A7CC8" w:rsidRPr="00DB50B4" w:rsidRDefault="004A7CC8" w:rsidP="004A7CC8">
      <w:pPr>
        <w:autoSpaceDE w:val="0"/>
        <w:autoSpaceDN w:val="0"/>
        <w:adjustRightInd w:val="0"/>
        <w:spacing w:after="0" w:line="240" w:lineRule="auto"/>
        <w:jc w:val="both"/>
        <w:rPr>
          <w:rFonts w:ascii="Tahoma" w:eastAsia="Calibri" w:hAnsi="Tahoma" w:cs="Tahoma"/>
          <w:bCs/>
          <w:sz w:val="20"/>
          <w:szCs w:val="20"/>
          <w:u w:val="single"/>
        </w:rPr>
      </w:pPr>
      <w:r w:rsidRPr="00DB50B4">
        <w:rPr>
          <w:rFonts w:ascii="Tahoma" w:eastAsia="Calibri" w:hAnsi="Tahoma" w:cs="Tahoma"/>
          <w:bCs/>
          <w:sz w:val="20"/>
          <w:szCs w:val="20"/>
          <w:u w:val="single"/>
        </w:rPr>
        <w:t xml:space="preserve">ai fini dell’erogazione </w:t>
      </w:r>
      <w:r w:rsidR="008F341A">
        <w:rPr>
          <w:rFonts w:ascii="Tahoma" w:eastAsia="Calibri" w:hAnsi="Tahoma" w:cs="Tahoma"/>
          <w:bCs/>
          <w:sz w:val="20"/>
          <w:szCs w:val="20"/>
          <w:u w:val="single"/>
        </w:rPr>
        <w:t>del contributo</w:t>
      </w:r>
    </w:p>
    <w:p w14:paraId="51AB7252" w14:textId="77777777" w:rsidR="004A7CC8" w:rsidRPr="00DB50B4" w:rsidRDefault="004A7CC8" w:rsidP="004A7CC8">
      <w:pPr>
        <w:autoSpaceDE w:val="0"/>
        <w:autoSpaceDN w:val="0"/>
        <w:adjustRightInd w:val="0"/>
        <w:spacing w:after="0" w:line="240" w:lineRule="auto"/>
        <w:jc w:val="both"/>
        <w:rPr>
          <w:rFonts w:ascii="Tahoma" w:eastAsia="Calibri" w:hAnsi="Tahoma" w:cs="Tahoma"/>
          <w:bCs/>
          <w:sz w:val="20"/>
          <w:szCs w:val="20"/>
          <w:u w:val="single"/>
        </w:rPr>
      </w:pPr>
    </w:p>
    <w:p w14:paraId="394D93EC" w14:textId="77777777" w:rsidR="004A7CC8" w:rsidRPr="00DB50B4" w:rsidRDefault="004A7CC8" w:rsidP="004A7CC8">
      <w:pPr>
        <w:autoSpaceDE w:val="0"/>
        <w:autoSpaceDN w:val="0"/>
        <w:adjustRightInd w:val="0"/>
        <w:spacing w:after="0" w:line="240" w:lineRule="auto"/>
        <w:ind w:right="-1"/>
        <w:jc w:val="both"/>
        <w:rPr>
          <w:rFonts w:ascii="Tahoma" w:eastAsia="Calibri" w:hAnsi="Tahoma" w:cs="Tahoma"/>
          <w:bCs/>
          <w:iCs/>
          <w:sz w:val="20"/>
          <w:szCs w:val="20"/>
        </w:rPr>
      </w:pPr>
      <w:r w:rsidRPr="00DB50B4">
        <w:rPr>
          <w:rFonts w:ascii="Tahoma" w:eastAsia="Calibri" w:hAnsi="Tahoma" w:cs="Tahoma"/>
          <w:bCs/>
          <w:iCs/>
          <w:sz w:val="20"/>
          <w:szCs w:val="20"/>
        </w:rPr>
        <w:t>con riferimento al piano di assestamento forestale di ………………………………………………………………………</w:t>
      </w:r>
      <w:proofErr w:type="gramStart"/>
      <w:r w:rsidRPr="00DB50B4">
        <w:rPr>
          <w:rFonts w:ascii="Tahoma" w:eastAsia="Calibri" w:hAnsi="Tahoma" w:cs="Tahoma"/>
          <w:bCs/>
          <w:iCs/>
          <w:sz w:val="20"/>
          <w:szCs w:val="20"/>
        </w:rPr>
        <w:t>…….</w:t>
      </w:r>
      <w:proofErr w:type="gramEnd"/>
      <w:r w:rsidRPr="00DB50B4">
        <w:rPr>
          <w:rFonts w:ascii="Tahoma" w:eastAsia="Calibri" w:hAnsi="Tahoma" w:cs="Tahoma"/>
          <w:bCs/>
          <w:iCs/>
          <w:sz w:val="20"/>
          <w:szCs w:val="20"/>
        </w:rPr>
        <w:t>.</w:t>
      </w:r>
    </w:p>
    <w:p w14:paraId="7030A04B" w14:textId="77777777" w:rsidR="004A7CC8" w:rsidRPr="00DB50B4" w:rsidRDefault="004A7CC8" w:rsidP="004A7CC8">
      <w:pPr>
        <w:autoSpaceDE w:val="0"/>
        <w:autoSpaceDN w:val="0"/>
        <w:adjustRightInd w:val="0"/>
        <w:spacing w:after="0" w:line="240" w:lineRule="auto"/>
        <w:ind w:right="-1"/>
        <w:jc w:val="both"/>
        <w:rPr>
          <w:rFonts w:ascii="Tahoma" w:eastAsia="Calibri" w:hAnsi="Tahoma" w:cs="Tahoma"/>
          <w:bCs/>
          <w:iCs/>
          <w:sz w:val="20"/>
          <w:szCs w:val="20"/>
        </w:rPr>
      </w:pPr>
    </w:p>
    <w:p w14:paraId="14825C1A" w14:textId="3B3E527D" w:rsidR="004A7CC8" w:rsidRPr="00DB50B4" w:rsidRDefault="004A7CC8" w:rsidP="004A7CC8">
      <w:pPr>
        <w:autoSpaceDE w:val="0"/>
        <w:autoSpaceDN w:val="0"/>
        <w:adjustRightInd w:val="0"/>
        <w:spacing w:after="0" w:line="240" w:lineRule="auto"/>
        <w:ind w:right="-1"/>
        <w:jc w:val="both"/>
        <w:rPr>
          <w:rFonts w:ascii="Tahoma" w:eastAsia="Calibri" w:hAnsi="Tahoma" w:cs="Tahoma"/>
          <w:bCs/>
          <w:iCs/>
          <w:sz w:val="20"/>
          <w:szCs w:val="20"/>
        </w:rPr>
      </w:pPr>
      <w:r w:rsidRPr="00DB50B4">
        <w:rPr>
          <w:rFonts w:ascii="Tahoma" w:eastAsia="Calibri" w:hAnsi="Tahoma" w:cs="Tahoma"/>
          <w:bCs/>
          <w:iCs/>
          <w:sz w:val="20"/>
          <w:szCs w:val="20"/>
        </w:rPr>
        <w:t xml:space="preserve">di </w:t>
      </w:r>
      <w:r w:rsidR="00A83AB4">
        <w:rPr>
          <w:rFonts w:ascii="Tahoma" w:eastAsia="Calibri" w:hAnsi="Tahoma" w:cs="Tahoma"/>
          <w:bCs/>
          <w:iCs/>
          <w:sz w:val="20"/>
          <w:szCs w:val="20"/>
        </w:rPr>
        <w:t xml:space="preserve">aver </w:t>
      </w:r>
      <w:r w:rsidRPr="00DB50B4">
        <w:rPr>
          <w:rFonts w:ascii="Tahoma" w:eastAsia="Calibri" w:hAnsi="Tahoma" w:cs="Tahoma"/>
          <w:bCs/>
          <w:iCs/>
          <w:sz w:val="20"/>
          <w:szCs w:val="20"/>
        </w:rPr>
        <w:t>rispetta</w:t>
      </w:r>
      <w:r w:rsidR="00A83AB4">
        <w:rPr>
          <w:rFonts w:ascii="Tahoma" w:eastAsia="Calibri" w:hAnsi="Tahoma" w:cs="Tahoma"/>
          <w:bCs/>
          <w:iCs/>
          <w:sz w:val="20"/>
          <w:szCs w:val="20"/>
        </w:rPr>
        <w:t>to</w:t>
      </w:r>
      <w:r w:rsidRPr="00DB50B4">
        <w:rPr>
          <w:rFonts w:ascii="Tahoma" w:eastAsia="Calibri" w:hAnsi="Tahoma" w:cs="Tahoma"/>
          <w:bCs/>
          <w:iCs/>
          <w:sz w:val="20"/>
          <w:szCs w:val="20"/>
        </w:rPr>
        <w:t xml:space="preserve"> </w:t>
      </w:r>
      <w:r w:rsidR="00A83AB4">
        <w:rPr>
          <w:rFonts w:ascii="Tahoma" w:eastAsia="Calibri" w:hAnsi="Tahoma" w:cs="Tahoma"/>
          <w:bCs/>
          <w:iCs/>
          <w:sz w:val="20"/>
          <w:szCs w:val="20"/>
        </w:rPr>
        <w:t xml:space="preserve">finora </w:t>
      </w:r>
      <w:r w:rsidRPr="00DB50B4">
        <w:rPr>
          <w:rFonts w:ascii="Tahoma" w:eastAsia="Calibri" w:hAnsi="Tahoma" w:cs="Tahoma"/>
          <w:bCs/>
          <w:iCs/>
          <w:sz w:val="20"/>
          <w:szCs w:val="20"/>
        </w:rPr>
        <w:t xml:space="preserve">l’obbligo di accantonamento del 30% degli utili dei piani di assestamento forestale previsti dall’art. 45 c. 1 del </w:t>
      </w:r>
      <w:proofErr w:type="spellStart"/>
      <w:r w:rsidRPr="00DB50B4">
        <w:rPr>
          <w:rFonts w:ascii="Tahoma" w:eastAsia="Calibri" w:hAnsi="Tahoma" w:cs="Tahoma"/>
          <w:bCs/>
          <w:iCs/>
          <w:sz w:val="20"/>
          <w:szCs w:val="20"/>
        </w:rPr>
        <w:t>r.r.</w:t>
      </w:r>
      <w:proofErr w:type="spellEnd"/>
      <w:r w:rsidRPr="00DB50B4">
        <w:rPr>
          <w:rFonts w:ascii="Tahoma" w:eastAsia="Calibri" w:hAnsi="Tahoma" w:cs="Tahoma"/>
          <w:bCs/>
          <w:iCs/>
          <w:sz w:val="20"/>
          <w:szCs w:val="20"/>
        </w:rPr>
        <w:t xml:space="preserve"> 5/2007;</w:t>
      </w:r>
    </w:p>
    <w:p w14:paraId="681418DA" w14:textId="77777777" w:rsidR="004A7CC8" w:rsidRPr="00DB50B4" w:rsidRDefault="004A7CC8" w:rsidP="004A7CC8">
      <w:pPr>
        <w:autoSpaceDE w:val="0"/>
        <w:autoSpaceDN w:val="0"/>
        <w:adjustRightInd w:val="0"/>
        <w:spacing w:after="0" w:line="240" w:lineRule="auto"/>
        <w:ind w:right="-1"/>
        <w:jc w:val="both"/>
        <w:rPr>
          <w:rFonts w:ascii="Tahoma" w:eastAsia="Calibri" w:hAnsi="Tahoma" w:cs="Tahoma"/>
          <w:bCs/>
          <w:iCs/>
          <w:sz w:val="20"/>
          <w:szCs w:val="20"/>
        </w:rPr>
      </w:pPr>
    </w:p>
    <w:p w14:paraId="660A4101" w14:textId="77777777" w:rsidR="004A7CC8" w:rsidRPr="00DB50B4" w:rsidRDefault="004A7CC8" w:rsidP="004A7CC8">
      <w:pPr>
        <w:autoSpaceDE w:val="0"/>
        <w:autoSpaceDN w:val="0"/>
        <w:adjustRightInd w:val="0"/>
        <w:spacing w:after="0" w:line="240" w:lineRule="auto"/>
        <w:ind w:right="-1"/>
        <w:jc w:val="both"/>
        <w:rPr>
          <w:rFonts w:ascii="Tahoma" w:eastAsia="Calibri" w:hAnsi="Tahoma" w:cs="Tahoma"/>
          <w:bCs/>
          <w:iCs/>
          <w:sz w:val="20"/>
          <w:szCs w:val="20"/>
        </w:rPr>
      </w:pPr>
      <w:r w:rsidRPr="00DB50B4">
        <w:rPr>
          <w:rFonts w:ascii="Tahoma" w:eastAsia="Calibri" w:hAnsi="Tahoma" w:cs="Tahoma"/>
          <w:bCs/>
          <w:iCs/>
          <w:sz w:val="20"/>
          <w:szCs w:val="20"/>
        </w:rPr>
        <w:t>di aver accantonato complessivamente la somma totale di € ………………………………………………</w:t>
      </w:r>
      <w:proofErr w:type="gramStart"/>
      <w:r w:rsidRPr="00DB50B4">
        <w:rPr>
          <w:rFonts w:ascii="Tahoma" w:eastAsia="Calibri" w:hAnsi="Tahoma" w:cs="Tahoma"/>
          <w:bCs/>
          <w:iCs/>
          <w:sz w:val="20"/>
          <w:szCs w:val="20"/>
        </w:rPr>
        <w:t>…….</w:t>
      </w:r>
      <w:proofErr w:type="gramEnd"/>
      <w:r w:rsidRPr="00DB50B4">
        <w:rPr>
          <w:rFonts w:ascii="Tahoma" w:eastAsia="Calibri" w:hAnsi="Tahoma" w:cs="Tahoma"/>
          <w:bCs/>
          <w:iCs/>
          <w:sz w:val="20"/>
          <w:szCs w:val="20"/>
        </w:rPr>
        <w:t>,……………</w:t>
      </w:r>
    </w:p>
    <w:p w14:paraId="326CAD17" w14:textId="77777777" w:rsidR="004A7CC8" w:rsidRPr="00DB50B4" w:rsidRDefault="004A7CC8" w:rsidP="004A7CC8">
      <w:pPr>
        <w:autoSpaceDE w:val="0"/>
        <w:autoSpaceDN w:val="0"/>
        <w:adjustRightInd w:val="0"/>
        <w:spacing w:after="0" w:line="240" w:lineRule="auto"/>
        <w:ind w:right="-1"/>
        <w:jc w:val="both"/>
        <w:rPr>
          <w:rFonts w:ascii="Tahoma" w:eastAsia="Calibri" w:hAnsi="Tahoma" w:cs="Tahoma"/>
          <w:bCs/>
          <w:iCs/>
          <w:sz w:val="20"/>
          <w:szCs w:val="20"/>
        </w:rPr>
      </w:pPr>
    </w:p>
    <w:p w14:paraId="0E390A26" w14:textId="77777777" w:rsidR="004A7CC8" w:rsidRPr="00DB50B4" w:rsidRDefault="004A7CC8" w:rsidP="004A7CC8">
      <w:pPr>
        <w:autoSpaceDE w:val="0"/>
        <w:autoSpaceDN w:val="0"/>
        <w:adjustRightInd w:val="0"/>
        <w:spacing w:after="0" w:line="240" w:lineRule="auto"/>
        <w:ind w:right="-1"/>
        <w:jc w:val="both"/>
        <w:rPr>
          <w:rFonts w:ascii="Tahoma" w:eastAsia="Arial Unicode MS" w:hAnsi="Tahoma" w:cs="Tahoma"/>
          <w:kern w:val="1"/>
          <w:sz w:val="20"/>
          <w:szCs w:val="20"/>
        </w:rPr>
      </w:pPr>
      <w:r w:rsidRPr="00DB50B4">
        <w:rPr>
          <w:rFonts w:ascii="Tahoma" w:eastAsia="Calibri" w:hAnsi="Tahoma" w:cs="Tahoma"/>
          <w:bCs/>
          <w:iCs/>
          <w:sz w:val="20"/>
          <w:szCs w:val="20"/>
        </w:rPr>
        <w:t xml:space="preserve">di aver speso tale accantonamenti nel rispetto </w:t>
      </w:r>
      <w:r w:rsidRPr="00DB50B4">
        <w:rPr>
          <w:rFonts w:ascii="Tahoma" w:eastAsia="Arial Unicode MS" w:hAnsi="Tahoma" w:cs="Tahoma"/>
          <w:kern w:val="1"/>
          <w:sz w:val="20"/>
          <w:szCs w:val="20"/>
        </w:rPr>
        <w:t xml:space="preserve">dall’art. 45 c. 4 del </w:t>
      </w:r>
      <w:proofErr w:type="spellStart"/>
      <w:r w:rsidRPr="00DB50B4">
        <w:rPr>
          <w:rFonts w:ascii="Tahoma" w:eastAsia="Arial Unicode MS" w:hAnsi="Tahoma" w:cs="Tahoma"/>
          <w:kern w:val="1"/>
          <w:sz w:val="20"/>
          <w:szCs w:val="20"/>
        </w:rPr>
        <w:t>r.r.</w:t>
      </w:r>
      <w:proofErr w:type="spellEnd"/>
      <w:r w:rsidRPr="00DB50B4">
        <w:rPr>
          <w:rFonts w:ascii="Tahoma" w:eastAsia="Arial Unicode MS" w:hAnsi="Tahoma" w:cs="Tahoma"/>
          <w:kern w:val="1"/>
          <w:sz w:val="20"/>
          <w:szCs w:val="20"/>
        </w:rPr>
        <w:t xml:space="preserve"> 5/2007 e in particolare per ………</w:t>
      </w:r>
    </w:p>
    <w:p w14:paraId="3D470F86" w14:textId="77777777" w:rsidR="004A7CC8" w:rsidRPr="00DB50B4" w:rsidRDefault="004A7CC8" w:rsidP="004A7CC8">
      <w:pPr>
        <w:autoSpaceDE w:val="0"/>
        <w:autoSpaceDN w:val="0"/>
        <w:adjustRightInd w:val="0"/>
        <w:spacing w:after="0" w:line="240" w:lineRule="auto"/>
        <w:ind w:right="-1"/>
        <w:jc w:val="both"/>
        <w:rPr>
          <w:rFonts w:ascii="Tahoma" w:eastAsia="Arial Unicode MS" w:hAnsi="Tahoma" w:cs="Tahoma"/>
          <w:kern w:val="1"/>
          <w:sz w:val="20"/>
          <w:szCs w:val="20"/>
        </w:rPr>
      </w:pPr>
      <w:r w:rsidRPr="00DB50B4">
        <w:rPr>
          <w:rFonts w:ascii="Tahoma" w:eastAsia="Arial Unicode MS" w:hAnsi="Tahoma" w:cs="Tahoma"/>
          <w:kern w:val="1"/>
          <w:sz w:val="20"/>
          <w:szCs w:val="20"/>
        </w:rPr>
        <w:t>…………………………………………………………………………………………………………………………………………………………..</w:t>
      </w:r>
    </w:p>
    <w:p w14:paraId="6A2B589A" w14:textId="77777777" w:rsidR="004A7CC8" w:rsidRPr="00DB50B4" w:rsidRDefault="004A7CC8" w:rsidP="004A7CC8">
      <w:pPr>
        <w:autoSpaceDE w:val="0"/>
        <w:autoSpaceDN w:val="0"/>
        <w:adjustRightInd w:val="0"/>
        <w:spacing w:after="0" w:line="240" w:lineRule="auto"/>
        <w:ind w:right="-1"/>
        <w:jc w:val="both"/>
        <w:rPr>
          <w:rFonts w:ascii="Tahoma" w:eastAsia="Arial Unicode MS" w:hAnsi="Tahoma" w:cs="Tahoma"/>
          <w:kern w:val="1"/>
          <w:sz w:val="20"/>
          <w:szCs w:val="20"/>
        </w:rPr>
      </w:pPr>
      <w:r w:rsidRPr="00DB50B4">
        <w:rPr>
          <w:rFonts w:ascii="Tahoma" w:eastAsia="Arial Unicode MS" w:hAnsi="Tahoma" w:cs="Tahoma"/>
          <w:kern w:val="1"/>
          <w:sz w:val="20"/>
          <w:szCs w:val="20"/>
        </w:rPr>
        <w:t>…………………………………………………………………………………………………………………………………………………………..</w:t>
      </w:r>
    </w:p>
    <w:p w14:paraId="1BF2EC61" w14:textId="77777777" w:rsidR="004A7CC8" w:rsidRPr="00DB50B4" w:rsidRDefault="004A7CC8" w:rsidP="004A7CC8">
      <w:pPr>
        <w:autoSpaceDE w:val="0"/>
        <w:autoSpaceDN w:val="0"/>
        <w:adjustRightInd w:val="0"/>
        <w:spacing w:after="0" w:line="240" w:lineRule="auto"/>
        <w:ind w:right="-1"/>
        <w:jc w:val="both"/>
        <w:rPr>
          <w:rFonts w:ascii="Tahoma" w:eastAsia="Arial Unicode MS" w:hAnsi="Tahoma" w:cs="Tahoma"/>
          <w:kern w:val="1"/>
          <w:sz w:val="20"/>
          <w:szCs w:val="20"/>
        </w:rPr>
      </w:pPr>
      <w:r w:rsidRPr="00DB50B4">
        <w:rPr>
          <w:rFonts w:ascii="Tahoma" w:eastAsia="Arial Unicode MS" w:hAnsi="Tahoma" w:cs="Tahoma"/>
          <w:kern w:val="1"/>
          <w:sz w:val="20"/>
          <w:szCs w:val="20"/>
        </w:rPr>
        <w:t>…………………………………………………………………………………………………………………………………………………………..</w:t>
      </w:r>
    </w:p>
    <w:p w14:paraId="5163164F" w14:textId="77777777" w:rsidR="004A7CC8" w:rsidRPr="00DB50B4" w:rsidRDefault="004A7CC8" w:rsidP="004A7CC8">
      <w:pPr>
        <w:autoSpaceDE w:val="0"/>
        <w:autoSpaceDN w:val="0"/>
        <w:adjustRightInd w:val="0"/>
        <w:spacing w:after="0" w:line="240" w:lineRule="auto"/>
        <w:ind w:right="-1"/>
        <w:jc w:val="both"/>
        <w:rPr>
          <w:rFonts w:ascii="Tahoma" w:eastAsia="Arial Unicode MS" w:hAnsi="Tahoma" w:cs="Tahoma"/>
          <w:kern w:val="1"/>
          <w:sz w:val="20"/>
          <w:szCs w:val="20"/>
        </w:rPr>
      </w:pPr>
      <w:r w:rsidRPr="00DB50B4">
        <w:rPr>
          <w:rFonts w:ascii="Tahoma" w:eastAsia="Arial Unicode MS" w:hAnsi="Tahoma" w:cs="Tahoma"/>
          <w:kern w:val="1"/>
          <w:sz w:val="20"/>
          <w:szCs w:val="20"/>
        </w:rPr>
        <w:t>…………………………………………………………………………………………………………………………………………………………..</w:t>
      </w:r>
    </w:p>
    <w:p w14:paraId="615BC311" w14:textId="77777777" w:rsidR="004A7CC8" w:rsidRPr="00DB50B4" w:rsidRDefault="004A7CC8" w:rsidP="004A7CC8">
      <w:pPr>
        <w:autoSpaceDE w:val="0"/>
        <w:autoSpaceDN w:val="0"/>
        <w:adjustRightInd w:val="0"/>
        <w:spacing w:after="0" w:line="240" w:lineRule="auto"/>
        <w:ind w:right="-1"/>
        <w:jc w:val="both"/>
        <w:rPr>
          <w:rFonts w:ascii="Tahoma" w:eastAsia="Calibri" w:hAnsi="Tahoma" w:cs="Tahoma"/>
          <w:bCs/>
          <w:iCs/>
          <w:sz w:val="20"/>
          <w:szCs w:val="20"/>
        </w:rPr>
      </w:pPr>
    </w:p>
    <w:p w14:paraId="1857525F" w14:textId="77777777" w:rsidR="004A7CC8" w:rsidRPr="00DB50B4" w:rsidRDefault="004A7CC8" w:rsidP="004A7CC8">
      <w:pPr>
        <w:autoSpaceDE w:val="0"/>
        <w:autoSpaceDN w:val="0"/>
        <w:adjustRightInd w:val="0"/>
        <w:spacing w:after="0" w:line="240" w:lineRule="auto"/>
        <w:ind w:right="-1"/>
        <w:jc w:val="both"/>
        <w:rPr>
          <w:rFonts w:ascii="Tahoma" w:eastAsia="Calibri" w:hAnsi="Tahoma" w:cs="Tahoma"/>
          <w:bCs/>
          <w:iCs/>
          <w:sz w:val="20"/>
          <w:szCs w:val="20"/>
        </w:rPr>
      </w:pPr>
    </w:p>
    <w:p w14:paraId="68FFCF44" w14:textId="77777777" w:rsidR="004A7CC8" w:rsidRPr="00DB50B4" w:rsidRDefault="004A7CC8" w:rsidP="004A7CC8">
      <w:pPr>
        <w:widowControl w:val="0"/>
        <w:tabs>
          <w:tab w:val="left" w:pos="567"/>
        </w:tabs>
        <w:suppressAutoHyphens/>
        <w:spacing w:after="0" w:line="240" w:lineRule="auto"/>
        <w:ind w:firstLine="992"/>
        <w:jc w:val="both"/>
        <w:rPr>
          <w:rFonts w:ascii="Tahoma" w:eastAsia="Arial Unicode MS" w:hAnsi="Tahoma" w:cs="Tahoma"/>
          <w:sz w:val="20"/>
          <w:szCs w:val="20"/>
        </w:rPr>
      </w:pPr>
    </w:p>
    <w:p w14:paraId="38BF4BDB" w14:textId="77777777" w:rsidR="004A7CC8" w:rsidRPr="00DB50B4" w:rsidRDefault="004A7CC8" w:rsidP="004A7CC8">
      <w:pPr>
        <w:widowControl w:val="0"/>
        <w:tabs>
          <w:tab w:val="left" w:pos="567"/>
        </w:tabs>
        <w:suppressAutoHyphens/>
        <w:spacing w:after="0" w:line="480" w:lineRule="auto"/>
        <w:ind w:firstLine="993"/>
        <w:jc w:val="both"/>
        <w:rPr>
          <w:rFonts w:ascii="Tahoma" w:eastAsia="Arial Unicode MS" w:hAnsi="Tahoma" w:cs="Tahoma"/>
          <w:sz w:val="20"/>
          <w:szCs w:val="20"/>
        </w:rPr>
      </w:pPr>
      <w:r w:rsidRPr="00DB50B4">
        <w:rPr>
          <w:rFonts w:ascii="Tahoma" w:eastAsia="Arial Unicode MS" w:hAnsi="Tahoma" w:cs="Tahoma"/>
          <w:sz w:val="20"/>
          <w:szCs w:val="20"/>
        </w:rPr>
        <w:t>Luogo e data……………….</w:t>
      </w:r>
    </w:p>
    <w:p w14:paraId="1DCDD678" w14:textId="77777777" w:rsidR="004A7CC8" w:rsidRPr="00DB50B4" w:rsidRDefault="004A7CC8" w:rsidP="004A7CC8">
      <w:pPr>
        <w:widowControl w:val="0"/>
        <w:tabs>
          <w:tab w:val="left" w:pos="567"/>
        </w:tabs>
        <w:suppressAutoHyphens/>
        <w:spacing w:after="0" w:line="480" w:lineRule="auto"/>
        <w:ind w:firstLine="4536"/>
        <w:jc w:val="center"/>
        <w:rPr>
          <w:rFonts w:ascii="Tahoma" w:eastAsia="Arial Unicode MS" w:hAnsi="Tahoma" w:cs="Tahoma"/>
          <w:sz w:val="20"/>
          <w:szCs w:val="20"/>
        </w:rPr>
      </w:pPr>
      <w:r w:rsidRPr="00DB50B4">
        <w:rPr>
          <w:rFonts w:ascii="Tahoma" w:eastAsia="Arial Unicode MS" w:hAnsi="Tahoma" w:cs="Tahoma"/>
          <w:sz w:val="20"/>
          <w:szCs w:val="20"/>
        </w:rPr>
        <w:t>Il segretario generale o dirigente competente</w:t>
      </w:r>
    </w:p>
    <w:p w14:paraId="7CA97F20" w14:textId="77777777" w:rsidR="004A7CC8" w:rsidRPr="00DB50B4" w:rsidRDefault="004A7CC8" w:rsidP="004A7CC8">
      <w:pPr>
        <w:widowControl w:val="0"/>
        <w:tabs>
          <w:tab w:val="left" w:pos="567"/>
        </w:tabs>
        <w:suppressAutoHyphens/>
        <w:spacing w:after="0" w:line="480" w:lineRule="auto"/>
        <w:ind w:firstLine="4536"/>
        <w:jc w:val="center"/>
        <w:rPr>
          <w:rFonts w:ascii="Tahoma" w:eastAsia="Arial Unicode MS" w:hAnsi="Tahoma" w:cs="Tahoma"/>
          <w:sz w:val="20"/>
          <w:szCs w:val="20"/>
        </w:rPr>
      </w:pPr>
      <w:r w:rsidRPr="00DB50B4">
        <w:rPr>
          <w:rFonts w:ascii="Tahoma" w:eastAsia="Arial Unicode MS" w:hAnsi="Tahoma" w:cs="Tahoma"/>
          <w:sz w:val="20"/>
          <w:szCs w:val="20"/>
        </w:rPr>
        <w:t>(Nome, cognome, firma e timbro dell’ente)</w:t>
      </w:r>
    </w:p>
    <w:p w14:paraId="0D7EDE0C" w14:textId="77777777" w:rsidR="004A7CC8" w:rsidRPr="00DB50B4" w:rsidRDefault="004A7CC8" w:rsidP="004A7CC8">
      <w:pPr>
        <w:rPr>
          <w:rFonts w:ascii="Tahoma" w:hAnsi="Tahoma" w:cs="Tahoma"/>
          <w:sz w:val="20"/>
          <w:szCs w:val="20"/>
        </w:rPr>
      </w:pPr>
    </w:p>
    <w:p w14:paraId="644D894E" w14:textId="62564396" w:rsidR="00CC0603" w:rsidRDefault="00CC0603" w:rsidP="00CC0603">
      <w:pPr>
        <w:pStyle w:val="Corpodeltesto2"/>
        <w:ind w:left="360"/>
        <w:rPr>
          <w:rFonts w:ascii="Tahoma" w:hAnsi="Tahoma" w:cs="Tahoma"/>
          <w:color w:val="auto"/>
          <w:sz w:val="20"/>
        </w:rPr>
      </w:pPr>
    </w:p>
    <w:p w14:paraId="226BB4B3" w14:textId="6FA940C1" w:rsidR="00E03854" w:rsidRDefault="00E03854">
      <w:pPr>
        <w:rPr>
          <w:rFonts w:ascii="Tahoma" w:eastAsia="Times New Roman" w:hAnsi="Tahoma" w:cs="Tahoma"/>
          <w:sz w:val="20"/>
          <w:szCs w:val="24"/>
        </w:rPr>
      </w:pPr>
      <w:r>
        <w:rPr>
          <w:rFonts w:ascii="Tahoma" w:hAnsi="Tahoma" w:cs="Tahoma"/>
          <w:sz w:val="20"/>
        </w:rPr>
        <w:br w:type="page"/>
      </w:r>
    </w:p>
    <w:p w14:paraId="4B262546" w14:textId="77777777" w:rsidR="00CC0603" w:rsidRPr="00C915C3" w:rsidRDefault="00CC0603" w:rsidP="00CC0603">
      <w:pPr>
        <w:pStyle w:val="Corpodeltesto2"/>
        <w:ind w:left="360"/>
        <w:rPr>
          <w:rFonts w:ascii="Tahoma" w:hAnsi="Tahoma" w:cs="Tahoma"/>
          <w:color w:val="auto"/>
          <w:sz w:val="20"/>
        </w:rPr>
      </w:pPr>
    </w:p>
    <w:p w14:paraId="0D996CED" w14:textId="7C7989D5" w:rsidR="00CC0603" w:rsidRDefault="00CC0603" w:rsidP="00CC0603">
      <w:pPr>
        <w:pStyle w:val="Titolo2"/>
        <w:rPr>
          <w:b w:val="0"/>
        </w:rPr>
      </w:pPr>
      <w:bookmarkStart w:id="16" w:name="_Toc19084858"/>
      <w:r w:rsidRPr="00C915C3">
        <w:rPr>
          <w:b w:val="0"/>
        </w:rPr>
        <w:t xml:space="preserve">ALLEGATO </w:t>
      </w:r>
      <w:r>
        <w:rPr>
          <w:b w:val="0"/>
        </w:rPr>
        <w:t>M</w:t>
      </w:r>
      <w:r w:rsidRPr="00C915C3">
        <w:rPr>
          <w:b w:val="0"/>
        </w:rPr>
        <w:t xml:space="preserve"> </w:t>
      </w:r>
      <w:r>
        <w:rPr>
          <w:b w:val="0"/>
        </w:rPr>
        <w:t>–</w:t>
      </w:r>
      <w:r w:rsidRPr="00C915C3">
        <w:rPr>
          <w:b w:val="0"/>
        </w:rPr>
        <w:t xml:space="preserve"> </w:t>
      </w:r>
      <w:r>
        <w:rPr>
          <w:b w:val="0"/>
        </w:rPr>
        <w:t>DOMANDA DI AIUTO</w:t>
      </w:r>
      <w:bookmarkEnd w:id="16"/>
    </w:p>
    <w:p w14:paraId="5DA9AB7C" w14:textId="51249EAB" w:rsidR="00CC0603" w:rsidRDefault="00CC0603" w:rsidP="00CC0603">
      <w:pPr>
        <w:rPr>
          <w:lang w:eastAsia="zh-CN"/>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CC0603" w:rsidRPr="009F09A2" w14:paraId="0D85843E" w14:textId="77777777" w:rsidTr="00536C6A">
        <w:tc>
          <w:tcPr>
            <w:tcW w:w="3209" w:type="dxa"/>
            <w:tcBorders>
              <w:top w:val="single" w:sz="4" w:space="0" w:color="auto"/>
              <w:left w:val="single" w:sz="4" w:space="0" w:color="auto"/>
              <w:bottom w:val="single" w:sz="4" w:space="0" w:color="auto"/>
              <w:right w:val="single" w:sz="4" w:space="0" w:color="auto"/>
            </w:tcBorders>
            <w:vAlign w:val="center"/>
          </w:tcPr>
          <w:p w14:paraId="0CF7D950" w14:textId="77777777" w:rsidR="00CC0603" w:rsidRDefault="00CC0603" w:rsidP="00536C6A">
            <w:pPr>
              <w:jc w:val="center"/>
              <w:rPr>
                <w:b/>
                <w:sz w:val="24"/>
                <w:szCs w:val="24"/>
              </w:rPr>
            </w:pPr>
            <w:r>
              <w:rPr>
                <w:b/>
                <w:sz w:val="24"/>
                <w:szCs w:val="24"/>
              </w:rPr>
              <w:t xml:space="preserve">ESENTE DA </w:t>
            </w:r>
          </w:p>
          <w:p w14:paraId="79C62D5A" w14:textId="23479A51" w:rsidR="00CC0603" w:rsidRPr="009F09A2" w:rsidRDefault="00CC0603" w:rsidP="00536C6A">
            <w:pPr>
              <w:jc w:val="center"/>
              <w:rPr>
                <w:b/>
                <w:sz w:val="24"/>
                <w:szCs w:val="24"/>
              </w:rPr>
            </w:pPr>
            <w:r w:rsidRPr="009F09A2">
              <w:rPr>
                <w:b/>
                <w:sz w:val="24"/>
                <w:szCs w:val="24"/>
              </w:rPr>
              <w:t>MARCA DA BOLLO</w:t>
            </w:r>
          </w:p>
          <w:p w14:paraId="3FF55C52" w14:textId="0B785AFF" w:rsidR="00CC0603" w:rsidRPr="009F09A2" w:rsidRDefault="00CC0603" w:rsidP="00536C6A">
            <w:pPr>
              <w:jc w:val="center"/>
              <w:rPr>
                <w:sz w:val="20"/>
                <w:szCs w:val="20"/>
              </w:rPr>
            </w:pPr>
          </w:p>
        </w:tc>
        <w:tc>
          <w:tcPr>
            <w:tcW w:w="3209" w:type="dxa"/>
            <w:tcBorders>
              <w:left w:val="single" w:sz="4" w:space="0" w:color="auto"/>
            </w:tcBorders>
          </w:tcPr>
          <w:p w14:paraId="42E3793A" w14:textId="77777777" w:rsidR="00CC0603" w:rsidRPr="009F09A2" w:rsidRDefault="00CC0603" w:rsidP="00536C6A"/>
        </w:tc>
        <w:tc>
          <w:tcPr>
            <w:tcW w:w="3210" w:type="dxa"/>
          </w:tcPr>
          <w:p w14:paraId="2BAE774B" w14:textId="77777777" w:rsidR="00CC0603" w:rsidRPr="009F09A2" w:rsidRDefault="00CC0603" w:rsidP="00536C6A">
            <w:r w:rsidRPr="009F09A2">
              <w:t xml:space="preserve">A </w:t>
            </w:r>
            <w:r w:rsidRPr="00DE7413">
              <w:rPr>
                <w:b/>
              </w:rPr>
              <w:t>Regione Lombardia</w:t>
            </w:r>
          </w:p>
          <w:p w14:paraId="5F234E30" w14:textId="77777777" w:rsidR="00CC0603" w:rsidRDefault="00CC0603" w:rsidP="00536C6A">
            <w:pPr>
              <w:rPr>
                <w:sz w:val="16"/>
                <w:szCs w:val="16"/>
              </w:rPr>
            </w:pPr>
          </w:p>
          <w:p w14:paraId="687B6E63" w14:textId="77777777" w:rsidR="00CC0603" w:rsidRPr="00DE7413" w:rsidRDefault="00CC0603" w:rsidP="00536C6A">
            <w:pPr>
              <w:rPr>
                <w:sz w:val="16"/>
                <w:szCs w:val="16"/>
              </w:rPr>
            </w:pPr>
            <w:r w:rsidRPr="00DE7413">
              <w:rPr>
                <w:sz w:val="16"/>
                <w:szCs w:val="16"/>
              </w:rPr>
              <w:t>Ufficio Territoriale Regionale</w:t>
            </w:r>
          </w:p>
          <w:p w14:paraId="6246BBD5" w14:textId="77777777" w:rsidR="00CC0603" w:rsidRPr="00DE7413" w:rsidRDefault="00CC0603" w:rsidP="00536C6A">
            <w:pPr>
              <w:rPr>
                <w:sz w:val="16"/>
                <w:szCs w:val="16"/>
              </w:rPr>
            </w:pPr>
            <w:r w:rsidRPr="00DE7413">
              <w:rPr>
                <w:sz w:val="16"/>
                <w:szCs w:val="16"/>
              </w:rPr>
              <w:t>Struttura Agricoltura, Foreste, Caccia e Pesca</w:t>
            </w:r>
          </w:p>
          <w:p w14:paraId="4EA0BB7C" w14:textId="77777777" w:rsidR="00CC0603" w:rsidRPr="00DE7413" w:rsidRDefault="00CC0603" w:rsidP="00536C6A">
            <w:pPr>
              <w:rPr>
                <w:sz w:val="16"/>
                <w:szCs w:val="16"/>
              </w:rPr>
            </w:pPr>
            <w:r w:rsidRPr="00DE7413">
              <w:rPr>
                <w:sz w:val="16"/>
                <w:szCs w:val="16"/>
              </w:rPr>
              <w:t>di ………………………………………….</w:t>
            </w:r>
          </w:p>
          <w:p w14:paraId="07456D7A" w14:textId="77777777" w:rsidR="00CC0603" w:rsidRPr="009F09A2" w:rsidRDefault="00CC0603" w:rsidP="00536C6A"/>
        </w:tc>
      </w:tr>
    </w:tbl>
    <w:p w14:paraId="562EE45C" w14:textId="77777777" w:rsidR="00CC0603" w:rsidRPr="009F09A2" w:rsidRDefault="00CC0603" w:rsidP="00CC0603"/>
    <w:p w14:paraId="5FFB9335" w14:textId="4EBE6B43" w:rsidR="00CC0603" w:rsidRPr="009F09A2" w:rsidRDefault="00CC0603" w:rsidP="00CC0603">
      <w:pPr>
        <w:jc w:val="center"/>
        <w:rPr>
          <w:b/>
          <w:sz w:val="28"/>
          <w:szCs w:val="28"/>
        </w:rPr>
      </w:pPr>
      <w:r>
        <w:rPr>
          <w:b/>
          <w:sz w:val="28"/>
          <w:szCs w:val="28"/>
        </w:rPr>
        <w:t>DOMANDA</w:t>
      </w:r>
      <w:r w:rsidRPr="009F09A2">
        <w:rPr>
          <w:b/>
          <w:sz w:val="28"/>
          <w:szCs w:val="28"/>
        </w:rPr>
        <w:t xml:space="preserve"> DI </w:t>
      </w:r>
      <w:r>
        <w:rPr>
          <w:b/>
          <w:sz w:val="28"/>
          <w:szCs w:val="28"/>
        </w:rPr>
        <w:t>AIUTO BANDO “MISURE FORESTALI” PER LA PIANURA E LA COLLINA (ARTT 25-26 L.R. 31/2008)</w:t>
      </w:r>
    </w:p>
    <w:p w14:paraId="0A7CDFE5" w14:textId="150595AA" w:rsidR="00CC0603" w:rsidRPr="009F09A2" w:rsidRDefault="00CC0603" w:rsidP="00CC0603">
      <w:pPr>
        <w:autoSpaceDE w:val="0"/>
        <w:autoSpaceDN w:val="0"/>
        <w:adjustRightInd w:val="0"/>
        <w:spacing w:line="240" w:lineRule="auto"/>
        <w:jc w:val="both"/>
        <w:rPr>
          <w:rFonts w:cs="Arial"/>
          <w:bCs/>
          <w:i/>
          <w:sz w:val="20"/>
          <w:szCs w:val="20"/>
        </w:rPr>
      </w:pPr>
      <w:r w:rsidRPr="009F09A2">
        <w:rPr>
          <w:rFonts w:cs="Arial"/>
          <w:bCs/>
          <w:i/>
          <w:sz w:val="20"/>
          <w:szCs w:val="20"/>
        </w:rPr>
        <w:t xml:space="preserve"> (se </w:t>
      </w:r>
      <w:r w:rsidRPr="009F09A2">
        <w:rPr>
          <w:rFonts w:cs="Arial"/>
          <w:b/>
          <w:bCs/>
          <w:i/>
          <w:sz w:val="20"/>
          <w:szCs w:val="20"/>
        </w:rPr>
        <w:t>persona fisica</w:t>
      </w:r>
      <w:r w:rsidRPr="009F09A2">
        <w:rPr>
          <w:rFonts w:cs="Arial"/>
          <w:bCs/>
          <w:i/>
          <w:sz w:val="20"/>
          <w:szCs w:val="20"/>
        </w:rPr>
        <w:t>)</w:t>
      </w:r>
    </w:p>
    <w:p w14:paraId="73A6197F" w14:textId="77777777" w:rsidR="00CC0603" w:rsidRDefault="00CC0603" w:rsidP="00CC0603">
      <w:pPr>
        <w:autoSpaceDE w:val="0"/>
        <w:autoSpaceDN w:val="0"/>
        <w:adjustRightInd w:val="0"/>
        <w:spacing w:after="0" w:line="360" w:lineRule="auto"/>
        <w:jc w:val="both"/>
        <w:rPr>
          <w:rFonts w:cs="Arial"/>
        </w:rPr>
      </w:pPr>
      <w:r w:rsidRPr="009F09A2">
        <w:rPr>
          <w:rFonts w:cs="Arial"/>
        </w:rPr>
        <w:t xml:space="preserve">Il/la sottoscritto/a </w:t>
      </w:r>
    </w:p>
    <w:p w14:paraId="462D1E03" w14:textId="77777777" w:rsidR="00CC0603" w:rsidRPr="009F09A2" w:rsidRDefault="00CC0603" w:rsidP="00CC0603">
      <w:pPr>
        <w:autoSpaceDE w:val="0"/>
        <w:autoSpaceDN w:val="0"/>
        <w:adjustRightInd w:val="0"/>
        <w:spacing w:after="0" w:line="360" w:lineRule="auto"/>
        <w:jc w:val="both"/>
        <w:rPr>
          <w:rFonts w:cs="Arial"/>
        </w:rPr>
      </w:pPr>
      <w:r>
        <w:rPr>
          <w:rFonts w:cs="Arial"/>
        </w:rPr>
        <w:t xml:space="preserve">Cognome </w:t>
      </w:r>
      <w:r w:rsidRPr="009F09A2">
        <w:rPr>
          <w:rFonts w:cs="Arial"/>
        </w:rPr>
        <w:t>………………………</w:t>
      </w:r>
      <w:r>
        <w:rPr>
          <w:rFonts w:cs="Arial"/>
        </w:rPr>
        <w:t xml:space="preserve">………………………………… Nome </w:t>
      </w:r>
      <w:r w:rsidRPr="009F09A2">
        <w:rPr>
          <w:rFonts w:cs="Arial"/>
        </w:rPr>
        <w:t>………………………………………………………………………………….</w:t>
      </w:r>
    </w:p>
    <w:p w14:paraId="4BE5431D" w14:textId="77777777" w:rsidR="00CC0603" w:rsidRPr="009F09A2" w:rsidRDefault="00CC0603" w:rsidP="00CC0603">
      <w:pPr>
        <w:tabs>
          <w:tab w:val="left" w:pos="6237"/>
        </w:tabs>
        <w:autoSpaceDE w:val="0"/>
        <w:autoSpaceDN w:val="0"/>
        <w:adjustRightInd w:val="0"/>
        <w:spacing w:after="0" w:line="360" w:lineRule="auto"/>
        <w:jc w:val="both"/>
        <w:rPr>
          <w:rFonts w:cs="Arial"/>
        </w:rPr>
      </w:pPr>
      <w:r w:rsidRPr="009F09A2">
        <w:rPr>
          <w:rFonts w:cs="Arial"/>
        </w:rPr>
        <w:t xml:space="preserve">nato/a </w:t>
      </w:r>
      <w:proofErr w:type="spellStart"/>
      <w:r w:rsidRPr="009F09A2">
        <w:rPr>
          <w:rFonts w:cs="Arial"/>
        </w:rPr>
        <w:t>a</w:t>
      </w:r>
      <w:proofErr w:type="spellEnd"/>
      <w:r w:rsidRPr="009F09A2">
        <w:rPr>
          <w:rFonts w:cs="Arial"/>
        </w:rPr>
        <w:t xml:space="preserve"> ………………………</w:t>
      </w:r>
      <w:r>
        <w:rPr>
          <w:rFonts w:cs="Arial"/>
        </w:rPr>
        <w:t>…………………………</w:t>
      </w:r>
      <w:r w:rsidRPr="009F09A2">
        <w:rPr>
          <w:rFonts w:cs="Arial"/>
        </w:rPr>
        <w:t>…………………</w:t>
      </w:r>
      <w:proofErr w:type="gramStart"/>
      <w:r w:rsidRPr="009F09A2">
        <w:rPr>
          <w:rFonts w:cs="Arial"/>
        </w:rPr>
        <w:t>…….</w:t>
      </w:r>
      <w:proofErr w:type="gramEnd"/>
      <w:r w:rsidRPr="009F09A2">
        <w:rPr>
          <w:rFonts w:cs="Arial"/>
        </w:rPr>
        <w:t>………………………..</w:t>
      </w:r>
      <w:r>
        <w:rPr>
          <w:rFonts w:cs="Arial"/>
        </w:rPr>
        <w:t xml:space="preserve"> </w:t>
      </w:r>
      <w:r w:rsidRPr="009F09A2">
        <w:rPr>
          <w:rFonts w:cs="Arial"/>
        </w:rPr>
        <w:t>il …</w:t>
      </w:r>
      <w:r>
        <w:rPr>
          <w:rFonts w:cs="Arial"/>
        </w:rPr>
        <w:t>………</w:t>
      </w:r>
      <w:r w:rsidRPr="009F09A2">
        <w:rPr>
          <w:rFonts w:cs="Arial"/>
        </w:rPr>
        <w:t>………</w:t>
      </w:r>
      <w:proofErr w:type="gramStart"/>
      <w:r w:rsidRPr="009F09A2">
        <w:rPr>
          <w:rFonts w:cs="Arial"/>
        </w:rPr>
        <w:t>…….</w:t>
      </w:r>
      <w:proofErr w:type="gramEnd"/>
      <w:r w:rsidRPr="009F09A2">
        <w:rPr>
          <w:rFonts w:cs="Arial"/>
        </w:rPr>
        <w:t>………………………</w:t>
      </w:r>
    </w:p>
    <w:p w14:paraId="354C8A33" w14:textId="77777777" w:rsidR="00CC0603" w:rsidRPr="009F09A2" w:rsidRDefault="00CC0603" w:rsidP="00CC0603">
      <w:pPr>
        <w:autoSpaceDE w:val="0"/>
        <w:autoSpaceDN w:val="0"/>
        <w:adjustRightInd w:val="0"/>
        <w:spacing w:after="0" w:line="360" w:lineRule="auto"/>
        <w:jc w:val="both"/>
        <w:rPr>
          <w:rFonts w:cs="Arial"/>
        </w:rPr>
      </w:pPr>
      <w:r w:rsidRPr="009F09A2">
        <w:rPr>
          <w:rFonts w:cs="Arial"/>
        </w:rPr>
        <w:t>residente a ……………………………………………</w:t>
      </w:r>
      <w:r>
        <w:rPr>
          <w:rFonts w:cs="Arial"/>
        </w:rPr>
        <w:t>…………………………</w:t>
      </w:r>
      <w:r w:rsidRPr="009F09A2">
        <w:rPr>
          <w:rFonts w:cs="Arial"/>
        </w:rPr>
        <w:t xml:space="preserve">………. </w:t>
      </w:r>
      <w:proofErr w:type="spellStart"/>
      <w:r w:rsidRPr="009F09A2">
        <w:rPr>
          <w:rFonts w:cs="Arial"/>
        </w:rPr>
        <w:t>Prov</w:t>
      </w:r>
      <w:proofErr w:type="spellEnd"/>
      <w:r w:rsidRPr="009F09A2">
        <w:rPr>
          <w:rFonts w:cs="Arial"/>
        </w:rPr>
        <w:t xml:space="preserve"> o Stato </w:t>
      </w:r>
      <w:proofErr w:type="gramStart"/>
      <w:r w:rsidRPr="009F09A2">
        <w:rPr>
          <w:rFonts w:cs="Arial"/>
        </w:rPr>
        <w:t>Estero..</w:t>
      </w:r>
      <w:proofErr w:type="gramEnd"/>
      <w:r w:rsidRPr="009F09A2">
        <w:rPr>
          <w:rFonts w:cs="Arial"/>
        </w:rPr>
        <w:t xml:space="preserve"> ………………………………….</w:t>
      </w:r>
    </w:p>
    <w:p w14:paraId="545E9820" w14:textId="77777777" w:rsidR="00CC0603" w:rsidRPr="009F09A2" w:rsidRDefault="00CC0603" w:rsidP="00CC0603">
      <w:pPr>
        <w:autoSpaceDE w:val="0"/>
        <w:autoSpaceDN w:val="0"/>
        <w:adjustRightInd w:val="0"/>
        <w:spacing w:after="0" w:line="360" w:lineRule="auto"/>
        <w:jc w:val="both"/>
        <w:rPr>
          <w:rFonts w:cs="Arial"/>
        </w:rPr>
      </w:pPr>
      <w:r w:rsidRPr="009F09A2">
        <w:rPr>
          <w:rFonts w:cs="Arial"/>
        </w:rPr>
        <w:t xml:space="preserve">via/piazza </w:t>
      </w:r>
      <w:proofErr w:type="gramStart"/>
      <w:r w:rsidRPr="009F09A2">
        <w:rPr>
          <w:rFonts w:cs="Arial"/>
        </w:rPr>
        <w:t>…….</w:t>
      </w:r>
      <w:proofErr w:type="gramEnd"/>
      <w:r w:rsidRPr="009F09A2">
        <w:rPr>
          <w:rFonts w:cs="Arial"/>
        </w:rPr>
        <w:t>………………………………………………</w:t>
      </w:r>
      <w:r>
        <w:rPr>
          <w:rFonts w:cs="Arial"/>
        </w:rPr>
        <w:t>………………………………..</w:t>
      </w:r>
      <w:r w:rsidRPr="009F09A2">
        <w:rPr>
          <w:rFonts w:cs="Arial"/>
        </w:rPr>
        <w:t xml:space="preserve">…………………………………..…………, n. ………… </w:t>
      </w:r>
    </w:p>
    <w:tbl>
      <w:tblPr>
        <w:tblStyle w:val="Grigliatabella"/>
        <w:tblpPr w:leftFromText="141" w:rightFromText="141" w:vertAnchor="text" w:horzAnchor="page" w:tblpX="2746" w:tblpY="46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10"/>
        <w:gridCol w:w="510"/>
        <w:gridCol w:w="510"/>
        <w:gridCol w:w="510"/>
        <w:gridCol w:w="510"/>
        <w:gridCol w:w="510"/>
        <w:gridCol w:w="510"/>
        <w:gridCol w:w="510"/>
        <w:gridCol w:w="510"/>
        <w:gridCol w:w="510"/>
        <w:gridCol w:w="510"/>
        <w:gridCol w:w="510"/>
        <w:gridCol w:w="510"/>
        <w:gridCol w:w="510"/>
        <w:gridCol w:w="510"/>
        <w:gridCol w:w="510"/>
      </w:tblGrid>
      <w:tr w:rsidR="00CC0603" w:rsidRPr="009F09A2" w14:paraId="1B1BCEC7" w14:textId="77777777" w:rsidTr="00536C6A">
        <w:tc>
          <w:tcPr>
            <w:tcW w:w="510" w:type="dxa"/>
          </w:tcPr>
          <w:p w14:paraId="4BFED60C"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0A665CB6"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13FF5723"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45BE82DA"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38AEB452"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21488070"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75740993"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7FA031C7"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3FA2965B"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5B6EECA9"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4979F3CC"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668AC23B"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744A4B90"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6141D65C"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35C97BC9"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0D9EAB3C" w14:textId="77777777" w:rsidR="00CC0603" w:rsidRPr="009F09A2" w:rsidRDefault="00CC0603" w:rsidP="00536C6A">
            <w:pPr>
              <w:autoSpaceDE w:val="0"/>
              <w:autoSpaceDN w:val="0"/>
              <w:adjustRightInd w:val="0"/>
              <w:spacing w:line="360" w:lineRule="auto"/>
              <w:jc w:val="both"/>
              <w:rPr>
                <w:rFonts w:cs="Arial"/>
              </w:rPr>
            </w:pPr>
          </w:p>
        </w:tc>
      </w:tr>
    </w:tbl>
    <w:p w14:paraId="14D861B1" w14:textId="77777777" w:rsidR="00CC0603" w:rsidRPr="009F09A2" w:rsidRDefault="00CC0603" w:rsidP="00CC0603">
      <w:pPr>
        <w:autoSpaceDE w:val="0"/>
        <w:autoSpaceDN w:val="0"/>
        <w:adjustRightInd w:val="0"/>
        <w:spacing w:after="0" w:line="360" w:lineRule="auto"/>
        <w:jc w:val="both"/>
        <w:rPr>
          <w:rFonts w:cs="Arial"/>
        </w:rPr>
      </w:pPr>
      <w:r w:rsidRPr="009F09A2">
        <w:rPr>
          <w:rFonts w:cs="Arial"/>
        </w:rPr>
        <w:t>CAP ………</w:t>
      </w:r>
      <w:r>
        <w:rPr>
          <w:rFonts w:cs="Arial"/>
        </w:rPr>
        <w:t>…</w:t>
      </w:r>
      <w:proofErr w:type="gramStart"/>
      <w:r>
        <w:rPr>
          <w:rFonts w:cs="Arial"/>
        </w:rPr>
        <w:t>…….</w:t>
      </w:r>
      <w:proofErr w:type="gramEnd"/>
      <w:r>
        <w:rPr>
          <w:rFonts w:cs="Arial"/>
        </w:rPr>
        <w:t>.</w:t>
      </w:r>
      <w:r w:rsidRPr="009F09A2">
        <w:rPr>
          <w:rFonts w:cs="Arial"/>
        </w:rPr>
        <w:t>… tel. …………</w:t>
      </w:r>
      <w:r>
        <w:rPr>
          <w:rFonts w:cs="Arial"/>
        </w:rPr>
        <w:t>……………</w:t>
      </w:r>
      <w:r w:rsidRPr="009F09A2">
        <w:rPr>
          <w:rFonts w:cs="Arial"/>
        </w:rPr>
        <w:t>………</w:t>
      </w:r>
      <w:proofErr w:type="gramStart"/>
      <w:r w:rsidRPr="009F09A2">
        <w:rPr>
          <w:rFonts w:cs="Arial"/>
        </w:rPr>
        <w:t>…….</w:t>
      </w:r>
      <w:proofErr w:type="gramEnd"/>
      <w:r w:rsidRPr="009F09A2">
        <w:rPr>
          <w:rFonts w:cs="Arial"/>
        </w:rPr>
        <w:t xml:space="preserve">.…………………. </w:t>
      </w:r>
      <w:proofErr w:type="spellStart"/>
      <w:r w:rsidRPr="009F09A2">
        <w:rPr>
          <w:rFonts w:cs="Arial"/>
        </w:rPr>
        <w:t>cell</w:t>
      </w:r>
      <w:proofErr w:type="spellEnd"/>
      <w:r w:rsidRPr="009F09A2">
        <w:rPr>
          <w:rFonts w:cs="Arial"/>
        </w:rPr>
        <w:t>. …………………………….………………………</w:t>
      </w:r>
      <w:r>
        <w:rPr>
          <w:rFonts w:cs="Arial"/>
        </w:rPr>
        <w:t>………….</w:t>
      </w:r>
      <w:r w:rsidRPr="009F09A2">
        <w:rPr>
          <w:rFonts w:cs="Arial"/>
        </w:rPr>
        <w:t>.</w:t>
      </w:r>
    </w:p>
    <w:p w14:paraId="4C287C05" w14:textId="77777777" w:rsidR="00CC0603" w:rsidRPr="009F09A2" w:rsidRDefault="00CC0603" w:rsidP="00CC0603">
      <w:pPr>
        <w:autoSpaceDE w:val="0"/>
        <w:autoSpaceDN w:val="0"/>
        <w:adjustRightInd w:val="0"/>
        <w:spacing w:after="0" w:line="360" w:lineRule="auto"/>
        <w:jc w:val="both"/>
        <w:rPr>
          <w:rFonts w:cs="Arial"/>
        </w:rPr>
      </w:pPr>
      <w:r w:rsidRPr="009F09A2">
        <w:rPr>
          <w:rFonts w:cs="Arial"/>
        </w:rPr>
        <w:t xml:space="preserve">Codice Fiscale     </w:t>
      </w:r>
    </w:p>
    <w:p w14:paraId="482AB8E9" w14:textId="77777777" w:rsidR="00CC0603" w:rsidRDefault="00CC0603" w:rsidP="00CC0603">
      <w:pPr>
        <w:autoSpaceDE w:val="0"/>
        <w:autoSpaceDN w:val="0"/>
        <w:adjustRightInd w:val="0"/>
        <w:spacing w:after="0" w:line="360" w:lineRule="auto"/>
        <w:jc w:val="both"/>
        <w:rPr>
          <w:rFonts w:cs="Arial"/>
        </w:rPr>
      </w:pPr>
    </w:p>
    <w:p w14:paraId="2A04AE78" w14:textId="77777777" w:rsidR="00CC0603" w:rsidRPr="009F09A2" w:rsidRDefault="00CC0603" w:rsidP="00CC0603">
      <w:pPr>
        <w:autoSpaceDE w:val="0"/>
        <w:autoSpaceDN w:val="0"/>
        <w:adjustRightInd w:val="0"/>
        <w:spacing w:after="0" w:line="360" w:lineRule="auto"/>
        <w:jc w:val="both"/>
        <w:rPr>
          <w:rFonts w:cs="Arial"/>
        </w:rPr>
      </w:pPr>
      <w:r w:rsidRPr="009F09A2">
        <w:rPr>
          <w:rFonts w:cs="Arial"/>
        </w:rPr>
        <w:t>Email …………………</w:t>
      </w:r>
      <w:r>
        <w:rPr>
          <w:rFonts w:cs="Arial"/>
        </w:rPr>
        <w:t>………………………………</w:t>
      </w:r>
      <w:proofErr w:type="gramStart"/>
      <w:r>
        <w:rPr>
          <w:rFonts w:cs="Arial"/>
        </w:rPr>
        <w:t>…….</w:t>
      </w:r>
      <w:proofErr w:type="gramEnd"/>
      <w:r w:rsidRPr="009F09A2">
        <w:rPr>
          <w:rFonts w:cs="Arial"/>
        </w:rPr>
        <w:t>…………………………………………………………………………………………………….</w:t>
      </w:r>
    </w:p>
    <w:p w14:paraId="10A5F3AF" w14:textId="77777777" w:rsidR="00CC0603" w:rsidRPr="009F09A2" w:rsidRDefault="00CC0603" w:rsidP="00CC0603">
      <w:pPr>
        <w:autoSpaceDE w:val="0"/>
        <w:autoSpaceDN w:val="0"/>
        <w:adjustRightInd w:val="0"/>
        <w:spacing w:after="0" w:line="360" w:lineRule="auto"/>
        <w:jc w:val="both"/>
        <w:rPr>
          <w:rFonts w:cs="Arial"/>
        </w:rPr>
      </w:pPr>
      <w:r w:rsidRPr="009F09A2">
        <w:rPr>
          <w:rFonts w:cs="Arial"/>
        </w:rPr>
        <w:t>PEC (posta elettronica certificata) ……………………………</w:t>
      </w:r>
      <w:r>
        <w:rPr>
          <w:rFonts w:cs="Arial"/>
        </w:rPr>
        <w:t>……………</w:t>
      </w:r>
      <w:r w:rsidRPr="009F09A2">
        <w:rPr>
          <w:rFonts w:cs="Arial"/>
        </w:rPr>
        <w:t>………………..........................................................</w:t>
      </w:r>
    </w:p>
    <w:p w14:paraId="49823BFE" w14:textId="77777777" w:rsidR="00CC0603" w:rsidRPr="009F09A2" w:rsidRDefault="00CC0603" w:rsidP="00CC0603">
      <w:pPr>
        <w:autoSpaceDE w:val="0"/>
        <w:autoSpaceDN w:val="0"/>
        <w:adjustRightInd w:val="0"/>
        <w:spacing w:after="0" w:line="360" w:lineRule="auto"/>
        <w:jc w:val="both"/>
        <w:rPr>
          <w:rFonts w:cs="Arial"/>
        </w:rPr>
      </w:pPr>
      <w:r w:rsidRPr="009F09A2">
        <w:rPr>
          <w:rFonts w:cs="Arial"/>
        </w:rPr>
        <w:t>in qualità di</w:t>
      </w:r>
    </w:p>
    <w:p w14:paraId="24445AB0" w14:textId="77777777" w:rsidR="00CC0603" w:rsidRPr="009F09A2" w:rsidRDefault="00CC0603" w:rsidP="00CC0603">
      <w:pPr>
        <w:tabs>
          <w:tab w:val="left" w:pos="567"/>
          <w:tab w:val="left" w:pos="851"/>
          <w:tab w:val="left" w:pos="4536"/>
          <w:tab w:val="left" w:pos="4820"/>
        </w:tabs>
        <w:autoSpaceDE w:val="0"/>
        <w:autoSpaceDN w:val="0"/>
        <w:adjustRightInd w:val="0"/>
        <w:spacing w:after="0" w:line="360" w:lineRule="auto"/>
        <w:ind w:left="570"/>
        <w:jc w:val="both"/>
        <w:rPr>
          <w:rFonts w:cs="Arial"/>
        </w:rPr>
      </w:pPr>
      <w:r w:rsidRPr="009F09A2">
        <w:t>□</w:t>
      </w:r>
      <w:r>
        <w:t xml:space="preserve"> </w:t>
      </w:r>
      <w:r w:rsidRPr="009F09A2">
        <w:rPr>
          <w:rFonts w:cs="Arial"/>
        </w:rPr>
        <w:t>Proprietario</w:t>
      </w:r>
      <w:r w:rsidRPr="009F09A2">
        <w:rPr>
          <w:rFonts w:cs="Arial"/>
        </w:rPr>
        <w:tab/>
      </w:r>
      <w:r w:rsidRPr="009F09A2">
        <w:t>□</w:t>
      </w:r>
      <w:r w:rsidRPr="009F09A2">
        <w:rPr>
          <w:rFonts w:cs="Arial"/>
          <w:b/>
          <w:bCs/>
        </w:rPr>
        <w:tab/>
      </w:r>
      <w:r w:rsidRPr="009F09A2">
        <w:rPr>
          <w:rFonts w:cs="Arial"/>
        </w:rPr>
        <w:t>altro titolo ………………………………………………………</w:t>
      </w:r>
      <w:proofErr w:type="gramStart"/>
      <w:r w:rsidRPr="009F09A2">
        <w:rPr>
          <w:rFonts w:cs="Arial"/>
        </w:rPr>
        <w:t>…….</w:t>
      </w:r>
      <w:proofErr w:type="gramEnd"/>
      <w:r w:rsidRPr="009F09A2">
        <w:rPr>
          <w:rFonts w:cs="Arial"/>
        </w:rPr>
        <w:t>.</w:t>
      </w:r>
    </w:p>
    <w:p w14:paraId="6D57DC7D" w14:textId="77777777" w:rsidR="00CC0603" w:rsidRPr="009F09A2" w:rsidRDefault="00CC0603" w:rsidP="00CC0603">
      <w:pPr>
        <w:tabs>
          <w:tab w:val="center" w:pos="7655"/>
        </w:tabs>
        <w:autoSpaceDE w:val="0"/>
        <w:autoSpaceDN w:val="0"/>
        <w:adjustRightInd w:val="0"/>
        <w:spacing w:after="0" w:line="360" w:lineRule="auto"/>
        <w:ind w:firstLine="7"/>
        <w:jc w:val="both"/>
        <w:rPr>
          <w:rFonts w:cs="Arial"/>
        </w:rPr>
      </w:pPr>
      <w:r w:rsidRPr="009F09A2">
        <w:rPr>
          <w:rFonts w:cs="Arial"/>
        </w:rPr>
        <w:tab/>
        <w:t xml:space="preserve">(specificare) </w:t>
      </w:r>
    </w:p>
    <w:p w14:paraId="5EB29D59" w14:textId="77777777" w:rsidR="00CC0603" w:rsidRPr="009F09A2" w:rsidRDefault="00CC0603" w:rsidP="00CC0603">
      <w:pPr>
        <w:autoSpaceDE w:val="0"/>
        <w:autoSpaceDN w:val="0"/>
        <w:adjustRightInd w:val="0"/>
        <w:spacing w:after="0" w:line="360" w:lineRule="auto"/>
        <w:jc w:val="both"/>
        <w:rPr>
          <w:rFonts w:cs="Arial"/>
          <w:bCs/>
          <w:i/>
        </w:rPr>
      </w:pPr>
      <w:r w:rsidRPr="009F09A2">
        <w:rPr>
          <w:rFonts w:cs="Arial"/>
          <w:bCs/>
          <w:i/>
        </w:rPr>
        <w:t xml:space="preserve">(se </w:t>
      </w:r>
      <w:r w:rsidRPr="009F09A2">
        <w:rPr>
          <w:rFonts w:cs="Arial"/>
          <w:b/>
          <w:bCs/>
          <w:i/>
        </w:rPr>
        <w:t>persona giuridica</w:t>
      </w:r>
      <w:r w:rsidRPr="009F09A2">
        <w:rPr>
          <w:rFonts w:cs="Arial"/>
          <w:bCs/>
          <w:i/>
        </w:rPr>
        <w:t>)</w:t>
      </w:r>
    </w:p>
    <w:p w14:paraId="054B3594" w14:textId="77777777" w:rsidR="00CC0603" w:rsidRPr="009F09A2" w:rsidRDefault="00CC0603" w:rsidP="00CC0603">
      <w:pPr>
        <w:autoSpaceDE w:val="0"/>
        <w:autoSpaceDN w:val="0"/>
        <w:adjustRightInd w:val="0"/>
        <w:spacing w:after="0" w:line="360" w:lineRule="auto"/>
        <w:jc w:val="both"/>
        <w:rPr>
          <w:rFonts w:cs="Arial"/>
        </w:rPr>
      </w:pPr>
      <w:r>
        <w:rPr>
          <w:rFonts w:cs="Arial"/>
        </w:rPr>
        <w:t xml:space="preserve">Cognome </w:t>
      </w:r>
      <w:r w:rsidRPr="009F09A2">
        <w:rPr>
          <w:rFonts w:cs="Arial"/>
        </w:rPr>
        <w:t>………………………</w:t>
      </w:r>
      <w:r>
        <w:rPr>
          <w:rFonts w:cs="Arial"/>
        </w:rPr>
        <w:t xml:space="preserve">………………………………… Nome </w:t>
      </w:r>
      <w:r w:rsidRPr="009F09A2">
        <w:rPr>
          <w:rFonts w:cs="Arial"/>
        </w:rPr>
        <w:t>………………………………………………………………………………….</w:t>
      </w:r>
    </w:p>
    <w:p w14:paraId="315324DD" w14:textId="77777777" w:rsidR="00CC0603" w:rsidRPr="009F09A2" w:rsidRDefault="00CC0603" w:rsidP="00CC0603">
      <w:pPr>
        <w:tabs>
          <w:tab w:val="left" w:pos="6237"/>
        </w:tabs>
        <w:autoSpaceDE w:val="0"/>
        <w:autoSpaceDN w:val="0"/>
        <w:adjustRightInd w:val="0"/>
        <w:spacing w:after="0" w:line="360" w:lineRule="auto"/>
        <w:jc w:val="both"/>
        <w:rPr>
          <w:rFonts w:cs="Arial"/>
        </w:rPr>
      </w:pPr>
      <w:r w:rsidRPr="009F09A2">
        <w:rPr>
          <w:rFonts w:cs="Arial"/>
        </w:rPr>
        <w:t xml:space="preserve">nato/a </w:t>
      </w:r>
      <w:proofErr w:type="spellStart"/>
      <w:r w:rsidRPr="009F09A2">
        <w:rPr>
          <w:rFonts w:cs="Arial"/>
        </w:rPr>
        <w:t>a</w:t>
      </w:r>
      <w:proofErr w:type="spellEnd"/>
      <w:r w:rsidRPr="009F09A2">
        <w:rPr>
          <w:rFonts w:cs="Arial"/>
        </w:rPr>
        <w:t xml:space="preserve"> ………………………</w:t>
      </w:r>
      <w:r>
        <w:rPr>
          <w:rFonts w:cs="Arial"/>
        </w:rPr>
        <w:t>…………………………</w:t>
      </w:r>
      <w:r w:rsidRPr="009F09A2">
        <w:rPr>
          <w:rFonts w:cs="Arial"/>
        </w:rPr>
        <w:t>…………………</w:t>
      </w:r>
      <w:proofErr w:type="gramStart"/>
      <w:r w:rsidRPr="009F09A2">
        <w:rPr>
          <w:rFonts w:cs="Arial"/>
        </w:rPr>
        <w:t>…….</w:t>
      </w:r>
      <w:proofErr w:type="gramEnd"/>
      <w:r w:rsidRPr="009F09A2">
        <w:rPr>
          <w:rFonts w:cs="Arial"/>
        </w:rPr>
        <w:t>………………………..</w:t>
      </w:r>
      <w:r>
        <w:rPr>
          <w:rFonts w:cs="Arial"/>
        </w:rPr>
        <w:t xml:space="preserve"> </w:t>
      </w:r>
      <w:r w:rsidRPr="009F09A2">
        <w:rPr>
          <w:rFonts w:cs="Arial"/>
        </w:rPr>
        <w:t>il …</w:t>
      </w:r>
      <w:r>
        <w:rPr>
          <w:rFonts w:cs="Arial"/>
        </w:rPr>
        <w:t>………</w:t>
      </w:r>
      <w:r w:rsidRPr="009F09A2">
        <w:rPr>
          <w:rFonts w:cs="Arial"/>
        </w:rPr>
        <w:t>………</w:t>
      </w:r>
      <w:proofErr w:type="gramStart"/>
      <w:r w:rsidRPr="009F09A2">
        <w:rPr>
          <w:rFonts w:cs="Arial"/>
        </w:rPr>
        <w:t>…….</w:t>
      </w:r>
      <w:proofErr w:type="gramEnd"/>
      <w:r w:rsidRPr="009F09A2">
        <w:rPr>
          <w:rFonts w:cs="Arial"/>
        </w:rPr>
        <w:t>………………………</w:t>
      </w:r>
    </w:p>
    <w:p w14:paraId="5DBA11AB" w14:textId="77777777" w:rsidR="00CC0603" w:rsidRPr="009F09A2" w:rsidRDefault="00CC0603" w:rsidP="00CC0603">
      <w:pPr>
        <w:autoSpaceDE w:val="0"/>
        <w:autoSpaceDN w:val="0"/>
        <w:adjustRightInd w:val="0"/>
        <w:spacing w:after="0" w:line="360" w:lineRule="auto"/>
        <w:jc w:val="both"/>
        <w:rPr>
          <w:rFonts w:cs="Arial"/>
        </w:rPr>
      </w:pPr>
      <w:r>
        <w:rPr>
          <w:rFonts w:cs="Arial"/>
        </w:rPr>
        <w:t xml:space="preserve">domiciliato </w:t>
      </w:r>
      <w:r w:rsidRPr="009F09A2">
        <w:rPr>
          <w:rFonts w:cs="Arial"/>
        </w:rPr>
        <w:t>a …………………………………………</w:t>
      </w:r>
      <w:r>
        <w:rPr>
          <w:rFonts w:cs="Arial"/>
        </w:rPr>
        <w:t>…………………………</w:t>
      </w:r>
      <w:r w:rsidRPr="009F09A2">
        <w:rPr>
          <w:rFonts w:cs="Arial"/>
        </w:rPr>
        <w:t xml:space="preserve">………. </w:t>
      </w:r>
      <w:proofErr w:type="spellStart"/>
      <w:r w:rsidRPr="009F09A2">
        <w:rPr>
          <w:rFonts w:cs="Arial"/>
        </w:rPr>
        <w:t>Prov</w:t>
      </w:r>
      <w:proofErr w:type="spellEnd"/>
      <w:r w:rsidRPr="009F09A2">
        <w:rPr>
          <w:rFonts w:cs="Arial"/>
        </w:rPr>
        <w:t xml:space="preserve"> o Stato </w:t>
      </w:r>
      <w:proofErr w:type="gramStart"/>
      <w:r w:rsidRPr="009F09A2">
        <w:rPr>
          <w:rFonts w:cs="Arial"/>
        </w:rPr>
        <w:t>Estero..</w:t>
      </w:r>
      <w:proofErr w:type="gramEnd"/>
      <w:r w:rsidRPr="009F09A2">
        <w:rPr>
          <w:rFonts w:cs="Arial"/>
        </w:rPr>
        <w:t xml:space="preserve"> ………………………………….</w:t>
      </w:r>
    </w:p>
    <w:p w14:paraId="4644AFBA" w14:textId="77777777" w:rsidR="00CC0603" w:rsidRPr="009F09A2" w:rsidRDefault="00CC0603" w:rsidP="00CC0603">
      <w:pPr>
        <w:autoSpaceDE w:val="0"/>
        <w:autoSpaceDN w:val="0"/>
        <w:adjustRightInd w:val="0"/>
        <w:spacing w:after="0" w:line="360" w:lineRule="auto"/>
        <w:jc w:val="both"/>
        <w:rPr>
          <w:rFonts w:cs="Arial"/>
        </w:rPr>
      </w:pPr>
      <w:r w:rsidRPr="009F09A2">
        <w:rPr>
          <w:rFonts w:cs="Arial"/>
        </w:rPr>
        <w:t xml:space="preserve">via/piazza </w:t>
      </w:r>
      <w:proofErr w:type="gramStart"/>
      <w:r w:rsidRPr="009F09A2">
        <w:rPr>
          <w:rFonts w:cs="Arial"/>
        </w:rPr>
        <w:t>…….</w:t>
      </w:r>
      <w:proofErr w:type="gramEnd"/>
      <w:r w:rsidRPr="009F09A2">
        <w:rPr>
          <w:rFonts w:cs="Arial"/>
        </w:rPr>
        <w:t>………………………………………………</w:t>
      </w:r>
      <w:r>
        <w:rPr>
          <w:rFonts w:cs="Arial"/>
        </w:rPr>
        <w:t>………………………………..</w:t>
      </w:r>
      <w:r w:rsidRPr="009F09A2">
        <w:rPr>
          <w:rFonts w:cs="Arial"/>
        </w:rPr>
        <w:t xml:space="preserve">…………………………………..…………, n. ………… </w:t>
      </w:r>
    </w:p>
    <w:tbl>
      <w:tblPr>
        <w:tblStyle w:val="Grigliatabella"/>
        <w:tblpPr w:leftFromText="141" w:rightFromText="141" w:vertAnchor="text" w:horzAnchor="page" w:tblpX="2746" w:tblpY="46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10"/>
        <w:gridCol w:w="510"/>
        <w:gridCol w:w="510"/>
        <w:gridCol w:w="510"/>
        <w:gridCol w:w="510"/>
        <w:gridCol w:w="510"/>
        <w:gridCol w:w="510"/>
        <w:gridCol w:w="510"/>
        <w:gridCol w:w="510"/>
        <w:gridCol w:w="510"/>
        <w:gridCol w:w="510"/>
        <w:gridCol w:w="510"/>
        <w:gridCol w:w="510"/>
        <w:gridCol w:w="510"/>
        <w:gridCol w:w="510"/>
        <w:gridCol w:w="510"/>
      </w:tblGrid>
      <w:tr w:rsidR="00CC0603" w:rsidRPr="009F09A2" w14:paraId="637F16DA" w14:textId="77777777" w:rsidTr="00536C6A">
        <w:tc>
          <w:tcPr>
            <w:tcW w:w="510" w:type="dxa"/>
          </w:tcPr>
          <w:p w14:paraId="54164DE8"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76B7A73A"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7E975620"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0ED005C9"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5D7AA2BF"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44C2521A"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6DD48BAE"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0DFF830E"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1E5378D8"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034FB843"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245C81E3"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0BEFA701"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03E68B10"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3E71930B"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2622E99C"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2468CCA2" w14:textId="77777777" w:rsidR="00CC0603" w:rsidRPr="009F09A2" w:rsidRDefault="00CC0603" w:rsidP="00536C6A">
            <w:pPr>
              <w:autoSpaceDE w:val="0"/>
              <w:autoSpaceDN w:val="0"/>
              <w:adjustRightInd w:val="0"/>
              <w:spacing w:line="360" w:lineRule="auto"/>
              <w:jc w:val="both"/>
              <w:rPr>
                <w:rFonts w:cs="Arial"/>
              </w:rPr>
            </w:pPr>
          </w:p>
        </w:tc>
      </w:tr>
    </w:tbl>
    <w:p w14:paraId="1D9C8549" w14:textId="77777777" w:rsidR="00CC0603" w:rsidRPr="009F09A2" w:rsidRDefault="00CC0603" w:rsidP="00CC0603">
      <w:pPr>
        <w:autoSpaceDE w:val="0"/>
        <w:autoSpaceDN w:val="0"/>
        <w:adjustRightInd w:val="0"/>
        <w:spacing w:after="0" w:line="360" w:lineRule="auto"/>
        <w:jc w:val="both"/>
        <w:rPr>
          <w:rFonts w:cs="Arial"/>
        </w:rPr>
      </w:pPr>
      <w:r w:rsidRPr="009F09A2">
        <w:rPr>
          <w:rFonts w:cs="Arial"/>
        </w:rPr>
        <w:t>CAP ………</w:t>
      </w:r>
      <w:r>
        <w:rPr>
          <w:rFonts w:cs="Arial"/>
        </w:rPr>
        <w:t>…</w:t>
      </w:r>
      <w:proofErr w:type="gramStart"/>
      <w:r>
        <w:rPr>
          <w:rFonts w:cs="Arial"/>
        </w:rPr>
        <w:t>…….</w:t>
      </w:r>
      <w:proofErr w:type="gramEnd"/>
      <w:r>
        <w:rPr>
          <w:rFonts w:cs="Arial"/>
        </w:rPr>
        <w:t>.</w:t>
      </w:r>
      <w:r w:rsidRPr="009F09A2">
        <w:rPr>
          <w:rFonts w:cs="Arial"/>
        </w:rPr>
        <w:t>… tel. …………</w:t>
      </w:r>
      <w:r>
        <w:rPr>
          <w:rFonts w:cs="Arial"/>
        </w:rPr>
        <w:t>……………</w:t>
      </w:r>
      <w:r w:rsidRPr="009F09A2">
        <w:rPr>
          <w:rFonts w:cs="Arial"/>
        </w:rPr>
        <w:t>………</w:t>
      </w:r>
      <w:proofErr w:type="gramStart"/>
      <w:r w:rsidRPr="009F09A2">
        <w:rPr>
          <w:rFonts w:cs="Arial"/>
        </w:rPr>
        <w:t>…….</w:t>
      </w:r>
      <w:proofErr w:type="gramEnd"/>
      <w:r w:rsidRPr="009F09A2">
        <w:rPr>
          <w:rFonts w:cs="Arial"/>
        </w:rPr>
        <w:t xml:space="preserve">.…………………. </w:t>
      </w:r>
      <w:proofErr w:type="spellStart"/>
      <w:r w:rsidRPr="009F09A2">
        <w:rPr>
          <w:rFonts w:cs="Arial"/>
        </w:rPr>
        <w:t>cell</w:t>
      </w:r>
      <w:proofErr w:type="spellEnd"/>
      <w:r w:rsidRPr="009F09A2">
        <w:rPr>
          <w:rFonts w:cs="Arial"/>
        </w:rPr>
        <w:t>. …………………………….………………………</w:t>
      </w:r>
      <w:r>
        <w:rPr>
          <w:rFonts w:cs="Arial"/>
        </w:rPr>
        <w:t>………….</w:t>
      </w:r>
      <w:r w:rsidRPr="009F09A2">
        <w:rPr>
          <w:rFonts w:cs="Arial"/>
        </w:rPr>
        <w:t>.</w:t>
      </w:r>
    </w:p>
    <w:p w14:paraId="18B1FE10" w14:textId="77777777" w:rsidR="00CC0603" w:rsidRPr="009F09A2" w:rsidRDefault="00CC0603" w:rsidP="00CC0603">
      <w:pPr>
        <w:autoSpaceDE w:val="0"/>
        <w:autoSpaceDN w:val="0"/>
        <w:adjustRightInd w:val="0"/>
        <w:spacing w:after="0" w:line="360" w:lineRule="auto"/>
        <w:jc w:val="both"/>
        <w:rPr>
          <w:rFonts w:cs="Arial"/>
        </w:rPr>
      </w:pPr>
      <w:r w:rsidRPr="009F09A2">
        <w:rPr>
          <w:rFonts w:cs="Arial"/>
        </w:rPr>
        <w:t xml:space="preserve">Codice Fiscale     </w:t>
      </w:r>
    </w:p>
    <w:p w14:paraId="7F6C7CA8" w14:textId="77777777" w:rsidR="00CC0603" w:rsidRDefault="00CC0603" w:rsidP="00CC0603">
      <w:pPr>
        <w:autoSpaceDE w:val="0"/>
        <w:autoSpaceDN w:val="0"/>
        <w:adjustRightInd w:val="0"/>
        <w:spacing w:after="0" w:line="360" w:lineRule="auto"/>
        <w:jc w:val="both"/>
        <w:rPr>
          <w:rFonts w:cs="Arial"/>
        </w:rPr>
      </w:pPr>
    </w:p>
    <w:p w14:paraId="7FF738DB" w14:textId="77777777" w:rsidR="00CC0603" w:rsidRPr="009F09A2" w:rsidRDefault="00CC0603" w:rsidP="00CC0603">
      <w:pPr>
        <w:autoSpaceDE w:val="0"/>
        <w:autoSpaceDN w:val="0"/>
        <w:adjustRightInd w:val="0"/>
        <w:spacing w:after="0" w:line="360" w:lineRule="auto"/>
        <w:jc w:val="both"/>
        <w:rPr>
          <w:rFonts w:cs="Arial"/>
        </w:rPr>
      </w:pPr>
      <w:r w:rsidRPr="009F09A2">
        <w:rPr>
          <w:rFonts w:cs="Arial"/>
        </w:rPr>
        <w:t>Email …………………</w:t>
      </w:r>
      <w:r>
        <w:rPr>
          <w:rFonts w:cs="Arial"/>
        </w:rPr>
        <w:t>………………………………</w:t>
      </w:r>
      <w:proofErr w:type="gramStart"/>
      <w:r>
        <w:rPr>
          <w:rFonts w:cs="Arial"/>
        </w:rPr>
        <w:t>…….</w:t>
      </w:r>
      <w:proofErr w:type="gramEnd"/>
      <w:r w:rsidRPr="009F09A2">
        <w:rPr>
          <w:rFonts w:cs="Arial"/>
        </w:rPr>
        <w:t>…………………………………………………………………………………………………….</w:t>
      </w:r>
    </w:p>
    <w:p w14:paraId="4A4D2544" w14:textId="77777777" w:rsidR="00CC0603" w:rsidRPr="009F09A2" w:rsidRDefault="00CC0603" w:rsidP="00CC0603">
      <w:pPr>
        <w:autoSpaceDE w:val="0"/>
        <w:autoSpaceDN w:val="0"/>
        <w:adjustRightInd w:val="0"/>
        <w:spacing w:after="0" w:line="360" w:lineRule="auto"/>
        <w:jc w:val="both"/>
        <w:rPr>
          <w:rFonts w:cs="Arial"/>
        </w:rPr>
      </w:pPr>
      <w:r w:rsidRPr="009F09A2">
        <w:rPr>
          <w:rFonts w:cs="Arial"/>
        </w:rPr>
        <w:t>PEC (posta elettronica certificata) …………………………………………</w:t>
      </w:r>
      <w:r>
        <w:rPr>
          <w:rFonts w:cs="Arial"/>
        </w:rPr>
        <w:t>……………</w:t>
      </w:r>
      <w:r w:rsidRPr="009F09A2">
        <w:rPr>
          <w:rFonts w:cs="Arial"/>
        </w:rPr>
        <w:t>…..........................................................</w:t>
      </w:r>
    </w:p>
    <w:p w14:paraId="0C9B775A" w14:textId="77777777" w:rsidR="00CC0603" w:rsidRPr="009F09A2" w:rsidRDefault="00CC0603" w:rsidP="00CC0603">
      <w:pPr>
        <w:autoSpaceDE w:val="0"/>
        <w:autoSpaceDN w:val="0"/>
        <w:adjustRightInd w:val="0"/>
        <w:spacing w:after="0" w:line="360" w:lineRule="auto"/>
        <w:rPr>
          <w:rFonts w:cs="Arial"/>
        </w:rPr>
      </w:pPr>
    </w:p>
    <w:p w14:paraId="433E5C69" w14:textId="77777777" w:rsidR="00CC0603" w:rsidRPr="009F09A2" w:rsidRDefault="00CC0603" w:rsidP="00CC0603">
      <w:pPr>
        <w:autoSpaceDE w:val="0"/>
        <w:autoSpaceDN w:val="0"/>
        <w:adjustRightInd w:val="0"/>
        <w:spacing w:after="0" w:line="360" w:lineRule="auto"/>
        <w:rPr>
          <w:rFonts w:cs="Arial"/>
        </w:rPr>
      </w:pPr>
      <w:r w:rsidRPr="009F09A2">
        <w:rPr>
          <w:rFonts w:cs="Arial"/>
        </w:rPr>
        <w:t xml:space="preserve">in qualità di Legale rappresentante della Azienda / </w:t>
      </w:r>
      <w:r>
        <w:rPr>
          <w:rFonts w:cs="Arial"/>
        </w:rPr>
        <w:t>Società / Ente</w:t>
      </w:r>
      <w:r w:rsidRPr="009F09A2">
        <w:rPr>
          <w:rFonts w:cs="Arial"/>
        </w:rPr>
        <w:t>:</w:t>
      </w:r>
    </w:p>
    <w:p w14:paraId="4A6C0222" w14:textId="77777777" w:rsidR="00CC0603" w:rsidRPr="009F09A2" w:rsidRDefault="00CC0603" w:rsidP="00CC0603">
      <w:pPr>
        <w:autoSpaceDE w:val="0"/>
        <w:autoSpaceDN w:val="0"/>
        <w:adjustRightInd w:val="0"/>
        <w:spacing w:after="0" w:line="360" w:lineRule="auto"/>
        <w:jc w:val="both"/>
        <w:rPr>
          <w:rFonts w:cs="Arial"/>
        </w:rPr>
      </w:pPr>
      <w:r w:rsidRPr="009F09A2">
        <w:rPr>
          <w:rFonts w:cs="Arial"/>
        </w:rPr>
        <w:lastRenderedPageBreak/>
        <w:t>Ragione sociale ………</w:t>
      </w:r>
      <w:r>
        <w:rPr>
          <w:rFonts w:cs="Arial"/>
        </w:rPr>
        <w:t>………………………</w:t>
      </w:r>
      <w:r w:rsidRPr="009F09A2">
        <w:rPr>
          <w:rFonts w:cs="Arial"/>
        </w:rPr>
        <w:t>……………………………………………………………………………………………………………...</w:t>
      </w:r>
    </w:p>
    <w:p w14:paraId="2C9AB1F6" w14:textId="77777777" w:rsidR="00CC0603" w:rsidRPr="009F09A2" w:rsidRDefault="00CC0603" w:rsidP="00CC0603">
      <w:pPr>
        <w:autoSpaceDE w:val="0"/>
        <w:autoSpaceDN w:val="0"/>
        <w:adjustRightInd w:val="0"/>
        <w:spacing w:after="0" w:line="360" w:lineRule="auto"/>
        <w:jc w:val="both"/>
        <w:rPr>
          <w:rFonts w:cs="Arial"/>
        </w:rPr>
      </w:pPr>
      <w:r>
        <w:rPr>
          <w:rFonts w:cs="Arial"/>
        </w:rPr>
        <w:t xml:space="preserve">Sede legale </w:t>
      </w:r>
      <w:r w:rsidRPr="009F09A2">
        <w:rPr>
          <w:rFonts w:cs="Arial"/>
        </w:rPr>
        <w:t>a …………………………………………</w:t>
      </w:r>
      <w:r>
        <w:rPr>
          <w:rFonts w:cs="Arial"/>
        </w:rPr>
        <w:t>…………………………</w:t>
      </w:r>
      <w:r w:rsidRPr="009F09A2">
        <w:rPr>
          <w:rFonts w:cs="Arial"/>
        </w:rPr>
        <w:t xml:space="preserve">………. </w:t>
      </w:r>
      <w:proofErr w:type="spellStart"/>
      <w:r w:rsidRPr="009F09A2">
        <w:rPr>
          <w:rFonts w:cs="Arial"/>
        </w:rPr>
        <w:t>Prov</w:t>
      </w:r>
      <w:proofErr w:type="spellEnd"/>
      <w:r w:rsidRPr="009F09A2">
        <w:rPr>
          <w:rFonts w:cs="Arial"/>
        </w:rPr>
        <w:t xml:space="preserve"> o Stato </w:t>
      </w:r>
      <w:proofErr w:type="gramStart"/>
      <w:r w:rsidRPr="009F09A2">
        <w:rPr>
          <w:rFonts w:cs="Arial"/>
        </w:rPr>
        <w:t>Estero..</w:t>
      </w:r>
      <w:proofErr w:type="gramEnd"/>
      <w:r w:rsidRPr="009F09A2">
        <w:rPr>
          <w:rFonts w:cs="Arial"/>
        </w:rPr>
        <w:t xml:space="preserve"> ………………………………….</w:t>
      </w:r>
    </w:p>
    <w:p w14:paraId="45A9FB84" w14:textId="77777777" w:rsidR="00CC0603" w:rsidRPr="009F09A2" w:rsidRDefault="00CC0603" w:rsidP="00CC0603">
      <w:pPr>
        <w:autoSpaceDE w:val="0"/>
        <w:autoSpaceDN w:val="0"/>
        <w:adjustRightInd w:val="0"/>
        <w:spacing w:after="0" w:line="360" w:lineRule="auto"/>
        <w:jc w:val="both"/>
        <w:rPr>
          <w:rFonts w:cs="Arial"/>
        </w:rPr>
      </w:pPr>
      <w:r w:rsidRPr="009F09A2">
        <w:rPr>
          <w:rFonts w:cs="Arial"/>
        </w:rPr>
        <w:t xml:space="preserve">via/piazza </w:t>
      </w:r>
      <w:proofErr w:type="gramStart"/>
      <w:r w:rsidRPr="009F09A2">
        <w:rPr>
          <w:rFonts w:cs="Arial"/>
        </w:rPr>
        <w:t>…….</w:t>
      </w:r>
      <w:proofErr w:type="gramEnd"/>
      <w:r w:rsidRPr="009F09A2">
        <w:rPr>
          <w:rFonts w:cs="Arial"/>
        </w:rPr>
        <w:t>………………………………………………</w:t>
      </w:r>
      <w:r>
        <w:rPr>
          <w:rFonts w:cs="Arial"/>
        </w:rPr>
        <w:t>………………………………..</w:t>
      </w:r>
      <w:r w:rsidRPr="009F09A2">
        <w:rPr>
          <w:rFonts w:cs="Arial"/>
        </w:rPr>
        <w:t xml:space="preserve">…………………………………..…………, n. ………… </w:t>
      </w:r>
    </w:p>
    <w:tbl>
      <w:tblPr>
        <w:tblStyle w:val="Grigliatabella"/>
        <w:tblpPr w:leftFromText="141" w:rightFromText="141" w:vertAnchor="text" w:horzAnchor="page" w:tblpX="2746" w:tblpY="46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10"/>
        <w:gridCol w:w="510"/>
        <w:gridCol w:w="510"/>
        <w:gridCol w:w="510"/>
        <w:gridCol w:w="510"/>
        <w:gridCol w:w="510"/>
        <w:gridCol w:w="510"/>
        <w:gridCol w:w="510"/>
        <w:gridCol w:w="510"/>
        <w:gridCol w:w="510"/>
        <w:gridCol w:w="510"/>
        <w:gridCol w:w="510"/>
        <w:gridCol w:w="510"/>
        <w:gridCol w:w="510"/>
        <w:gridCol w:w="510"/>
        <w:gridCol w:w="510"/>
      </w:tblGrid>
      <w:tr w:rsidR="00CC0603" w:rsidRPr="009F09A2" w14:paraId="5B093734" w14:textId="77777777" w:rsidTr="00536C6A">
        <w:tc>
          <w:tcPr>
            <w:tcW w:w="510" w:type="dxa"/>
          </w:tcPr>
          <w:p w14:paraId="2522C5EE"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4210002C"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7AE3611C"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00117A2B"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39887500"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42FD4F60"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0ADAFD34"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0E3079E1"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74C052E0"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113846AD"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36FC1285"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7F5F5094"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06A33CEC"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3F64E6A7"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1CF161FF"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7349387E" w14:textId="77777777" w:rsidR="00CC0603" w:rsidRPr="009F09A2" w:rsidRDefault="00CC0603" w:rsidP="00536C6A">
            <w:pPr>
              <w:autoSpaceDE w:val="0"/>
              <w:autoSpaceDN w:val="0"/>
              <w:adjustRightInd w:val="0"/>
              <w:spacing w:line="360" w:lineRule="auto"/>
              <w:jc w:val="both"/>
              <w:rPr>
                <w:rFonts w:cs="Arial"/>
              </w:rPr>
            </w:pPr>
          </w:p>
        </w:tc>
      </w:tr>
    </w:tbl>
    <w:p w14:paraId="0B97A26E" w14:textId="77777777" w:rsidR="00CC0603" w:rsidRDefault="00CC0603" w:rsidP="00CC0603">
      <w:pPr>
        <w:autoSpaceDE w:val="0"/>
        <w:autoSpaceDN w:val="0"/>
        <w:adjustRightInd w:val="0"/>
        <w:spacing w:after="0" w:line="360" w:lineRule="auto"/>
        <w:jc w:val="both"/>
        <w:rPr>
          <w:rFonts w:cs="Arial"/>
        </w:rPr>
      </w:pPr>
      <w:r w:rsidRPr="009F09A2">
        <w:rPr>
          <w:rFonts w:cs="Arial"/>
        </w:rPr>
        <w:t>CAP ………</w:t>
      </w:r>
      <w:r>
        <w:rPr>
          <w:rFonts w:cs="Arial"/>
        </w:rPr>
        <w:t>…</w:t>
      </w:r>
      <w:proofErr w:type="gramStart"/>
      <w:r>
        <w:rPr>
          <w:rFonts w:cs="Arial"/>
        </w:rPr>
        <w:t>…….</w:t>
      </w:r>
      <w:proofErr w:type="gramEnd"/>
      <w:r>
        <w:rPr>
          <w:rFonts w:cs="Arial"/>
        </w:rPr>
        <w:t>.</w:t>
      </w:r>
      <w:r w:rsidRPr="009F09A2">
        <w:rPr>
          <w:rFonts w:cs="Arial"/>
        </w:rPr>
        <w:t>… tel. …………</w:t>
      </w:r>
      <w:r>
        <w:rPr>
          <w:rFonts w:cs="Arial"/>
        </w:rPr>
        <w:t>……………</w:t>
      </w:r>
      <w:r w:rsidRPr="009F09A2">
        <w:rPr>
          <w:rFonts w:cs="Arial"/>
        </w:rPr>
        <w:t>………</w:t>
      </w:r>
      <w:proofErr w:type="gramStart"/>
      <w:r w:rsidRPr="009F09A2">
        <w:rPr>
          <w:rFonts w:cs="Arial"/>
        </w:rPr>
        <w:t>…….</w:t>
      </w:r>
      <w:proofErr w:type="gramEnd"/>
      <w:r w:rsidRPr="009F09A2">
        <w:rPr>
          <w:rFonts w:cs="Arial"/>
        </w:rPr>
        <w:t xml:space="preserve">.…………………. </w:t>
      </w:r>
      <w:proofErr w:type="spellStart"/>
      <w:r w:rsidRPr="009F09A2">
        <w:rPr>
          <w:rFonts w:cs="Arial"/>
        </w:rPr>
        <w:t>cell</w:t>
      </w:r>
      <w:proofErr w:type="spellEnd"/>
      <w:r w:rsidRPr="009F09A2">
        <w:rPr>
          <w:rFonts w:cs="Arial"/>
        </w:rPr>
        <w:t>. …………………………….………………………</w:t>
      </w:r>
      <w:r>
        <w:rPr>
          <w:rFonts w:cs="Arial"/>
        </w:rPr>
        <w:t>………….</w:t>
      </w:r>
      <w:r w:rsidRPr="009F09A2">
        <w:rPr>
          <w:rFonts w:cs="Arial"/>
        </w:rPr>
        <w:t>.</w:t>
      </w:r>
    </w:p>
    <w:p w14:paraId="533F15F3" w14:textId="77777777" w:rsidR="00CC0603" w:rsidRDefault="00CC0603" w:rsidP="00CC0603">
      <w:pPr>
        <w:autoSpaceDE w:val="0"/>
        <w:autoSpaceDN w:val="0"/>
        <w:adjustRightInd w:val="0"/>
        <w:spacing w:after="0" w:line="360" w:lineRule="auto"/>
        <w:jc w:val="both"/>
        <w:rPr>
          <w:rFonts w:cs="Arial"/>
        </w:rPr>
      </w:pPr>
      <w:r w:rsidRPr="009F09A2">
        <w:rPr>
          <w:rFonts w:cs="Arial"/>
        </w:rPr>
        <w:t>C</w:t>
      </w:r>
      <w:r>
        <w:rPr>
          <w:rFonts w:cs="Arial"/>
        </w:rPr>
        <w:t xml:space="preserve">odice Fiscale </w:t>
      </w:r>
      <w:r w:rsidRPr="009F09A2">
        <w:rPr>
          <w:rFonts w:cs="Arial"/>
        </w:rPr>
        <w:t xml:space="preserve"> </w:t>
      </w:r>
    </w:p>
    <w:tbl>
      <w:tblPr>
        <w:tblStyle w:val="Grigliatabella"/>
        <w:tblpPr w:leftFromText="141" w:rightFromText="141" w:vertAnchor="text" w:horzAnchor="page" w:tblpX="2746" w:tblpY="26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10"/>
        <w:gridCol w:w="510"/>
        <w:gridCol w:w="510"/>
        <w:gridCol w:w="510"/>
        <w:gridCol w:w="510"/>
        <w:gridCol w:w="510"/>
        <w:gridCol w:w="510"/>
        <w:gridCol w:w="510"/>
        <w:gridCol w:w="510"/>
        <w:gridCol w:w="510"/>
        <w:gridCol w:w="510"/>
        <w:gridCol w:w="510"/>
        <w:gridCol w:w="510"/>
      </w:tblGrid>
      <w:tr w:rsidR="00CC0603" w:rsidRPr="009F09A2" w14:paraId="4A802F67" w14:textId="77777777" w:rsidTr="00536C6A">
        <w:tc>
          <w:tcPr>
            <w:tcW w:w="510" w:type="dxa"/>
          </w:tcPr>
          <w:p w14:paraId="3639E9C3"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66C9B98D"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63E03CA6"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2C8391C2"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4E7B9711"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765F4DF9"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413F51C0"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35301C2D"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11B5B3A1"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02B8F3B2"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0C699CBA"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4AAE53BA" w14:textId="77777777" w:rsidR="00CC0603" w:rsidRPr="009F09A2" w:rsidRDefault="00CC0603" w:rsidP="00536C6A">
            <w:pPr>
              <w:autoSpaceDE w:val="0"/>
              <w:autoSpaceDN w:val="0"/>
              <w:adjustRightInd w:val="0"/>
              <w:spacing w:line="360" w:lineRule="auto"/>
              <w:jc w:val="both"/>
              <w:rPr>
                <w:rFonts w:cs="Arial"/>
              </w:rPr>
            </w:pPr>
          </w:p>
        </w:tc>
        <w:tc>
          <w:tcPr>
            <w:tcW w:w="510" w:type="dxa"/>
          </w:tcPr>
          <w:p w14:paraId="1CCEF455" w14:textId="77777777" w:rsidR="00CC0603" w:rsidRPr="009F09A2" w:rsidRDefault="00CC0603" w:rsidP="00536C6A">
            <w:pPr>
              <w:autoSpaceDE w:val="0"/>
              <w:autoSpaceDN w:val="0"/>
              <w:adjustRightInd w:val="0"/>
              <w:spacing w:line="360" w:lineRule="auto"/>
              <w:jc w:val="both"/>
              <w:rPr>
                <w:rFonts w:cs="Arial"/>
              </w:rPr>
            </w:pPr>
          </w:p>
        </w:tc>
      </w:tr>
    </w:tbl>
    <w:p w14:paraId="32A76A0C" w14:textId="77777777" w:rsidR="00CC0603" w:rsidRDefault="00CC0603" w:rsidP="00CC0603">
      <w:pPr>
        <w:autoSpaceDE w:val="0"/>
        <w:autoSpaceDN w:val="0"/>
        <w:adjustRightInd w:val="0"/>
        <w:spacing w:after="0" w:line="360" w:lineRule="auto"/>
        <w:jc w:val="both"/>
        <w:rPr>
          <w:rFonts w:cs="Arial"/>
        </w:rPr>
      </w:pPr>
    </w:p>
    <w:p w14:paraId="5B9C09DA" w14:textId="77777777" w:rsidR="00CC0603" w:rsidRDefault="00CC0603" w:rsidP="00CC0603">
      <w:pPr>
        <w:autoSpaceDE w:val="0"/>
        <w:autoSpaceDN w:val="0"/>
        <w:adjustRightInd w:val="0"/>
        <w:spacing w:after="0" w:line="360" w:lineRule="auto"/>
        <w:jc w:val="both"/>
        <w:rPr>
          <w:rFonts w:cs="Arial"/>
        </w:rPr>
      </w:pPr>
      <w:r>
        <w:rPr>
          <w:rFonts w:cs="Arial"/>
        </w:rPr>
        <w:t>Partita IVA</w:t>
      </w:r>
    </w:p>
    <w:p w14:paraId="0C32D294" w14:textId="77777777" w:rsidR="00CC0603" w:rsidRPr="009F09A2" w:rsidRDefault="00CC0603" w:rsidP="00CC0603">
      <w:pPr>
        <w:autoSpaceDE w:val="0"/>
        <w:autoSpaceDN w:val="0"/>
        <w:adjustRightInd w:val="0"/>
        <w:spacing w:after="0" w:line="360" w:lineRule="auto"/>
        <w:jc w:val="both"/>
        <w:rPr>
          <w:rFonts w:cs="Arial"/>
        </w:rPr>
      </w:pPr>
      <w:r w:rsidRPr="009F09A2">
        <w:rPr>
          <w:rFonts w:cs="Arial"/>
        </w:rPr>
        <w:t>Email …………………</w:t>
      </w:r>
      <w:r>
        <w:rPr>
          <w:rFonts w:cs="Arial"/>
        </w:rPr>
        <w:t>………………………………</w:t>
      </w:r>
      <w:proofErr w:type="gramStart"/>
      <w:r>
        <w:rPr>
          <w:rFonts w:cs="Arial"/>
        </w:rPr>
        <w:t>…….</w:t>
      </w:r>
      <w:proofErr w:type="gramEnd"/>
      <w:r w:rsidRPr="009F09A2">
        <w:rPr>
          <w:rFonts w:cs="Arial"/>
        </w:rPr>
        <w:t>…………………………………………………………………………………………………….</w:t>
      </w:r>
    </w:p>
    <w:p w14:paraId="14C53E34" w14:textId="77777777" w:rsidR="00CC0603" w:rsidRPr="009F09A2" w:rsidRDefault="00CC0603" w:rsidP="00CC0603">
      <w:pPr>
        <w:autoSpaceDE w:val="0"/>
        <w:autoSpaceDN w:val="0"/>
        <w:adjustRightInd w:val="0"/>
        <w:spacing w:after="0" w:line="360" w:lineRule="auto"/>
        <w:jc w:val="both"/>
        <w:rPr>
          <w:rFonts w:cs="Arial"/>
        </w:rPr>
      </w:pPr>
      <w:r w:rsidRPr="009F09A2">
        <w:rPr>
          <w:rFonts w:cs="Arial"/>
        </w:rPr>
        <w:t>PEC (posta elettronica certificata) ……………………………</w:t>
      </w:r>
      <w:r>
        <w:rPr>
          <w:rFonts w:cs="Arial"/>
        </w:rPr>
        <w:t>……………</w:t>
      </w:r>
      <w:r w:rsidRPr="009F09A2">
        <w:rPr>
          <w:rFonts w:cs="Arial"/>
        </w:rPr>
        <w:t>………………..........................................................</w:t>
      </w:r>
    </w:p>
    <w:p w14:paraId="6DEFFA79" w14:textId="77777777" w:rsidR="00CC0603" w:rsidRPr="009F09A2" w:rsidRDefault="00CC0603" w:rsidP="00CC0603">
      <w:pPr>
        <w:autoSpaceDE w:val="0"/>
        <w:autoSpaceDN w:val="0"/>
        <w:adjustRightInd w:val="0"/>
        <w:spacing w:after="0" w:line="360" w:lineRule="auto"/>
        <w:jc w:val="both"/>
        <w:rPr>
          <w:rFonts w:cs="Arial"/>
        </w:rPr>
      </w:pPr>
      <w:r w:rsidRPr="009F09A2">
        <w:rPr>
          <w:rFonts w:cs="Arial"/>
        </w:rPr>
        <w:t>in qualità di</w:t>
      </w:r>
    </w:p>
    <w:p w14:paraId="2A68ECE5" w14:textId="77777777" w:rsidR="00CC0603" w:rsidRPr="009F09A2" w:rsidRDefault="00CC0603" w:rsidP="00CC0603">
      <w:pPr>
        <w:tabs>
          <w:tab w:val="left" w:pos="567"/>
          <w:tab w:val="left" w:pos="851"/>
          <w:tab w:val="left" w:pos="4536"/>
          <w:tab w:val="left" w:pos="4820"/>
        </w:tabs>
        <w:autoSpaceDE w:val="0"/>
        <w:autoSpaceDN w:val="0"/>
        <w:adjustRightInd w:val="0"/>
        <w:spacing w:after="0" w:line="360" w:lineRule="auto"/>
        <w:ind w:left="570"/>
        <w:jc w:val="both"/>
        <w:rPr>
          <w:rFonts w:cs="Arial"/>
        </w:rPr>
      </w:pPr>
      <w:r w:rsidRPr="009F09A2">
        <w:t>□</w:t>
      </w:r>
      <w:r>
        <w:t xml:space="preserve"> </w:t>
      </w:r>
      <w:r w:rsidRPr="009F09A2">
        <w:rPr>
          <w:rFonts w:cs="Arial"/>
        </w:rPr>
        <w:t>Proprietario</w:t>
      </w:r>
      <w:r w:rsidRPr="009F09A2">
        <w:rPr>
          <w:rFonts w:cs="Arial"/>
        </w:rPr>
        <w:tab/>
      </w:r>
      <w:r w:rsidRPr="009F09A2">
        <w:t>□</w:t>
      </w:r>
      <w:r w:rsidRPr="009F09A2">
        <w:rPr>
          <w:rFonts w:cs="Arial"/>
          <w:b/>
          <w:bCs/>
        </w:rPr>
        <w:tab/>
      </w:r>
      <w:r w:rsidRPr="009F09A2">
        <w:rPr>
          <w:rFonts w:cs="Arial"/>
        </w:rPr>
        <w:t>altro titolo ………………………………………………………</w:t>
      </w:r>
      <w:proofErr w:type="gramStart"/>
      <w:r w:rsidRPr="009F09A2">
        <w:rPr>
          <w:rFonts w:cs="Arial"/>
        </w:rPr>
        <w:t>…….</w:t>
      </w:r>
      <w:proofErr w:type="gramEnd"/>
      <w:r w:rsidRPr="009F09A2">
        <w:rPr>
          <w:rFonts w:cs="Arial"/>
        </w:rPr>
        <w:t>.</w:t>
      </w:r>
    </w:p>
    <w:p w14:paraId="1654C744" w14:textId="77777777" w:rsidR="00CC0603" w:rsidRDefault="00CC0603" w:rsidP="00CC0603">
      <w:pPr>
        <w:tabs>
          <w:tab w:val="center" w:pos="7655"/>
        </w:tabs>
        <w:autoSpaceDE w:val="0"/>
        <w:autoSpaceDN w:val="0"/>
        <w:adjustRightInd w:val="0"/>
        <w:spacing w:after="0" w:line="360" w:lineRule="auto"/>
        <w:ind w:firstLine="7"/>
        <w:jc w:val="both"/>
        <w:rPr>
          <w:rFonts w:cs="Arial"/>
          <w:b/>
        </w:rPr>
      </w:pPr>
    </w:p>
    <w:p w14:paraId="4D6D2669" w14:textId="7ECBC712" w:rsidR="00CC0603" w:rsidRPr="00CA3429" w:rsidRDefault="00CC0603" w:rsidP="00CC0603">
      <w:pPr>
        <w:tabs>
          <w:tab w:val="center" w:pos="7655"/>
        </w:tabs>
        <w:autoSpaceDE w:val="0"/>
        <w:autoSpaceDN w:val="0"/>
        <w:adjustRightInd w:val="0"/>
        <w:spacing w:after="0" w:line="360" w:lineRule="auto"/>
        <w:ind w:firstLine="7"/>
        <w:jc w:val="both"/>
        <w:rPr>
          <w:rFonts w:cs="Arial"/>
          <w:b/>
        </w:rPr>
      </w:pPr>
      <w:r w:rsidRPr="00CA3429">
        <w:rPr>
          <w:rFonts w:cs="Arial"/>
          <w:b/>
        </w:rPr>
        <w:t xml:space="preserve">CHIEDE </w:t>
      </w:r>
      <w:r>
        <w:rPr>
          <w:rFonts w:cs="Arial"/>
          <w:b/>
        </w:rPr>
        <w:t xml:space="preserve">LA CONCESSIONE DI CONTRIBUTI PER </w:t>
      </w:r>
    </w:p>
    <w:p w14:paraId="6F677883" w14:textId="6C3E7C84" w:rsidR="00CC0603" w:rsidRPr="009F09A2" w:rsidRDefault="00CC0603" w:rsidP="00CC0603">
      <w:pPr>
        <w:tabs>
          <w:tab w:val="left" w:pos="567"/>
          <w:tab w:val="left" w:pos="851"/>
          <w:tab w:val="left" w:pos="4536"/>
          <w:tab w:val="left" w:pos="4820"/>
        </w:tabs>
        <w:autoSpaceDE w:val="0"/>
        <w:autoSpaceDN w:val="0"/>
        <w:adjustRightInd w:val="0"/>
        <w:spacing w:after="0" w:line="360" w:lineRule="auto"/>
        <w:ind w:left="570"/>
        <w:jc w:val="both"/>
        <w:rPr>
          <w:rFonts w:cs="Arial"/>
        </w:rPr>
      </w:pPr>
      <w:r w:rsidRPr="009F09A2">
        <w:t>□</w:t>
      </w:r>
      <w:r>
        <w:t xml:space="preserve"> </w:t>
      </w:r>
      <w:r>
        <w:rPr>
          <w:rFonts w:cs="Arial"/>
        </w:rPr>
        <w:t>1 Imboschimento</w:t>
      </w:r>
      <w:r w:rsidR="00536C6A">
        <w:rPr>
          <w:rFonts w:cs="Arial"/>
        </w:rPr>
        <w:tab/>
      </w:r>
      <w:r w:rsidRPr="009F09A2">
        <w:t>□</w:t>
      </w:r>
      <w:r w:rsidRPr="009F09A2">
        <w:rPr>
          <w:rFonts w:cs="Arial"/>
          <w:b/>
          <w:bCs/>
        </w:rPr>
        <w:tab/>
      </w:r>
      <w:r>
        <w:rPr>
          <w:rFonts w:cs="Arial"/>
        </w:rPr>
        <w:t xml:space="preserve">2 Prevenzione e ripristino danni ai boschi </w:t>
      </w:r>
    </w:p>
    <w:p w14:paraId="73A9127C" w14:textId="14B1074C" w:rsidR="00536C6A" w:rsidRPr="009F09A2" w:rsidRDefault="00536C6A" w:rsidP="00536C6A">
      <w:pPr>
        <w:tabs>
          <w:tab w:val="left" w:pos="567"/>
          <w:tab w:val="left" w:pos="851"/>
          <w:tab w:val="left" w:pos="4536"/>
          <w:tab w:val="left" w:pos="4820"/>
        </w:tabs>
        <w:autoSpaceDE w:val="0"/>
        <w:autoSpaceDN w:val="0"/>
        <w:adjustRightInd w:val="0"/>
        <w:spacing w:after="0" w:line="360" w:lineRule="auto"/>
        <w:ind w:left="570"/>
        <w:jc w:val="both"/>
        <w:rPr>
          <w:rFonts w:cs="Arial"/>
        </w:rPr>
      </w:pPr>
      <w:r w:rsidRPr="009F09A2">
        <w:t>□</w:t>
      </w:r>
      <w:r>
        <w:t xml:space="preserve"> </w:t>
      </w:r>
      <w:r>
        <w:rPr>
          <w:rFonts w:cs="Arial"/>
        </w:rPr>
        <w:t>3 Sistemazioni Idraulico Forestali</w:t>
      </w:r>
      <w:r>
        <w:rPr>
          <w:rFonts w:cs="Arial"/>
        </w:rPr>
        <w:tab/>
      </w:r>
      <w:r w:rsidRPr="009F09A2">
        <w:t>□</w:t>
      </w:r>
      <w:r w:rsidRPr="009F09A2">
        <w:rPr>
          <w:rFonts w:cs="Arial"/>
          <w:b/>
          <w:bCs/>
        </w:rPr>
        <w:tab/>
      </w:r>
      <w:r>
        <w:rPr>
          <w:rFonts w:cs="Arial"/>
        </w:rPr>
        <w:t xml:space="preserve">4 Miglioramento boschi </w:t>
      </w:r>
    </w:p>
    <w:p w14:paraId="2EC2F687" w14:textId="538D47C6" w:rsidR="00536C6A" w:rsidRPr="009F09A2" w:rsidRDefault="00536C6A" w:rsidP="00536C6A">
      <w:pPr>
        <w:tabs>
          <w:tab w:val="left" w:pos="567"/>
          <w:tab w:val="left" w:pos="851"/>
          <w:tab w:val="left" w:pos="4536"/>
          <w:tab w:val="left" w:pos="4820"/>
        </w:tabs>
        <w:autoSpaceDE w:val="0"/>
        <w:autoSpaceDN w:val="0"/>
        <w:adjustRightInd w:val="0"/>
        <w:spacing w:after="0" w:line="360" w:lineRule="auto"/>
        <w:ind w:left="570"/>
        <w:jc w:val="both"/>
        <w:rPr>
          <w:rFonts w:cs="Arial"/>
        </w:rPr>
      </w:pPr>
      <w:r w:rsidRPr="009F09A2">
        <w:t>□</w:t>
      </w:r>
      <w:r>
        <w:t xml:space="preserve"> </w:t>
      </w:r>
      <w:r>
        <w:rPr>
          <w:rFonts w:cs="Arial"/>
        </w:rPr>
        <w:t>5 Estirpo infestanti</w:t>
      </w:r>
      <w:r>
        <w:rPr>
          <w:rFonts w:cs="Arial"/>
        </w:rPr>
        <w:tab/>
      </w:r>
      <w:r w:rsidRPr="009F09A2">
        <w:t>□</w:t>
      </w:r>
      <w:r w:rsidRPr="009F09A2">
        <w:rPr>
          <w:rFonts w:cs="Arial"/>
          <w:b/>
          <w:bCs/>
        </w:rPr>
        <w:tab/>
      </w:r>
      <w:r>
        <w:rPr>
          <w:rFonts w:cs="Arial"/>
        </w:rPr>
        <w:t xml:space="preserve">6 Manutenzione straordinaria VASP </w:t>
      </w:r>
    </w:p>
    <w:p w14:paraId="2F346FC7" w14:textId="287075B9" w:rsidR="00CC0603" w:rsidRPr="00706A75" w:rsidRDefault="00536C6A" w:rsidP="00CC0603">
      <w:pPr>
        <w:tabs>
          <w:tab w:val="center" w:pos="7655"/>
        </w:tabs>
        <w:autoSpaceDE w:val="0"/>
        <w:autoSpaceDN w:val="0"/>
        <w:adjustRightInd w:val="0"/>
        <w:spacing w:after="0" w:line="360" w:lineRule="auto"/>
        <w:ind w:firstLine="7"/>
        <w:jc w:val="both"/>
        <w:rPr>
          <w:rFonts w:cs="Arial"/>
        </w:rPr>
      </w:pPr>
      <w:r>
        <w:rPr>
          <w:rFonts w:cs="Arial"/>
        </w:rPr>
        <w:t>c</w:t>
      </w:r>
      <w:r w:rsidR="00CC0603">
        <w:rPr>
          <w:rFonts w:cs="Arial"/>
        </w:rPr>
        <w:t xml:space="preserve">he si trova </w:t>
      </w:r>
      <w:r w:rsidR="00CC0603" w:rsidRPr="00706A75">
        <w:rPr>
          <w:rFonts w:cs="Arial"/>
        </w:rPr>
        <w:t>sul terreno sito in comune di ……………………………</w:t>
      </w:r>
      <w:r w:rsidR="00CC0603">
        <w:rPr>
          <w:rFonts w:cs="Arial"/>
        </w:rPr>
        <w:t>…………………………………………………</w:t>
      </w:r>
      <w:r w:rsidR="00CC0603" w:rsidRPr="00706A75">
        <w:rPr>
          <w:rFonts w:cs="Arial"/>
        </w:rPr>
        <w:t>…………………… loc</w:t>
      </w:r>
      <w:r w:rsidR="00CC0603">
        <w:rPr>
          <w:rFonts w:cs="Arial"/>
        </w:rPr>
        <w:t>alità…………………………………………………………………………………………………</w:t>
      </w:r>
      <w:proofErr w:type="gramStart"/>
      <w:r w:rsidR="00CC0603">
        <w:rPr>
          <w:rFonts w:cs="Arial"/>
        </w:rPr>
        <w:t>…….</w:t>
      </w:r>
      <w:proofErr w:type="gramEnd"/>
      <w:r w:rsidR="00CC0603" w:rsidRPr="00706A75">
        <w:rPr>
          <w:rFonts w:cs="Arial"/>
        </w:rPr>
        <w:t>. ……………………………………………….</w:t>
      </w:r>
    </w:p>
    <w:tbl>
      <w:tblPr>
        <w:tblStyle w:val="Grigliatabella"/>
        <w:tblW w:w="5000" w:type="pct"/>
        <w:tblLook w:val="04A0" w:firstRow="1" w:lastRow="0" w:firstColumn="1" w:lastColumn="0" w:noHBand="0" w:noVBand="1"/>
      </w:tblPr>
      <w:tblGrid>
        <w:gridCol w:w="1756"/>
        <w:gridCol w:w="965"/>
        <w:gridCol w:w="1404"/>
        <w:gridCol w:w="1257"/>
        <w:gridCol w:w="1700"/>
        <w:gridCol w:w="2546"/>
      </w:tblGrid>
      <w:tr w:rsidR="00CC0603" w:rsidRPr="00DA248E" w14:paraId="38216124" w14:textId="77777777" w:rsidTr="00536C6A">
        <w:trPr>
          <w:tblHeader/>
        </w:trPr>
        <w:tc>
          <w:tcPr>
            <w:tcW w:w="912" w:type="pct"/>
          </w:tcPr>
          <w:p w14:paraId="09B0E729" w14:textId="77777777" w:rsidR="00CC0603" w:rsidRPr="00DA248E" w:rsidRDefault="00CC0603" w:rsidP="00536C6A">
            <w:pPr>
              <w:tabs>
                <w:tab w:val="left" w:pos="3261"/>
              </w:tabs>
              <w:autoSpaceDE w:val="0"/>
              <w:autoSpaceDN w:val="0"/>
              <w:adjustRightInd w:val="0"/>
              <w:spacing w:line="276" w:lineRule="auto"/>
              <w:jc w:val="center"/>
              <w:rPr>
                <w:rFonts w:cs="Arial"/>
                <w:b/>
                <w:sz w:val="20"/>
                <w:szCs w:val="20"/>
              </w:rPr>
            </w:pPr>
            <w:r w:rsidRPr="00DA248E">
              <w:rPr>
                <w:rFonts w:cs="Arial"/>
                <w:b/>
                <w:sz w:val="20"/>
                <w:szCs w:val="20"/>
              </w:rPr>
              <w:t>Comune</w:t>
            </w:r>
          </w:p>
        </w:tc>
        <w:tc>
          <w:tcPr>
            <w:tcW w:w="501" w:type="pct"/>
          </w:tcPr>
          <w:p w14:paraId="62A0B668" w14:textId="77777777" w:rsidR="00CC0603" w:rsidRPr="00DA248E" w:rsidRDefault="00CC0603" w:rsidP="00536C6A">
            <w:pPr>
              <w:tabs>
                <w:tab w:val="left" w:pos="3261"/>
              </w:tabs>
              <w:autoSpaceDE w:val="0"/>
              <w:autoSpaceDN w:val="0"/>
              <w:adjustRightInd w:val="0"/>
              <w:spacing w:line="276" w:lineRule="auto"/>
              <w:jc w:val="center"/>
              <w:rPr>
                <w:rFonts w:cs="Arial"/>
                <w:b/>
                <w:sz w:val="20"/>
                <w:szCs w:val="20"/>
              </w:rPr>
            </w:pPr>
            <w:r w:rsidRPr="00DA248E">
              <w:rPr>
                <w:rFonts w:cs="Arial"/>
                <w:b/>
                <w:sz w:val="20"/>
                <w:szCs w:val="20"/>
              </w:rPr>
              <w:t>Foglio catastale</w:t>
            </w:r>
          </w:p>
        </w:tc>
        <w:tc>
          <w:tcPr>
            <w:tcW w:w="729" w:type="pct"/>
          </w:tcPr>
          <w:p w14:paraId="4A829B8E" w14:textId="77777777" w:rsidR="00CC0603" w:rsidRPr="00DA248E" w:rsidRDefault="00CC0603" w:rsidP="00536C6A">
            <w:pPr>
              <w:tabs>
                <w:tab w:val="left" w:pos="3261"/>
              </w:tabs>
              <w:autoSpaceDE w:val="0"/>
              <w:autoSpaceDN w:val="0"/>
              <w:adjustRightInd w:val="0"/>
              <w:spacing w:line="276" w:lineRule="auto"/>
              <w:jc w:val="center"/>
              <w:rPr>
                <w:rFonts w:cs="Arial"/>
                <w:b/>
                <w:sz w:val="20"/>
                <w:szCs w:val="20"/>
              </w:rPr>
            </w:pPr>
            <w:r w:rsidRPr="00DA248E">
              <w:rPr>
                <w:rFonts w:cs="Arial"/>
                <w:b/>
                <w:sz w:val="20"/>
                <w:szCs w:val="20"/>
              </w:rPr>
              <w:t>Mappale</w:t>
            </w:r>
          </w:p>
        </w:tc>
        <w:tc>
          <w:tcPr>
            <w:tcW w:w="653" w:type="pct"/>
          </w:tcPr>
          <w:p w14:paraId="0F968662" w14:textId="3E7DDBE7" w:rsidR="00CC0603" w:rsidRPr="00DA248E" w:rsidRDefault="00CC0603" w:rsidP="00536C6A">
            <w:pPr>
              <w:tabs>
                <w:tab w:val="left" w:pos="3261"/>
              </w:tabs>
              <w:autoSpaceDE w:val="0"/>
              <w:autoSpaceDN w:val="0"/>
              <w:adjustRightInd w:val="0"/>
              <w:spacing w:line="276" w:lineRule="auto"/>
              <w:jc w:val="center"/>
              <w:rPr>
                <w:rFonts w:cs="Arial"/>
                <w:b/>
                <w:sz w:val="20"/>
                <w:szCs w:val="20"/>
              </w:rPr>
            </w:pPr>
            <w:r>
              <w:rPr>
                <w:rFonts w:cs="Arial"/>
                <w:b/>
                <w:sz w:val="20"/>
                <w:szCs w:val="20"/>
              </w:rPr>
              <w:t xml:space="preserve">Superficie </w:t>
            </w:r>
            <w:proofErr w:type="gramStart"/>
            <w:r>
              <w:rPr>
                <w:rFonts w:cs="Arial"/>
                <w:b/>
                <w:sz w:val="20"/>
                <w:szCs w:val="20"/>
              </w:rPr>
              <w:t>boscata  (</w:t>
            </w:r>
            <w:proofErr w:type="gramEnd"/>
            <w:r>
              <w:rPr>
                <w:rFonts w:cs="Arial"/>
                <w:b/>
                <w:sz w:val="20"/>
                <w:szCs w:val="20"/>
              </w:rPr>
              <w:t>m</w:t>
            </w:r>
            <w:r w:rsidRPr="00DA248E">
              <w:rPr>
                <w:rFonts w:cs="Arial"/>
                <w:b/>
                <w:sz w:val="20"/>
                <w:szCs w:val="20"/>
              </w:rPr>
              <w:t>q</w:t>
            </w:r>
            <w:r>
              <w:rPr>
                <w:rFonts w:cs="Arial"/>
                <w:b/>
                <w:sz w:val="20"/>
                <w:szCs w:val="20"/>
              </w:rPr>
              <w:t>)</w:t>
            </w:r>
          </w:p>
        </w:tc>
        <w:tc>
          <w:tcPr>
            <w:tcW w:w="883" w:type="pct"/>
          </w:tcPr>
          <w:p w14:paraId="1CAE1161" w14:textId="492C979A" w:rsidR="00CC0603" w:rsidRPr="00DA248E" w:rsidRDefault="00CC0603" w:rsidP="00536C6A">
            <w:pPr>
              <w:tabs>
                <w:tab w:val="left" w:pos="3261"/>
              </w:tabs>
              <w:autoSpaceDE w:val="0"/>
              <w:autoSpaceDN w:val="0"/>
              <w:adjustRightInd w:val="0"/>
              <w:spacing w:line="276" w:lineRule="auto"/>
              <w:jc w:val="center"/>
              <w:rPr>
                <w:rFonts w:cs="Arial"/>
                <w:b/>
                <w:sz w:val="20"/>
                <w:szCs w:val="20"/>
              </w:rPr>
            </w:pPr>
            <w:r>
              <w:rPr>
                <w:rFonts w:cs="Arial"/>
                <w:b/>
                <w:sz w:val="20"/>
                <w:szCs w:val="20"/>
              </w:rPr>
              <w:t xml:space="preserve">Superficie non </w:t>
            </w:r>
            <w:proofErr w:type="gramStart"/>
            <w:r>
              <w:rPr>
                <w:rFonts w:cs="Arial"/>
                <w:b/>
                <w:sz w:val="20"/>
                <w:szCs w:val="20"/>
              </w:rPr>
              <w:t xml:space="preserve">boscata </w:t>
            </w:r>
            <w:r w:rsidRPr="00DA248E">
              <w:rPr>
                <w:rFonts w:cs="Arial"/>
                <w:b/>
                <w:sz w:val="20"/>
                <w:szCs w:val="20"/>
              </w:rPr>
              <w:t xml:space="preserve"> (</w:t>
            </w:r>
            <w:proofErr w:type="gramEnd"/>
            <w:r>
              <w:rPr>
                <w:rFonts w:cs="Arial"/>
                <w:b/>
                <w:sz w:val="20"/>
                <w:szCs w:val="20"/>
              </w:rPr>
              <w:t>mq</w:t>
            </w:r>
            <w:r w:rsidRPr="00DA248E">
              <w:rPr>
                <w:rFonts w:cs="Arial"/>
                <w:b/>
                <w:sz w:val="20"/>
                <w:szCs w:val="20"/>
              </w:rPr>
              <w:t>)</w:t>
            </w:r>
          </w:p>
        </w:tc>
        <w:tc>
          <w:tcPr>
            <w:tcW w:w="1322" w:type="pct"/>
          </w:tcPr>
          <w:p w14:paraId="5CDD7D6B" w14:textId="77777777" w:rsidR="00CC0603" w:rsidRPr="00DA248E" w:rsidRDefault="00CC0603" w:rsidP="00536C6A">
            <w:pPr>
              <w:tabs>
                <w:tab w:val="left" w:pos="3261"/>
              </w:tabs>
              <w:autoSpaceDE w:val="0"/>
              <w:autoSpaceDN w:val="0"/>
              <w:adjustRightInd w:val="0"/>
              <w:spacing w:line="276" w:lineRule="auto"/>
              <w:jc w:val="center"/>
              <w:rPr>
                <w:rFonts w:cs="Arial"/>
                <w:b/>
                <w:sz w:val="20"/>
                <w:szCs w:val="20"/>
              </w:rPr>
            </w:pPr>
            <w:r>
              <w:rPr>
                <w:rFonts w:cs="Arial"/>
                <w:b/>
                <w:sz w:val="20"/>
                <w:szCs w:val="20"/>
              </w:rPr>
              <w:t>Note</w:t>
            </w:r>
          </w:p>
        </w:tc>
      </w:tr>
      <w:tr w:rsidR="00CC0603" w14:paraId="1E2C94B7" w14:textId="77777777" w:rsidTr="00536C6A">
        <w:tc>
          <w:tcPr>
            <w:tcW w:w="912" w:type="pct"/>
          </w:tcPr>
          <w:p w14:paraId="739871CD" w14:textId="77777777" w:rsidR="00CC0603" w:rsidRDefault="00CC0603" w:rsidP="00536C6A">
            <w:pPr>
              <w:tabs>
                <w:tab w:val="left" w:pos="3261"/>
              </w:tabs>
              <w:autoSpaceDE w:val="0"/>
              <w:autoSpaceDN w:val="0"/>
              <w:adjustRightInd w:val="0"/>
              <w:spacing w:line="276" w:lineRule="auto"/>
              <w:jc w:val="both"/>
              <w:rPr>
                <w:rFonts w:cs="Arial"/>
              </w:rPr>
            </w:pPr>
          </w:p>
        </w:tc>
        <w:tc>
          <w:tcPr>
            <w:tcW w:w="501" w:type="pct"/>
          </w:tcPr>
          <w:p w14:paraId="3A52A981" w14:textId="77777777" w:rsidR="00CC0603" w:rsidRDefault="00CC0603" w:rsidP="00536C6A">
            <w:pPr>
              <w:tabs>
                <w:tab w:val="left" w:pos="3261"/>
              </w:tabs>
              <w:autoSpaceDE w:val="0"/>
              <w:autoSpaceDN w:val="0"/>
              <w:adjustRightInd w:val="0"/>
              <w:spacing w:line="276" w:lineRule="auto"/>
              <w:jc w:val="both"/>
              <w:rPr>
                <w:rFonts w:cs="Arial"/>
              </w:rPr>
            </w:pPr>
          </w:p>
        </w:tc>
        <w:tc>
          <w:tcPr>
            <w:tcW w:w="729" w:type="pct"/>
          </w:tcPr>
          <w:p w14:paraId="103D8039" w14:textId="77777777" w:rsidR="00CC0603" w:rsidRDefault="00CC0603" w:rsidP="00536C6A">
            <w:pPr>
              <w:tabs>
                <w:tab w:val="left" w:pos="3261"/>
              </w:tabs>
              <w:autoSpaceDE w:val="0"/>
              <w:autoSpaceDN w:val="0"/>
              <w:adjustRightInd w:val="0"/>
              <w:spacing w:line="276" w:lineRule="auto"/>
              <w:jc w:val="both"/>
              <w:rPr>
                <w:rFonts w:cs="Arial"/>
              </w:rPr>
            </w:pPr>
          </w:p>
        </w:tc>
        <w:tc>
          <w:tcPr>
            <w:tcW w:w="653" w:type="pct"/>
          </w:tcPr>
          <w:p w14:paraId="226CD3B0" w14:textId="77777777" w:rsidR="00CC0603" w:rsidRDefault="00CC0603" w:rsidP="00536C6A">
            <w:pPr>
              <w:tabs>
                <w:tab w:val="left" w:pos="3261"/>
              </w:tabs>
              <w:autoSpaceDE w:val="0"/>
              <w:autoSpaceDN w:val="0"/>
              <w:adjustRightInd w:val="0"/>
              <w:spacing w:line="276" w:lineRule="auto"/>
              <w:jc w:val="both"/>
              <w:rPr>
                <w:rFonts w:cs="Arial"/>
              </w:rPr>
            </w:pPr>
          </w:p>
        </w:tc>
        <w:tc>
          <w:tcPr>
            <w:tcW w:w="883" w:type="pct"/>
          </w:tcPr>
          <w:p w14:paraId="4401DDA1" w14:textId="77777777" w:rsidR="00CC0603" w:rsidRDefault="00CC0603" w:rsidP="00536C6A">
            <w:pPr>
              <w:tabs>
                <w:tab w:val="left" w:pos="3261"/>
              </w:tabs>
              <w:autoSpaceDE w:val="0"/>
              <w:autoSpaceDN w:val="0"/>
              <w:adjustRightInd w:val="0"/>
              <w:spacing w:line="276" w:lineRule="auto"/>
              <w:jc w:val="both"/>
              <w:rPr>
                <w:rFonts w:cs="Arial"/>
              </w:rPr>
            </w:pPr>
          </w:p>
        </w:tc>
        <w:tc>
          <w:tcPr>
            <w:tcW w:w="1322" w:type="pct"/>
          </w:tcPr>
          <w:p w14:paraId="16A04966" w14:textId="77777777" w:rsidR="00CC0603" w:rsidRDefault="00CC0603" w:rsidP="00536C6A">
            <w:pPr>
              <w:tabs>
                <w:tab w:val="left" w:pos="3261"/>
              </w:tabs>
              <w:autoSpaceDE w:val="0"/>
              <w:autoSpaceDN w:val="0"/>
              <w:adjustRightInd w:val="0"/>
              <w:spacing w:line="276" w:lineRule="auto"/>
              <w:jc w:val="both"/>
              <w:rPr>
                <w:rFonts w:cs="Arial"/>
              </w:rPr>
            </w:pPr>
          </w:p>
        </w:tc>
      </w:tr>
      <w:tr w:rsidR="00CC0603" w14:paraId="2B3CBD7E" w14:textId="77777777" w:rsidTr="00536C6A">
        <w:tc>
          <w:tcPr>
            <w:tcW w:w="912" w:type="pct"/>
          </w:tcPr>
          <w:p w14:paraId="2F51EEF9" w14:textId="77777777" w:rsidR="00CC0603" w:rsidRDefault="00CC0603" w:rsidP="00536C6A">
            <w:pPr>
              <w:tabs>
                <w:tab w:val="left" w:pos="3261"/>
              </w:tabs>
              <w:autoSpaceDE w:val="0"/>
              <w:autoSpaceDN w:val="0"/>
              <w:adjustRightInd w:val="0"/>
              <w:spacing w:line="276" w:lineRule="auto"/>
              <w:jc w:val="both"/>
              <w:rPr>
                <w:rFonts w:cs="Arial"/>
              </w:rPr>
            </w:pPr>
          </w:p>
        </w:tc>
        <w:tc>
          <w:tcPr>
            <w:tcW w:w="501" w:type="pct"/>
          </w:tcPr>
          <w:p w14:paraId="75498CA9" w14:textId="77777777" w:rsidR="00CC0603" w:rsidRDefault="00CC0603" w:rsidP="00536C6A">
            <w:pPr>
              <w:tabs>
                <w:tab w:val="left" w:pos="3261"/>
              </w:tabs>
              <w:autoSpaceDE w:val="0"/>
              <w:autoSpaceDN w:val="0"/>
              <w:adjustRightInd w:val="0"/>
              <w:spacing w:line="276" w:lineRule="auto"/>
              <w:jc w:val="both"/>
              <w:rPr>
                <w:rFonts w:cs="Arial"/>
              </w:rPr>
            </w:pPr>
          </w:p>
        </w:tc>
        <w:tc>
          <w:tcPr>
            <w:tcW w:w="729" w:type="pct"/>
          </w:tcPr>
          <w:p w14:paraId="21A6372B" w14:textId="77777777" w:rsidR="00CC0603" w:rsidRDefault="00CC0603" w:rsidP="00536C6A">
            <w:pPr>
              <w:tabs>
                <w:tab w:val="left" w:pos="3261"/>
              </w:tabs>
              <w:autoSpaceDE w:val="0"/>
              <w:autoSpaceDN w:val="0"/>
              <w:adjustRightInd w:val="0"/>
              <w:spacing w:line="276" w:lineRule="auto"/>
              <w:jc w:val="both"/>
              <w:rPr>
                <w:rFonts w:cs="Arial"/>
              </w:rPr>
            </w:pPr>
          </w:p>
        </w:tc>
        <w:tc>
          <w:tcPr>
            <w:tcW w:w="653" w:type="pct"/>
          </w:tcPr>
          <w:p w14:paraId="009F2532" w14:textId="77777777" w:rsidR="00CC0603" w:rsidRDefault="00CC0603" w:rsidP="00536C6A">
            <w:pPr>
              <w:tabs>
                <w:tab w:val="left" w:pos="3261"/>
              </w:tabs>
              <w:autoSpaceDE w:val="0"/>
              <w:autoSpaceDN w:val="0"/>
              <w:adjustRightInd w:val="0"/>
              <w:spacing w:line="276" w:lineRule="auto"/>
              <w:jc w:val="both"/>
              <w:rPr>
                <w:rFonts w:cs="Arial"/>
              </w:rPr>
            </w:pPr>
          </w:p>
        </w:tc>
        <w:tc>
          <w:tcPr>
            <w:tcW w:w="883" w:type="pct"/>
          </w:tcPr>
          <w:p w14:paraId="7462A7F5" w14:textId="77777777" w:rsidR="00CC0603" w:rsidRDefault="00CC0603" w:rsidP="00536C6A">
            <w:pPr>
              <w:tabs>
                <w:tab w:val="left" w:pos="3261"/>
              </w:tabs>
              <w:autoSpaceDE w:val="0"/>
              <w:autoSpaceDN w:val="0"/>
              <w:adjustRightInd w:val="0"/>
              <w:spacing w:line="276" w:lineRule="auto"/>
              <w:jc w:val="both"/>
              <w:rPr>
                <w:rFonts w:cs="Arial"/>
              </w:rPr>
            </w:pPr>
          </w:p>
        </w:tc>
        <w:tc>
          <w:tcPr>
            <w:tcW w:w="1322" w:type="pct"/>
          </w:tcPr>
          <w:p w14:paraId="07D25613" w14:textId="77777777" w:rsidR="00CC0603" w:rsidRDefault="00CC0603" w:rsidP="00536C6A">
            <w:pPr>
              <w:tabs>
                <w:tab w:val="left" w:pos="3261"/>
              </w:tabs>
              <w:autoSpaceDE w:val="0"/>
              <w:autoSpaceDN w:val="0"/>
              <w:adjustRightInd w:val="0"/>
              <w:spacing w:line="276" w:lineRule="auto"/>
              <w:jc w:val="both"/>
              <w:rPr>
                <w:rFonts w:cs="Arial"/>
              </w:rPr>
            </w:pPr>
          </w:p>
        </w:tc>
      </w:tr>
      <w:tr w:rsidR="00CC0603" w14:paraId="73589E97" w14:textId="77777777" w:rsidTr="00536C6A">
        <w:tc>
          <w:tcPr>
            <w:tcW w:w="912" w:type="pct"/>
          </w:tcPr>
          <w:p w14:paraId="543E5327" w14:textId="77777777" w:rsidR="00CC0603" w:rsidRDefault="00CC0603" w:rsidP="00536C6A">
            <w:pPr>
              <w:tabs>
                <w:tab w:val="left" w:pos="3261"/>
              </w:tabs>
              <w:autoSpaceDE w:val="0"/>
              <w:autoSpaceDN w:val="0"/>
              <w:adjustRightInd w:val="0"/>
              <w:spacing w:line="276" w:lineRule="auto"/>
              <w:jc w:val="both"/>
              <w:rPr>
                <w:rFonts w:cs="Arial"/>
              </w:rPr>
            </w:pPr>
          </w:p>
        </w:tc>
        <w:tc>
          <w:tcPr>
            <w:tcW w:w="501" w:type="pct"/>
          </w:tcPr>
          <w:p w14:paraId="7608EAD6" w14:textId="77777777" w:rsidR="00CC0603" w:rsidRDefault="00CC0603" w:rsidP="00536C6A">
            <w:pPr>
              <w:tabs>
                <w:tab w:val="left" w:pos="3261"/>
              </w:tabs>
              <w:autoSpaceDE w:val="0"/>
              <w:autoSpaceDN w:val="0"/>
              <w:adjustRightInd w:val="0"/>
              <w:spacing w:line="276" w:lineRule="auto"/>
              <w:jc w:val="both"/>
              <w:rPr>
                <w:rFonts w:cs="Arial"/>
              </w:rPr>
            </w:pPr>
          </w:p>
        </w:tc>
        <w:tc>
          <w:tcPr>
            <w:tcW w:w="729" w:type="pct"/>
          </w:tcPr>
          <w:p w14:paraId="4F26149E" w14:textId="77777777" w:rsidR="00CC0603" w:rsidRDefault="00CC0603" w:rsidP="00536C6A">
            <w:pPr>
              <w:tabs>
                <w:tab w:val="left" w:pos="3261"/>
              </w:tabs>
              <w:autoSpaceDE w:val="0"/>
              <w:autoSpaceDN w:val="0"/>
              <w:adjustRightInd w:val="0"/>
              <w:spacing w:line="276" w:lineRule="auto"/>
              <w:jc w:val="both"/>
              <w:rPr>
                <w:rFonts w:cs="Arial"/>
              </w:rPr>
            </w:pPr>
          </w:p>
        </w:tc>
        <w:tc>
          <w:tcPr>
            <w:tcW w:w="653" w:type="pct"/>
          </w:tcPr>
          <w:p w14:paraId="02F1DB6D" w14:textId="77777777" w:rsidR="00CC0603" w:rsidRDefault="00CC0603" w:rsidP="00536C6A">
            <w:pPr>
              <w:tabs>
                <w:tab w:val="left" w:pos="3261"/>
              </w:tabs>
              <w:autoSpaceDE w:val="0"/>
              <w:autoSpaceDN w:val="0"/>
              <w:adjustRightInd w:val="0"/>
              <w:spacing w:line="276" w:lineRule="auto"/>
              <w:jc w:val="both"/>
              <w:rPr>
                <w:rFonts w:cs="Arial"/>
              </w:rPr>
            </w:pPr>
          </w:p>
        </w:tc>
        <w:tc>
          <w:tcPr>
            <w:tcW w:w="883" w:type="pct"/>
          </w:tcPr>
          <w:p w14:paraId="137B98E7" w14:textId="77777777" w:rsidR="00CC0603" w:rsidRDefault="00CC0603" w:rsidP="00536C6A">
            <w:pPr>
              <w:tabs>
                <w:tab w:val="left" w:pos="3261"/>
              </w:tabs>
              <w:autoSpaceDE w:val="0"/>
              <w:autoSpaceDN w:val="0"/>
              <w:adjustRightInd w:val="0"/>
              <w:spacing w:line="276" w:lineRule="auto"/>
              <w:jc w:val="both"/>
              <w:rPr>
                <w:rFonts w:cs="Arial"/>
              </w:rPr>
            </w:pPr>
          </w:p>
        </w:tc>
        <w:tc>
          <w:tcPr>
            <w:tcW w:w="1322" w:type="pct"/>
          </w:tcPr>
          <w:p w14:paraId="07A58128" w14:textId="77777777" w:rsidR="00CC0603" w:rsidRDefault="00CC0603" w:rsidP="00536C6A">
            <w:pPr>
              <w:tabs>
                <w:tab w:val="left" w:pos="3261"/>
              </w:tabs>
              <w:autoSpaceDE w:val="0"/>
              <w:autoSpaceDN w:val="0"/>
              <w:adjustRightInd w:val="0"/>
              <w:spacing w:line="276" w:lineRule="auto"/>
              <w:jc w:val="both"/>
              <w:rPr>
                <w:rFonts w:cs="Arial"/>
              </w:rPr>
            </w:pPr>
          </w:p>
        </w:tc>
      </w:tr>
      <w:tr w:rsidR="00CC0603" w14:paraId="7324F647" w14:textId="77777777" w:rsidTr="00536C6A">
        <w:tc>
          <w:tcPr>
            <w:tcW w:w="912" w:type="pct"/>
          </w:tcPr>
          <w:p w14:paraId="29C8F680" w14:textId="77777777" w:rsidR="00CC0603" w:rsidRDefault="00CC0603" w:rsidP="00536C6A">
            <w:pPr>
              <w:tabs>
                <w:tab w:val="left" w:pos="3261"/>
              </w:tabs>
              <w:autoSpaceDE w:val="0"/>
              <w:autoSpaceDN w:val="0"/>
              <w:adjustRightInd w:val="0"/>
              <w:spacing w:line="276" w:lineRule="auto"/>
              <w:jc w:val="both"/>
              <w:rPr>
                <w:rFonts w:cs="Arial"/>
              </w:rPr>
            </w:pPr>
          </w:p>
        </w:tc>
        <w:tc>
          <w:tcPr>
            <w:tcW w:w="501" w:type="pct"/>
          </w:tcPr>
          <w:p w14:paraId="1DA558DB" w14:textId="77777777" w:rsidR="00CC0603" w:rsidRDefault="00CC0603" w:rsidP="00536C6A">
            <w:pPr>
              <w:tabs>
                <w:tab w:val="left" w:pos="3261"/>
              </w:tabs>
              <w:autoSpaceDE w:val="0"/>
              <w:autoSpaceDN w:val="0"/>
              <w:adjustRightInd w:val="0"/>
              <w:spacing w:line="276" w:lineRule="auto"/>
              <w:jc w:val="both"/>
              <w:rPr>
                <w:rFonts w:cs="Arial"/>
              </w:rPr>
            </w:pPr>
          </w:p>
        </w:tc>
        <w:tc>
          <w:tcPr>
            <w:tcW w:w="729" w:type="pct"/>
          </w:tcPr>
          <w:p w14:paraId="6B4E808E" w14:textId="77777777" w:rsidR="00CC0603" w:rsidRDefault="00CC0603" w:rsidP="00536C6A">
            <w:pPr>
              <w:tabs>
                <w:tab w:val="left" w:pos="3261"/>
              </w:tabs>
              <w:autoSpaceDE w:val="0"/>
              <w:autoSpaceDN w:val="0"/>
              <w:adjustRightInd w:val="0"/>
              <w:spacing w:line="276" w:lineRule="auto"/>
              <w:jc w:val="both"/>
              <w:rPr>
                <w:rFonts w:cs="Arial"/>
              </w:rPr>
            </w:pPr>
          </w:p>
        </w:tc>
        <w:tc>
          <w:tcPr>
            <w:tcW w:w="653" w:type="pct"/>
          </w:tcPr>
          <w:p w14:paraId="3DA6ADDD" w14:textId="77777777" w:rsidR="00CC0603" w:rsidRDefault="00CC0603" w:rsidP="00536C6A">
            <w:pPr>
              <w:tabs>
                <w:tab w:val="left" w:pos="3261"/>
              </w:tabs>
              <w:autoSpaceDE w:val="0"/>
              <w:autoSpaceDN w:val="0"/>
              <w:adjustRightInd w:val="0"/>
              <w:spacing w:line="276" w:lineRule="auto"/>
              <w:jc w:val="both"/>
              <w:rPr>
                <w:rFonts w:cs="Arial"/>
              </w:rPr>
            </w:pPr>
          </w:p>
        </w:tc>
        <w:tc>
          <w:tcPr>
            <w:tcW w:w="883" w:type="pct"/>
          </w:tcPr>
          <w:p w14:paraId="3E68CEE0" w14:textId="77777777" w:rsidR="00CC0603" w:rsidRDefault="00CC0603" w:rsidP="00536C6A">
            <w:pPr>
              <w:tabs>
                <w:tab w:val="left" w:pos="3261"/>
              </w:tabs>
              <w:autoSpaceDE w:val="0"/>
              <w:autoSpaceDN w:val="0"/>
              <w:adjustRightInd w:val="0"/>
              <w:spacing w:line="276" w:lineRule="auto"/>
              <w:jc w:val="both"/>
              <w:rPr>
                <w:rFonts w:cs="Arial"/>
              </w:rPr>
            </w:pPr>
          </w:p>
        </w:tc>
        <w:tc>
          <w:tcPr>
            <w:tcW w:w="1322" w:type="pct"/>
          </w:tcPr>
          <w:p w14:paraId="55D54E2D" w14:textId="77777777" w:rsidR="00CC0603" w:rsidRDefault="00CC0603" w:rsidP="00536C6A">
            <w:pPr>
              <w:tabs>
                <w:tab w:val="left" w:pos="3261"/>
              </w:tabs>
              <w:autoSpaceDE w:val="0"/>
              <w:autoSpaceDN w:val="0"/>
              <w:adjustRightInd w:val="0"/>
              <w:spacing w:line="276" w:lineRule="auto"/>
              <w:jc w:val="both"/>
              <w:rPr>
                <w:rFonts w:cs="Arial"/>
              </w:rPr>
            </w:pPr>
          </w:p>
        </w:tc>
      </w:tr>
      <w:tr w:rsidR="00CC0603" w14:paraId="3B82D839" w14:textId="77777777" w:rsidTr="00536C6A">
        <w:tc>
          <w:tcPr>
            <w:tcW w:w="912" w:type="pct"/>
          </w:tcPr>
          <w:p w14:paraId="6C08EB24" w14:textId="77777777" w:rsidR="00CC0603" w:rsidRDefault="00CC0603" w:rsidP="00536C6A">
            <w:pPr>
              <w:tabs>
                <w:tab w:val="left" w:pos="3261"/>
              </w:tabs>
              <w:autoSpaceDE w:val="0"/>
              <w:autoSpaceDN w:val="0"/>
              <w:adjustRightInd w:val="0"/>
              <w:spacing w:line="276" w:lineRule="auto"/>
              <w:jc w:val="both"/>
              <w:rPr>
                <w:rFonts w:cs="Arial"/>
              </w:rPr>
            </w:pPr>
          </w:p>
        </w:tc>
        <w:tc>
          <w:tcPr>
            <w:tcW w:w="501" w:type="pct"/>
          </w:tcPr>
          <w:p w14:paraId="2D31ACE7" w14:textId="77777777" w:rsidR="00CC0603" w:rsidRDefault="00CC0603" w:rsidP="00536C6A">
            <w:pPr>
              <w:tabs>
                <w:tab w:val="left" w:pos="3261"/>
              </w:tabs>
              <w:autoSpaceDE w:val="0"/>
              <w:autoSpaceDN w:val="0"/>
              <w:adjustRightInd w:val="0"/>
              <w:spacing w:line="276" w:lineRule="auto"/>
              <w:jc w:val="both"/>
              <w:rPr>
                <w:rFonts w:cs="Arial"/>
              </w:rPr>
            </w:pPr>
          </w:p>
        </w:tc>
        <w:tc>
          <w:tcPr>
            <w:tcW w:w="729" w:type="pct"/>
          </w:tcPr>
          <w:p w14:paraId="65C2F840" w14:textId="77777777" w:rsidR="00CC0603" w:rsidRDefault="00CC0603" w:rsidP="00536C6A">
            <w:pPr>
              <w:tabs>
                <w:tab w:val="left" w:pos="3261"/>
              </w:tabs>
              <w:autoSpaceDE w:val="0"/>
              <w:autoSpaceDN w:val="0"/>
              <w:adjustRightInd w:val="0"/>
              <w:spacing w:line="276" w:lineRule="auto"/>
              <w:jc w:val="both"/>
              <w:rPr>
                <w:rFonts w:cs="Arial"/>
              </w:rPr>
            </w:pPr>
          </w:p>
        </w:tc>
        <w:tc>
          <w:tcPr>
            <w:tcW w:w="653" w:type="pct"/>
          </w:tcPr>
          <w:p w14:paraId="03BAA365" w14:textId="77777777" w:rsidR="00CC0603" w:rsidRDefault="00CC0603" w:rsidP="00536C6A">
            <w:pPr>
              <w:tabs>
                <w:tab w:val="left" w:pos="3261"/>
              </w:tabs>
              <w:autoSpaceDE w:val="0"/>
              <w:autoSpaceDN w:val="0"/>
              <w:adjustRightInd w:val="0"/>
              <w:spacing w:line="276" w:lineRule="auto"/>
              <w:jc w:val="both"/>
              <w:rPr>
                <w:rFonts w:cs="Arial"/>
              </w:rPr>
            </w:pPr>
          </w:p>
        </w:tc>
        <w:tc>
          <w:tcPr>
            <w:tcW w:w="883" w:type="pct"/>
          </w:tcPr>
          <w:p w14:paraId="2A1AFBA3" w14:textId="77777777" w:rsidR="00CC0603" w:rsidRDefault="00CC0603" w:rsidP="00536C6A">
            <w:pPr>
              <w:tabs>
                <w:tab w:val="left" w:pos="3261"/>
              </w:tabs>
              <w:autoSpaceDE w:val="0"/>
              <w:autoSpaceDN w:val="0"/>
              <w:adjustRightInd w:val="0"/>
              <w:spacing w:line="276" w:lineRule="auto"/>
              <w:jc w:val="both"/>
              <w:rPr>
                <w:rFonts w:cs="Arial"/>
              </w:rPr>
            </w:pPr>
          </w:p>
        </w:tc>
        <w:tc>
          <w:tcPr>
            <w:tcW w:w="1322" w:type="pct"/>
          </w:tcPr>
          <w:p w14:paraId="68345A8E" w14:textId="77777777" w:rsidR="00CC0603" w:rsidRDefault="00CC0603" w:rsidP="00536C6A">
            <w:pPr>
              <w:tabs>
                <w:tab w:val="left" w:pos="3261"/>
              </w:tabs>
              <w:autoSpaceDE w:val="0"/>
              <w:autoSpaceDN w:val="0"/>
              <w:adjustRightInd w:val="0"/>
              <w:spacing w:line="276" w:lineRule="auto"/>
              <w:jc w:val="both"/>
              <w:rPr>
                <w:rFonts w:cs="Arial"/>
              </w:rPr>
            </w:pPr>
          </w:p>
        </w:tc>
      </w:tr>
      <w:tr w:rsidR="00CC0603" w14:paraId="0A55636E" w14:textId="77777777" w:rsidTr="00536C6A">
        <w:tc>
          <w:tcPr>
            <w:tcW w:w="912" w:type="pct"/>
          </w:tcPr>
          <w:p w14:paraId="25ADC5FF" w14:textId="77777777" w:rsidR="00CC0603" w:rsidRDefault="00CC0603" w:rsidP="00536C6A">
            <w:pPr>
              <w:tabs>
                <w:tab w:val="left" w:pos="3261"/>
              </w:tabs>
              <w:autoSpaceDE w:val="0"/>
              <w:autoSpaceDN w:val="0"/>
              <w:adjustRightInd w:val="0"/>
              <w:spacing w:line="276" w:lineRule="auto"/>
              <w:jc w:val="both"/>
              <w:rPr>
                <w:rFonts w:cs="Arial"/>
              </w:rPr>
            </w:pPr>
          </w:p>
        </w:tc>
        <w:tc>
          <w:tcPr>
            <w:tcW w:w="501" w:type="pct"/>
          </w:tcPr>
          <w:p w14:paraId="16917F76" w14:textId="77777777" w:rsidR="00CC0603" w:rsidRDefault="00CC0603" w:rsidP="00536C6A">
            <w:pPr>
              <w:tabs>
                <w:tab w:val="left" w:pos="3261"/>
              </w:tabs>
              <w:autoSpaceDE w:val="0"/>
              <w:autoSpaceDN w:val="0"/>
              <w:adjustRightInd w:val="0"/>
              <w:spacing w:line="276" w:lineRule="auto"/>
              <w:jc w:val="both"/>
              <w:rPr>
                <w:rFonts w:cs="Arial"/>
              </w:rPr>
            </w:pPr>
          </w:p>
        </w:tc>
        <w:tc>
          <w:tcPr>
            <w:tcW w:w="729" w:type="pct"/>
          </w:tcPr>
          <w:p w14:paraId="66D391B4" w14:textId="77777777" w:rsidR="00CC0603" w:rsidRDefault="00CC0603" w:rsidP="00536C6A">
            <w:pPr>
              <w:tabs>
                <w:tab w:val="left" w:pos="3261"/>
              </w:tabs>
              <w:autoSpaceDE w:val="0"/>
              <w:autoSpaceDN w:val="0"/>
              <w:adjustRightInd w:val="0"/>
              <w:spacing w:line="276" w:lineRule="auto"/>
              <w:jc w:val="both"/>
              <w:rPr>
                <w:rFonts w:cs="Arial"/>
              </w:rPr>
            </w:pPr>
          </w:p>
        </w:tc>
        <w:tc>
          <w:tcPr>
            <w:tcW w:w="653" w:type="pct"/>
          </w:tcPr>
          <w:p w14:paraId="5D899D4D" w14:textId="77777777" w:rsidR="00CC0603" w:rsidRDefault="00CC0603" w:rsidP="00536C6A">
            <w:pPr>
              <w:tabs>
                <w:tab w:val="left" w:pos="3261"/>
              </w:tabs>
              <w:autoSpaceDE w:val="0"/>
              <w:autoSpaceDN w:val="0"/>
              <w:adjustRightInd w:val="0"/>
              <w:spacing w:line="276" w:lineRule="auto"/>
              <w:jc w:val="both"/>
              <w:rPr>
                <w:rFonts w:cs="Arial"/>
              </w:rPr>
            </w:pPr>
          </w:p>
        </w:tc>
        <w:tc>
          <w:tcPr>
            <w:tcW w:w="883" w:type="pct"/>
          </w:tcPr>
          <w:p w14:paraId="036476EE" w14:textId="77777777" w:rsidR="00CC0603" w:rsidRDefault="00CC0603" w:rsidP="00536C6A">
            <w:pPr>
              <w:tabs>
                <w:tab w:val="left" w:pos="3261"/>
              </w:tabs>
              <w:autoSpaceDE w:val="0"/>
              <w:autoSpaceDN w:val="0"/>
              <w:adjustRightInd w:val="0"/>
              <w:spacing w:line="276" w:lineRule="auto"/>
              <w:jc w:val="both"/>
              <w:rPr>
                <w:rFonts w:cs="Arial"/>
              </w:rPr>
            </w:pPr>
          </w:p>
        </w:tc>
        <w:tc>
          <w:tcPr>
            <w:tcW w:w="1322" w:type="pct"/>
          </w:tcPr>
          <w:p w14:paraId="403347C7" w14:textId="77777777" w:rsidR="00CC0603" w:rsidRDefault="00CC0603" w:rsidP="00536C6A">
            <w:pPr>
              <w:tabs>
                <w:tab w:val="left" w:pos="3261"/>
              </w:tabs>
              <w:autoSpaceDE w:val="0"/>
              <w:autoSpaceDN w:val="0"/>
              <w:adjustRightInd w:val="0"/>
              <w:spacing w:line="276" w:lineRule="auto"/>
              <w:jc w:val="both"/>
              <w:rPr>
                <w:rFonts w:cs="Arial"/>
              </w:rPr>
            </w:pPr>
          </w:p>
        </w:tc>
      </w:tr>
      <w:tr w:rsidR="00CC0603" w14:paraId="789BCA91" w14:textId="77777777" w:rsidTr="00536C6A">
        <w:tc>
          <w:tcPr>
            <w:tcW w:w="912" w:type="pct"/>
          </w:tcPr>
          <w:p w14:paraId="08D4270A" w14:textId="77777777" w:rsidR="00CC0603" w:rsidRDefault="00CC0603" w:rsidP="00536C6A">
            <w:pPr>
              <w:tabs>
                <w:tab w:val="left" w:pos="3261"/>
              </w:tabs>
              <w:autoSpaceDE w:val="0"/>
              <w:autoSpaceDN w:val="0"/>
              <w:adjustRightInd w:val="0"/>
              <w:spacing w:line="276" w:lineRule="auto"/>
              <w:jc w:val="both"/>
              <w:rPr>
                <w:rFonts w:cs="Arial"/>
              </w:rPr>
            </w:pPr>
          </w:p>
        </w:tc>
        <w:tc>
          <w:tcPr>
            <w:tcW w:w="501" w:type="pct"/>
          </w:tcPr>
          <w:p w14:paraId="4DEA6753" w14:textId="77777777" w:rsidR="00CC0603" w:rsidRDefault="00CC0603" w:rsidP="00536C6A">
            <w:pPr>
              <w:tabs>
                <w:tab w:val="left" w:pos="3261"/>
              </w:tabs>
              <w:autoSpaceDE w:val="0"/>
              <w:autoSpaceDN w:val="0"/>
              <w:adjustRightInd w:val="0"/>
              <w:spacing w:line="276" w:lineRule="auto"/>
              <w:jc w:val="both"/>
              <w:rPr>
                <w:rFonts w:cs="Arial"/>
              </w:rPr>
            </w:pPr>
          </w:p>
        </w:tc>
        <w:tc>
          <w:tcPr>
            <w:tcW w:w="729" w:type="pct"/>
          </w:tcPr>
          <w:p w14:paraId="348AB9F0" w14:textId="77777777" w:rsidR="00CC0603" w:rsidRDefault="00CC0603" w:rsidP="00536C6A">
            <w:pPr>
              <w:tabs>
                <w:tab w:val="left" w:pos="3261"/>
              </w:tabs>
              <w:autoSpaceDE w:val="0"/>
              <w:autoSpaceDN w:val="0"/>
              <w:adjustRightInd w:val="0"/>
              <w:spacing w:line="276" w:lineRule="auto"/>
              <w:jc w:val="both"/>
              <w:rPr>
                <w:rFonts w:cs="Arial"/>
              </w:rPr>
            </w:pPr>
          </w:p>
        </w:tc>
        <w:tc>
          <w:tcPr>
            <w:tcW w:w="653" w:type="pct"/>
          </w:tcPr>
          <w:p w14:paraId="490BFD69" w14:textId="77777777" w:rsidR="00CC0603" w:rsidRDefault="00CC0603" w:rsidP="00536C6A">
            <w:pPr>
              <w:tabs>
                <w:tab w:val="left" w:pos="3261"/>
              </w:tabs>
              <w:autoSpaceDE w:val="0"/>
              <w:autoSpaceDN w:val="0"/>
              <w:adjustRightInd w:val="0"/>
              <w:spacing w:line="276" w:lineRule="auto"/>
              <w:jc w:val="both"/>
              <w:rPr>
                <w:rFonts w:cs="Arial"/>
              </w:rPr>
            </w:pPr>
          </w:p>
        </w:tc>
        <w:tc>
          <w:tcPr>
            <w:tcW w:w="883" w:type="pct"/>
          </w:tcPr>
          <w:p w14:paraId="6C057B16" w14:textId="77777777" w:rsidR="00CC0603" w:rsidRDefault="00CC0603" w:rsidP="00536C6A">
            <w:pPr>
              <w:tabs>
                <w:tab w:val="left" w:pos="3261"/>
              </w:tabs>
              <w:autoSpaceDE w:val="0"/>
              <w:autoSpaceDN w:val="0"/>
              <w:adjustRightInd w:val="0"/>
              <w:spacing w:line="276" w:lineRule="auto"/>
              <w:jc w:val="both"/>
              <w:rPr>
                <w:rFonts w:cs="Arial"/>
              </w:rPr>
            </w:pPr>
          </w:p>
        </w:tc>
        <w:tc>
          <w:tcPr>
            <w:tcW w:w="1322" w:type="pct"/>
          </w:tcPr>
          <w:p w14:paraId="294FE1F2" w14:textId="77777777" w:rsidR="00CC0603" w:rsidRDefault="00CC0603" w:rsidP="00536C6A">
            <w:pPr>
              <w:tabs>
                <w:tab w:val="left" w:pos="3261"/>
              </w:tabs>
              <w:autoSpaceDE w:val="0"/>
              <w:autoSpaceDN w:val="0"/>
              <w:adjustRightInd w:val="0"/>
              <w:spacing w:line="276" w:lineRule="auto"/>
              <w:jc w:val="both"/>
              <w:rPr>
                <w:rFonts w:cs="Arial"/>
              </w:rPr>
            </w:pPr>
          </w:p>
        </w:tc>
      </w:tr>
      <w:tr w:rsidR="00CC0603" w14:paraId="5C4D4CA9" w14:textId="77777777" w:rsidTr="00536C6A">
        <w:tc>
          <w:tcPr>
            <w:tcW w:w="912" w:type="pct"/>
          </w:tcPr>
          <w:p w14:paraId="0BB70BB9" w14:textId="77777777" w:rsidR="00CC0603" w:rsidRDefault="00CC0603" w:rsidP="00536C6A">
            <w:pPr>
              <w:tabs>
                <w:tab w:val="left" w:pos="3261"/>
              </w:tabs>
              <w:autoSpaceDE w:val="0"/>
              <w:autoSpaceDN w:val="0"/>
              <w:adjustRightInd w:val="0"/>
              <w:spacing w:line="276" w:lineRule="auto"/>
              <w:jc w:val="both"/>
              <w:rPr>
                <w:rFonts w:cs="Arial"/>
              </w:rPr>
            </w:pPr>
          </w:p>
        </w:tc>
        <w:tc>
          <w:tcPr>
            <w:tcW w:w="501" w:type="pct"/>
          </w:tcPr>
          <w:p w14:paraId="0849732E" w14:textId="77777777" w:rsidR="00CC0603" w:rsidRDefault="00CC0603" w:rsidP="00536C6A">
            <w:pPr>
              <w:tabs>
                <w:tab w:val="left" w:pos="3261"/>
              </w:tabs>
              <w:autoSpaceDE w:val="0"/>
              <w:autoSpaceDN w:val="0"/>
              <w:adjustRightInd w:val="0"/>
              <w:spacing w:line="276" w:lineRule="auto"/>
              <w:jc w:val="both"/>
              <w:rPr>
                <w:rFonts w:cs="Arial"/>
              </w:rPr>
            </w:pPr>
          </w:p>
        </w:tc>
        <w:tc>
          <w:tcPr>
            <w:tcW w:w="729" w:type="pct"/>
          </w:tcPr>
          <w:p w14:paraId="04D45D51" w14:textId="77777777" w:rsidR="00CC0603" w:rsidRDefault="00CC0603" w:rsidP="00536C6A">
            <w:pPr>
              <w:tabs>
                <w:tab w:val="left" w:pos="3261"/>
              </w:tabs>
              <w:autoSpaceDE w:val="0"/>
              <w:autoSpaceDN w:val="0"/>
              <w:adjustRightInd w:val="0"/>
              <w:spacing w:line="276" w:lineRule="auto"/>
              <w:jc w:val="both"/>
              <w:rPr>
                <w:rFonts w:cs="Arial"/>
              </w:rPr>
            </w:pPr>
          </w:p>
        </w:tc>
        <w:tc>
          <w:tcPr>
            <w:tcW w:w="653" w:type="pct"/>
          </w:tcPr>
          <w:p w14:paraId="620CA957" w14:textId="77777777" w:rsidR="00CC0603" w:rsidRDefault="00CC0603" w:rsidP="00536C6A">
            <w:pPr>
              <w:tabs>
                <w:tab w:val="left" w:pos="3261"/>
              </w:tabs>
              <w:autoSpaceDE w:val="0"/>
              <w:autoSpaceDN w:val="0"/>
              <w:adjustRightInd w:val="0"/>
              <w:spacing w:line="276" w:lineRule="auto"/>
              <w:jc w:val="both"/>
              <w:rPr>
                <w:rFonts w:cs="Arial"/>
              </w:rPr>
            </w:pPr>
          </w:p>
        </w:tc>
        <w:tc>
          <w:tcPr>
            <w:tcW w:w="883" w:type="pct"/>
          </w:tcPr>
          <w:p w14:paraId="1AC9624C" w14:textId="77777777" w:rsidR="00CC0603" w:rsidRDefault="00CC0603" w:rsidP="00536C6A">
            <w:pPr>
              <w:tabs>
                <w:tab w:val="left" w:pos="3261"/>
              </w:tabs>
              <w:autoSpaceDE w:val="0"/>
              <w:autoSpaceDN w:val="0"/>
              <w:adjustRightInd w:val="0"/>
              <w:spacing w:line="276" w:lineRule="auto"/>
              <w:jc w:val="both"/>
              <w:rPr>
                <w:rFonts w:cs="Arial"/>
              </w:rPr>
            </w:pPr>
          </w:p>
        </w:tc>
        <w:tc>
          <w:tcPr>
            <w:tcW w:w="1322" w:type="pct"/>
          </w:tcPr>
          <w:p w14:paraId="3ACCC278" w14:textId="77777777" w:rsidR="00CC0603" w:rsidRDefault="00CC0603" w:rsidP="00536C6A">
            <w:pPr>
              <w:tabs>
                <w:tab w:val="left" w:pos="3261"/>
              </w:tabs>
              <w:autoSpaceDE w:val="0"/>
              <w:autoSpaceDN w:val="0"/>
              <w:adjustRightInd w:val="0"/>
              <w:spacing w:line="276" w:lineRule="auto"/>
              <w:jc w:val="both"/>
              <w:rPr>
                <w:rFonts w:cs="Arial"/>
              </w:rPr>
            </w:pPr>
          </w:p>
        </w:tc>
      </w:tr>
      <w:tr w:rsidR="00CC0603" w14:paraId="6D06F45B" w14:textId="77777777" w:rsidTr="00536C6A">
        <w:tc>
          <w:tcPr>
            <w:tcW w:w="912" w:type="pct"/>
          </w:tcPr>
          <w:p w14:paraId="1C82CBC9" w14:textId="77777777" w:rsidR="00CC0603" w:rsidRDefault="00CC0603" w:rsidP="00536C6A">
            <w:pPr>
              <w:tabs>
                <w:tab w:val="left" w:pos="3261"/>
              </w:tabs>
              <w:autoSpaceDE w:val="0"/>
              <w:autoSpaceDN w:val="0"/>
              <w:adjustRightInd w:val="0"/>
              <w:spacing w:line="276" w:lineRule="auto"/>
              <w:jc w:val="both"/>
              <w:rPr>
                <w:rFonts w:cs="Arial"/>
              </w:rPr>
            </w:pPr>
          </w:p>
        </w:tc>
        <w:tc>
          <w:tcPr>
            <w:tcW w:w="501" w:type="pct"/>
          </w:tcPr>
          <w:p w14:paraId="60D09012" w14:textId="77777777" w:rsidR="00CC0603" w:rsidRDefault="00CC0603" w:rsidP="00536C6A">
            <w:pPr>
              <w:tabs>
                <w:tab w:val="left" w:pos="3261"/>
              </w:tabs>
              <w:autoSpaceDE w:val="0"/>
              <w:autoSpaceDN w:val="0"/>
              <w:adjustRightInd w:val="0"/>
              <w:spacing w:line="276" w:lineRule="auto"/>
              <w:jc w:val="both"/>
              <w:rPr>
                <w:rFonts w:cs="Arial"/>
              </w:rPr>
            </w:pPr>
          </w:p>
        </w:tc>
        <w:tc>
          <w:tcPr>
            <w:tcW w:w="729" w:type="pct"/>
          </w:tcPr>
          <w:p w14:paraId="3C33E944" w14:textId="77777777" w:rsidR="00CC0603" w:rsidRDefault="00CC0603" w:rsidP="00536C6A">
            <w:pPr>
              <w:tabs>
                <w:tab w:val="left" w:pos="3261"/>
              </w:tabs>
              <w:autoSpaceDE w:val="0"/>
              <w:autoSpaceDN w:val="0"/>
              <w:adjustRightInd w:val="0"/>
              <w:spacing w:line="276" w:lineRule="auto"/>
              <w:jc w:val="both"/>
              <w:rPr>
                <w:rFonts w:cs="Arial"/>
              </w:rPr>
            </w:pPr>
          </w:p>
        </w:tc>
        <w:tc>
          <w:tcPr>
            <w:tcW w:w="653" w:type="pct"/>
          </w:tcPr>
          <w:p w14:paraId="2E88B0AB" w14:textId="77777777" w:rsidR="00CC0603" w:rsidRDefault="00CC0603" w:rsidP="00536C6A">
            <w:pPr>
              <w:tabs>
                <w:tab w:val="left" w:pos="3261"/>
              </w:tabs>
              <w:autoSpaceDE w:val="0"/>
              <w:autoSpaceDN w:val="0"/>
              <w:adjustRightInd w:val="0"/>
              <w:spacing w:line="276" w:lineRule="auto"/>
              <w:jc w:val="both"/>
              <w:rPr>
                <w:rFonts w:cs="Arial"/>
              </w:rPr>
            </w:pPr>
          </w:p>
        </w:tc>
        <w:tc>
          <w:tcPr>
            <w:tcW w:w="883" w:type="pct"/>
          </w:tcPr>
          <w:p w14:paraId="4CEE573A" w14:textId="77777777" w:rsidR="00CC0603" w:rsidRDefault="00CC0603" w:rsidP="00536C6A">
            <w:pPr>
              <w:tabs>
                <w:tab w:val="left" w:pos="3261"/>
              </w:tabs>
              <w:autoSpaceDE w:val="0"/>
              <w:autoSpaceDN w:val="0"/>
              <w:adjustRightInd w:val="0"/>
              <w:spacing w:line="276" w:lineRule="auto"/>
              <w:jc w:val="both"/>
              <w:rPr>
                <w:rFonts w:cs="Arial"/>
              </w:rPr>
            </w:pPr>
          </w:p>
        </w:tc>
        <w:tc>
          <w:tcPr>
            <w:tcW w:w="1322" w:type="pct"/>
          </w:tcPr>
          <w:p w14:paraId="6E95345E" w14:textId="77777777" w:rsidR="00CC0603" w:rsidRDefault="00CC0603" w:rsidP="00536C6A">
            <w:pPr>
              <w:tabs>
                <w:tab w:val="left" w:pos="3261"/>
              </w:tabs>
              <w:autoSpaceDE w:val="0"/>
              <w:autoSpaceDN w:val="0"/>
              <w:adjustRightInd w:val="0"/>
              <w:spacing w:line="276" w:lineRule="auto"/>
              <w:jc w:val="both"/>
              <w:rPr>
                <w:rFonts w:cs="Arial"/>
              </w:rPr>
            </w:pPr>
          </w:p>
        </w:tc>
      </w:tr>
      <w:tr w:rsidR="00CC0603" w14:paraId="58597600" w14:textId="77777777" w:rsidTr="00536C6A">
        <w:tc>
          <w:tcPr>
            <w:tcW w:w="912" w:type="pct"/>
          </w:tcPr>
          <w:p w14:paraId="3ED92ACA" w14:textId="77777777" w:rsidR="00CC0603" w:rsidRDefault="00CC0603" w:rsidP="00536C6A">
            <w:pPr>
              <w:tabs>
                <w:tab w:val="left" w:pos="3261"/>
              </w:tabs>
              <w:autoSpaceDE w:val="0"/>
              <w:autoSpaceDN w:val="0"/>
              <w:adjustRightInd w:val="0"/>
              <w:spacing w:line="276" w:lineRule="auto"/>
              <w:jc w:val="both"/>
              <w:rPr>
                <w:rFonts w:cs="Arial"/>
              </w:rPr>
            </w:pPr>
          </w:p>
        </w:tc>
        <w:tc>
          <w:tcPr>
            <w:tcW w:w="501" w:type="pct"/>
          </w:tcPr>
          <w:p w14:paraId="2C4B583B" w14:textId="77777777" w:rsidR="00CC0603" w:rsidRDefault="00CC0603" w:rsidP="00536C6A">
            <w:pPr>
              <w:tabs>
                <w:tab w:val="left" w:pos="3261"/>
              </w:tabs>
              <w:autoSpaceDE w:val="0"/>
              <w:autoSpaceDN w:val="0"/>
              <w:adjustRightInd w:val="0"/>
              <w:spacing w:line="276" w:lineRule="auto"/>
              <w:jc w:val="both"/>
              <w:rPr>
                <w:rFonts w:cs="Arial"/>
              </w:rPr>
            </w:pPr>
          </w:p>
        </w:tc>
        <w:tc>
          <w:tcPr>
            <w:tcW w:w="729" w:type="pct"/>
          </w:tcPr>
          <w:p w14:paraId="6184A8E5" w14:textId="77777777" w:rsidR="00CC0603" w:rsidRDefault="00CC0603" w:rsidP="00536C6A">
            <w:pPr>
              <w:tabs>
                <w:tab w:val="left" w:pos="3261"/>
              </w:tabs>
              <w:autoSpaceDE w:val="0"/>
              <w:autoSpaceDN w:val="0"/>
              <w:adjustRightInd w:val="0"/>
              <w:spacing w:line="276" w:lineRule="auto"/>
              <w:jc w:val="both"/>
              <w:rPr>
                <w:rFonts w:cs="Arial"/>
              </w:rPr>
            </w:pPr>
          </w:p>
        </w:tc>
        <w:tc>
          <w:tcPr>
            <w:tcW w:w="653" w:type="pct"/>
          </w:tcPr>
          <w:p w14:paraId="395054C0" w14:textId="77777777" w:rsidR="00CC0603" w:rsidRDefault="00CC0603" w:rsidP="00536C6A">
            <w:pPr>
              <w:tabs>
                <w:tab w:val="left" w:pos="3261"/>
              </w:tabs>
              <w:autoSpaceDE w:val="0"/>
              <w:autoSpaceDN w:val="0"/>
              <w:adjustRightInd w:val="0"/>
              <w:spacing w:line="276" w:lineRule="auto"/>
              <w:jc w:val="both"/>
              <w:rPr>
                <w:rFonts w:cs="Arial"/>
              </w:rPr>
            </w:pPr>
          </w:p>
        </w:tc>
        <w:tc>
          <w:tcPr>
            <w:tcW w:w="883" w:type="pct"/>
          </w:tcPr>
          <w:p w14:paraId="59D01161" w14:textId="77777777" w:rsidR="00CC0603" w:rsidRDefault="00CC0603" w:rsidP="00536C6A">
            <w:pPr>
              <w:tabs>
                <w:tab w:val="left" w:pos="3261"/>
              </w:tabs>
              <w:autoSpaceDE w:val="0"/>
              <w:autoSpaceDN w:val="0"/>
              <w:adjustRightInd w:val="0"/>
              <w:spacing w:line="276" w:lineRule="auto"/>
              <w:jc w:val="both"/>
              <w:rPr>
                <w:rFonts w:cs="Arial"/>
              </w:rPr>
            </w:pPr>
          </w:p>
        </w:tc>
        <w:tc>
          <w:tcPr>
            <w:tcW w:w="1322" w:type="pct"/>
          </w:tcPr>
          <w:p w14:paraId="1E37A8F5" w14:textId="77777777" w:rsidR="00CC0603" w:rsidRDefault="00CC0603" w:rsidP="00536C6A">
            <w:pPr>
              <w:tabs>
                <w:tab w:val="left" w:pos="3261"/>
              </w:tabs>
              <w:autoSpaceDE w:val="0"/>
              <w:autoSpaceDN w:val="0"/>
              <w:adjustRightInd w:val="0"/>
              <w:spacing w:line="276" w:lineRule="auto"/>
              <w:jc w:val="both"/>
              <w:rPr>
                <w:rFonts w:cs="Arial"/>
              </w:rPr>
            </w:pPr>
          </w:p>
        </w:tc>
      </w:tr>
    </w:tbl>
    <w:p w14:paraId="7B10C446" w14:textId="77777777" w:rsidR="00CC0603" w:rsidRDefault="00CC0603" w:rsidP="00CC0603">
      <w:pPr>
        <w:autoSpaceDE w:val="0"/>
        <w:autoSpaceDN w:val="0"/>
        <w:adjustRightInd w:val="0"/>
        <w:spacing w:line="240" w:lineRule="auto"/>
        <w:jc w:val="both"/>
        <w:rPr>
          <w:rFonts w:cs="Arial"/>
          <w:b/>
        </w:rPr>
      </w:pPr>
    </w:p>
    <w:p w14:paraId="4D46AF4F" w14:textId="77777777" w:rsidR="00CC0603" w:rsidRPr="00AE2C16" w:rsidRDefault="00CC0603" w:rsidP="00CC0603">
      <w:pPr>
        <w:autoSpaceDE w:val="0"/>
        <w:autoSpaceDN w:val="0"/>
        <w:adjustRightInd w:val="0"/>
        <w:spacing w:line="240" w:lineRule="auto"/>
        <w:jc w:val="both"/>
        <w:rPr>
          <w:rFonts w:cs="Arial"/>
          <w:b/>
        </w:rPr>
      </w:pPr>
      <w:r w:rsidRPr="00AE2C16">
        <w:rPr>
          <w:rFonts w:cs="Arial"/>
          <w:b/>
        </w:rPr>
        <w:t>A TAL FINE DICHIARA:</w:t>
      </w:r>
    </w:p>
    <w:p w14:paraId="2BC04989" w14:textId="77777777" w:rsidR="00CC0603" w:rsidRDefault="00CC0603" w:rsidP="0008579B">
      <w:pPr>
        <w:pStyle w:val="Paragrafoelenco"/>
        <w:numPr>
          <w:ilvl w:val="0"/>
          <w:numId w:val="71"/>
        </w:numPr>
        <w:autoSpaceDE w:val="0"/>
        <w:autoSpaceDN w:val="0"/>
        <w:adjustRightInd w:val="0"/>
        <w:spacing w:line="360" w:lineRule="auto"/>
        <w:jc w:val="both"/>
        <w:rPr>
          <w:rFonts w:cs="Arial"/>
        </w:rPr>
      </w:pPr>
      <w:r>
        <w:rPr>
          <w:rFonts w:cs="Arial"/>
        </w:rPr>
        <w:t xml:space="preserve">Che la presente è </w:t>
      </w:r>
    </w:p>
    <w:p w14:paraId="0AD1CC76" w14:textId="62631386" w:rsidR="00CC0603" w:rsidRDefault="00CC0603" w:rsidP="00CC0603">
      <w:pPr>
        <w:autoSpaceDE w:val="0"/>
        <w:autoSpaceDN w:val="0"/>
        <w:adjustRightInd w:val="0"/>
        <w:spacing w:line="360" w:lineRule="auto"/>
        <w:ind w:left="709"/>
        <w:jc w:val="both"/>
      </w:pPr>
      <w:r w:rsidRPr="009F09A2">
        <w:t>□</w:t>
      </w:r>
      <w:r>
        <w:t xml:space="preserve"> </w:t>
      </w:r>
      <w:r>
        <w:rPr>
          <w:rFonts w:cs="Arial"/>
        </w:rPr>
        <w:t xml:space="preserve">La prima </w:t>
      </w:r>
      <w:r w:rsidR="00536C6A">
        <w:rPr>
          <w:rFonts w:cs="Arial"/>
        </w:rPr>
        <w:t>domanda</w:t>
      </w:r>
      <w:r>
        <w:t xml:space="preserve"> </w:t>
      </w:r>
    </w:p>
    <w:p w14:paraId="2D9D8D7B" w14:textId="29D72746" w:rsidR="00CC0603" w:rsidRDefault="00CC0603" w:rsidP="00CC0603">
      <w:pPr>
        <w:autoSpaceDE w:val="0"/>
        <w:autoSpaceDN w:val="0"/>
        <w:adjustRightInd w:val="0"/>
        <w:spacing w:line="360" w:lineRule="auto"/>
        <w:ind w:left="709"/>
        <w:jc w:val="both"/>
      </w:pPr>
      <w:r w:rsidRPr="009F09A2">
        <w:t>□</w:t>
      </w:r>
      <w:r>
        <w:t xml:space="preserve"> Una richiesta di </w:t>
      </w:r>
      <w:r w:rsidR="00536C6A">
        <w:t xml:space="preserve">sostituzione </w:t>
      </w:r>
      <w:r>
        <w:t>dell</w:t>
      </w:r>
      <w:r w:rsidR="00536C6A">
        <w:t>a domanda</w:t>
      </w:r>
      <w:r>
        <w:t xml:space="preserve"> n………</w:t>
      </w:r>
      <w:proofErr w:type="gramStart"/>
      <w:r>
        <w:t>…….</w:t>
      </w:r>
      <w:proofErr w:type="gramEnd"/>
      <w:r>
        <w:t>.…. del …………</w:t>
      </w:r>
      <w:proofErr w:type="gramStart"/>
      <w:r>
        <w:t>…….</w:t>
      </w:r>
      <w:proofErr w:type="gramEnd"/>
      <w:r>
        <w:t xml:space="preserve">.……..……..   </w:t>
      </w:r>
    </w:p>
    <w:p w14:paraId="558051D2" w14:textId="594AB191" w:rsidR="00CC0603" w:rsidRPr="00536C6A" w:rsidRDefault="00CC0603" w:rsidP="0008579B">
      <w:pPr>
        <w:pStyle w:val="Paragrafoelenco"/>
        <w:numPr>
          <w:ilvl w:val="0"/>
          <w:numId w:val="71"/>
        </w:numPr>
        <w:autoSpaceDE w:val="0"/>
        <w:autoSpaceDN w:val="0"/>
        <w:adjustRightInd w:val="0"/>
        <w:spacing w:line="360" w:lineRule="auto"/>
        <w:jc w:val="both"/>
        <w:rPr>
          <w:rFonts w:cs="Arial"/>
        </w:rPr>
      </w:pPr>
      <w:r w:rsidRPr="00536C6A">
        <w:rPr>
          <w:rFonts w:cs="Arial"/>
        </w:rPr>
        <w:lastRenderedPageBreak/>
        <w:t xml:space="preserve">Che la </w:t>
      </w:r>
      <w:r w:rsidRPr="00536C6A">
        <w:rPr>
          <w:rFonts w:cs="Arial"/>
          <w:b/>
        </w:rPr>
        <w:t>superficie</w:t>
      </w:r>
      <w:r w:rsidRPr="00536C6A">
        <w:rPr>
          <w:rFonts w:cs="Arial"/>
        </w:rPr>
        <w:t xml:space="preserve"> </w:t>
      </w:r>
      <w:r w:rsidR="00536C6A" w:rsidRPr="00536C6A">
        <w:rPr>
          <w:rFonts w:cs="Arial"/>
        </w:rPr>
        <w:t>(lunghezza tracciato, per Azione 6) di intervento</w:t>
      </w:r>
      <w:r w:rsidRPr="00536C6A">
        <w:rPr>
          <w:rFonts w:cs="Arial"/>
        </w:rPr>
        <w:t xml:space="preserve"> è indicata nel poligono digitale (</w:t>
      </w:r>
      <w:proofErr w:type="spellStart"/>
      <w:r w:rsidRPr="00536C6A">
        <w:rPr>
          <w:rFonts w:cs="Arial"/>
          <w:i/>
        </w:rPr>
        <w:t>shapefile</w:t>
      </w:r>
      <w:proofErr w:type="spellEnd"/>
      <w:r w:rsidRPr="00536C6A">
        <w:rPr>
          <w:rFonts w:cs="Arial"/>
          <w:i/>
        </w:rPr>
        <w:t>)</w:t>
      </w:r>
      <w:r w:rsidRPr="00536C6A">
        <w:rPr>
          <w:rFonts w:cs="Arial"/>
        </w:rPr>
        <w:t xml:space="preserve"> con coordinate in sistema geodetico UTM32 WGS84 allegato, per un totale di m</w:t>
      </w:r>
      <w:r w:rsidRPr="00536C6A">
        <w:rPr>
          <w:rFonts w:cs="Arial"/>
          <w:vertAlign w:val="superscript"/>
        </w:rPr>
        <w:t>2</w:t>
      </w:r>
      <w:r w:rsidRPr="00536C6A">
        <w:rPr>
          <w:rFonts w:cs="Arial"/>
        </w:rPr>
        <w:t xml:space="preserve"> </w:t>
      </w:r>
      <w:r w:rsidR="00536C6A" w:rsidRPr="00536C6A">
        <w:rPr>
          <w:rFonts w:cs="Arial"/>
        </w:rPr>
        <w:t xml:space="preserve">(o metri per azione 6) </w:t>
      </w:r>
      <w:r w:rsidRPr="00536C6A">
        <w:rPr>
          <w:rFonts w:cs="Arial"/>
        </w:rPr>
        <w:t xml:space="preserve">………………………, </w:t>
      </w:r>
    </w:p>
    <w:p w14:paraId="1B0D237E" w14:textId="77777777" w:rsidR="00CC0603" w:rsidRPr="00886950" w:rsidRDefault="00CC0603" w:rsidP="0008579B">
      <w:pPr>
        <w:pStyle w:val="Paragrafoelenco"/>
        <w:numPr>
          <w:ilvl w:val="0"/>
          <w:numId w:val="71"/>
        </w:numPr>
        <w:autoSpaceDE w:val="0"/>
        <w:autoSpaceDN w:val="0"/>
        <w:adjustRightInd w:val="0"/>
        <w:spacing w:line="360" w:lineRule="auto"/>
        <w:jc w:val="both"/>
        <w:rPr>
          <w:rFonts w:cs="Arial"/>
          <w:i/>
        </w:rPr>
      </w:pPr>
      <w:r>
        <w:rPr>
          <w:rFonts w:cs="Arial"/>
        </w:rPr>
        <w:t xml:space="preserve">Che il terreni sono </w:t>
      </w:r>
      <w:r w:rsidRPr="00706A75">
        <w:rPr>
          <w:rFonts w:cs="Arial"/>
        </w:rPr>
        <w:t xml:space="preserve">proprietà di </w:t>
      </w:r>
      <w:r>
        <w:rPr>
          <w:rFonts w:cs="Arial"/>
        </w:rPr>
        <w:t>……………………………………………………………………………………………………</w:t>
      </w:r>
      <w:proofErr w:type="gramStart"/>
      <w:r>
        <w:rPr>
          <w:rFonts w:cs="Arial"/>
        </w:rPr>
        <w:t>…….</w:t>
      </w:r>
      <w:proofErr w:type="gramEnd"/>
      <w:r>
        <w:rPr>
          <w:rFonts w:cs="Arial"/>
        </w:rPr>
        <w:t>.</w:t>
      </w:r>
      <w:r w:rsidRPr="00706A75">
        <w:rPr>
          <w:rFonts w:cs="Arial"/>
        </w:rPr>
        <w:t xml:space="preserve"> </w:t>
      </w:r>
      <w:r w:rsidRPr="00886950">
        <w:rPr>
          <w:rFonts w:cs="Arial"/>
          <w:i/>
        </w:rPr>
        <w:t xml:space="preserve">[indicare “del </w:t>
      </w:r>
      <w:proofErr w:type="gramStart"/>
      <w:r w:rsidRPr="00886950">
        <w:rPr>
          <w:rFonts w:cs="Arial"/>
          <w:i/>
        </w:rPr>
        <w:t>richiedente”</w:t>
      </w:r>
      <w:r>
        <w:rPr>
          <w:rFonts w:cs="Arial"/>
          <w:i/>
        </w:rPr>
        <w:t>-</w:t>
      </w:r>
      <w:proofErr w:type="gramEnd"/>
      <w:r>
        <w:rPr>
          <w:rFonts w:cs="Arial"/>
          <w:i/>
        </w:rPr>
        <w:t xml:space="preserve"> se attinente –</w:t>
      </w:r>
      <w:r w:rsidRPr="00886950">
        <w:rPr>
          <w:rFonts w:cs="Arial"/>
          <w:i/>
        </w:rPr>
        <w:t xml:space="preserve"> o</w:t>
      </w:r>
      <w:r>
        <w:rPr>
          <w:rFonts w:cs="Arial"/>
          <w:i/>
        </w:rPr>
        <w:t xml:space="preserve"> in caso contrario</w:t>
      </w:r>
      <w:r w:rsidRPr="00886950">
        <w:rPr>
          <w:rFonts w:cs="Arial"/>
          <w:i/>
        </w:rPr>
        <w:t xml:space="preserve"> </w:t>
      </w:r>
      <w:r>
        <w:rPr>
          <w:rFonts w:cs="Arial"/>
          <w:i/>
        </w:rPr>
        <w:t xml:space="preserve">allegare </w:t>
      </w:r>
      <w:r w:rsidRPr="00886950">
        <w:rPr>
          <w:rFonts w:cs="Arial"/>
          <w:i/>
        </w:rPr>
        <w:t>“ASSENSO DEL PROPRIETARIO”</w:t>
      </w:r>
      <w:r>
        <w:rPr>
          <w:rFonts w:cs="Arial"/>
          <w:i/>
        </w:rPr>
        <w:t>, spuntando l’</w:t>
      </w:r>
      <w:r w:rsidRPr="00886950">
        <w:rPr>
          <w:rFonts w:cs="Arial"/>
          <w:i/>
        </w:rPr>
        <w:t>apposita voce al successivo elenco)]</w:t>
      </w:r>
    </w:p>
    <w:p w14:paraId="4F64E4E3" w14:textId="77777777" w:rsidR="00536C6A" w:rsidRDefault="00CC0603" w:rsidP="0008579B">
      <w:pPr>
        <w:pStyle w:val="Paragrafoelenco"/>
        <w:numPr>
          <w:ilvl w:val="0"/>
          <w:numId w:val="71"/>
        </w:numPr>
        <w:autoSpaceDE w:val="0"/>
        <w:autoSpaceDN w:val="0"/>
        <w:adjustRightInd w:val="0"/>
        <w:spacing w:line="360" w:lineRule="auto"/>
        <w:jc w:val="both"/>
        <w:rPr>
          <w:rFonts w:cs="Arial"/>
        </w:rPr>
      </w:pPr>
      <w:r w:rsidRPr="00706A75">
        <w:rPr>
          <w:rFonts w:cs="Arial"/>
        </w:rPr>
        <w:t xml:space="preserve">Che </w:t>
      </w:r>
      <w:r w:rsidR="00536C6A">
        <w:rPr>
          <w:rFonts w:cs="Arial"/>
        </w:rPr>
        <w:t xml:space="preserve">i pagamenti potranno essere fatti sul seguente </w:t>
      </w:r>
      <w:proofErr w:type="gramStart"/>
      <w:r w:rsidR="00536C6A">
        <w:rPr>
          <w:rFonts w:cs="Arial"/>
        </w:rPr>
        <w:t>IBAN :</w:t>
      </w:r>
      <w:proofErr w:type="gramEnd"/>
    </w:p>
    <w:p w14:paraId="384CDCBC" w14:textId="562254F7" w:rsidR="00CC0603" w:rsidRPr="00A5776C" w:rsidRDefault="00CC0603" w:rsidP="00536C6A">
      <w:pPr>
        <w:pStyle w:val="Paragrafoelenco"/>
        <w:autoSpaceDE w:val="0"/>
        <w:autoSpaceDN w:val="0"/>
        <w:adjustRightInd w:val="0"/>
        <w:spacing w:line="360" w:lineRule="auto"/>
        <w:rPr>
          <w:rFonts w:cs="Arial"/>
          <w:b/>
        </w:rPr>
      </w:pPr>
      <w:r w:rsidRPr="00706A75">
        <w:rPr>
          <w:rFonts w:cs="Arial"/>
        </w:rPr>
        <w:t xml:space="preserve">…………………………………………………………………………………………………………………………………………………………. </w:t>
      </w:r>
      <w:r w:rsidR="00536C6A">
        <w:rPr>
          <w:rFonts w:cs="Arial"/>
        </w:rPr>
        <w:t xml:space="preserve">intestato a: </w:t>
      </w:r>
      <w:r>
        <w:rPr>
          <w:rFonts w:cs="Arial"/>
        </w:rPr>
        <w:t>………………………………………………………………………………………………………………………………………………………….………………………………………………………………………………………………………………………………………………………….</w:t>
      </w:r>
      <w:r w:rsidRPr="00806E9E">
        <w:rPr>
          <w:rFonts w:cs="Arial"/>
          <w:i/>
        </w:rPr>
        <w:t xml:space="preserve"> </w:t>
      </w:r>
      <w:r w:rsidRPr="00A5776C">
        <w:rPr>
          <w:rFonts w:cs="Arial"/>
          <w:b/>
        </w:rPr>
        <w:t>Di allegare la seguente documentazione:</w:t>
      </w:r>
    </w:p>
    <w:p w14:paraId="4FB239C0" w14:textId="77777777" w:rsidR="00536C6A" w:rsidRPr="00C915C3" w:rsidRDefault="00536C6A" w:rsidP="0008579B">
      <w:pPr>
        <w:numPr>
          <w:ilvl w:val="0"/>
          <w:numId w:val="73"/>
        </w:numPr>
        <w:tabs>
          <w:tab w:val="left" w:pos="0"/>
        </w:tabs>
        <w:spacing w:after="0" w:line="240" w:lineRule="auto"/>
        <w:jc w:val="both"/>
        <w:rPr>
          <w:rFonts w:ascii="Tahoma" w:hAnsi="Tahoma" w:cs="Tahoma"/>
          <w:bCs/>
          <w:sz w:val="20"/>
          <w:szCs w:val="20"/>
        </w:rPr>
      </w:pPr>
      <w:r w:rsidRPr="00C915C3">
        <w:rPr>
          <w:rFonts w:ascii="Tahoma" w:hAnsi="Tahoma" w:cs="Tahoma"/>
          <w:bCs/>
          <w:sz w:val="20"/>
          <w:szCs w:val="20"/>
        </w:rPr>
        <w:t xml:space="preserve">Domanda di aiuto redatta secondo il modello in Allegato </w:t>
      </w:r>
      <w:r>
        <w:rPr>
          <w:rFonts w:ascii="Tahoma" w:hAnsi="Tahoma" w:cs="Tahoma"/>
          <w:bCs/>
          <w:sz w:val="20"/>
          <w:szCs w:val="20"/>
        </w:rPr>
        <w:t>M</w:t>
      </w:r>
    </w:p>
    <w:p w14:paraId="035E59FD" w14:textId="3CA82D9C" w:rsidR="00536C6A" w:rsidRPr="00C915C3" w:rsidRDefault="00536C6A" w:rsidP="0008579B">
      <w:pPr>
        <w:numPr>
          <w:ilvl w:val="0"/>
          <w:numId w:val="73"/>
        </w:numPr>
        <w:tabs>
          <w:tab w:val="left" w:pos="0"/>
        </w:tabs>
        <w:spacing w:after="0" w:line="240" w:lineRule="auto"/>
        <w:jc w:val="both"/>
        <w:rPr>
          <w:rFonts w:ascii="Tahoma" w:hAnsi="Tahoma" w:cs="Tahoma"/>
        </w:rPr>
      </w:pPr>
      <w:r w:rsidRPr="00C915C3">
        <w:rPr>
          <w:rFonts w:ascii="Tahoma" w:hAnsi="Tahoma" w:cs="Tahoma"/>
          <w:bCs/>
          <w:sz w:val="20"/>
          <w:szCs w:val="20"/>
        </w:rPr>
        <w:t xml:space="preserve">progetto redatto secondo le modalità riportate nel paragrafo </w:t>
      </w:r>
      <w:r w:rsidR="006E14D1">
        <w:rPr>
          <w:rFonts w:ascii="Tahoma" w:hAnsi="Tahoma" w:cs="Tahoma"/>
          <w:bCs/>
          <w:sz w:val="20"/>
          <w:szCs w:val="20"/>
        </w:rPr>
        <w:t>9</w:t>
      </w:r>
      <w:r w:rsidRPr="00C915C3">
        <w:rPr>
          <w:rFonts w:ascii="Tahoma" w:hAnsi="Tahoma" w:cs="Tahoma"/>
          <w:bCs/>
          <w:sz w:val="20"/>
          <w:szCs w:val="20"/>
        </w:rPr>
        <w:t xml:space="preserve">.4.1 o </w:t>
      </w:r>
      <w:r w:rsidR="006E14D1">
        <w:rPr>
          <w:rFonts w:ascii="Tahoma" w:hAnsi="Tahoma" w:cs="Tahoma"/>
          <w:bCs/>
          <w:sz w:val="20"/>
          <w:szCs w:val="20"/>
        </w:rPr>
        <w:t>9</w:t>
      </w:r>
      <w:r w:rsidRPr="00C915C3">
        <w:rPr>
          <w:rFonts w:ascii="Tahoma" w:hAnsi="Tahoma" w:cs="Tahoma"/>
          <w:bCs/>
          <w:sz w:val="20"/>
          <w:szCs w:val="20"/>
        </w:rPr>
        <w:t xml:space="preserve">.4.2 o </w:t>
      </w:r>
      <w:r w:rsidR="006E14D1">
        <w:rPr>
          <w:rFonts w:ascii="Tahoma" w:hAnsi="Tahoma" w:cs="Tahoma"/>
          <w:bCs/>
          <w:sz w:val="20"/>
          <w:szCs w:val="20"/>
        </w:rPr>
        <w:t>9</w:t>
      </w:r>
      <w:r w:rsidRPr="00C915C3">
        <w:rPr>
          <w:rFonts w:ascii="Tahoma" w:hAnsi="Tahoma" w:cs="Tahoma"/>
          <w:bCs/>
          <w:sz w:val="20"/>
          <w:szCs w:val="20"/>
        </w:rPr>
        <w:t>.4.3</w:t>
      </w:r>
      <w:r>
        <w:rPr>
          <w:rFonts w:ascii="Tahoma" w:hAnsi="Tahoma" w:cs="Tahoma"/>
          <w:bCs/>
          <w:sz w:val="20"/>
          <w:szCs w:val="20"/>
        </w:rPr>
        <w:t xml:space="preserve"> del bando</w:t>
      </w:r>
      <w:r w:rsidRPr="00C915C3">
        <w:rPr>
          <w:rFonts w:ascii="Tahoma" w:hAnsi="Tahoma" w:cs="Tahoma"/>
          <w:sz w:val="20"/>
          <w:szCs w:val="20"/>
        </w:rPr>
        <w:t>;</w:t>
      </w:r>
      <w:r w:rsidRPr="00C915C3">
        <w:rPr>
          <w:rFonts w:ascii="Tahoma" w:hAnsi="Tahoma" w:cs="Tahoma"/>
          <w:bCs/>
          <w:sz w:val="20"/>
          <w:szCs w:val="20"/>
        </w:rPr>
        <w:t xml:space="preserve"> </w:t>
      </w:r>
    </w:p>
    <w:p w14:paraId="55AEED37" w14:textId="77777777" w:rsidR="00536C6A" w:rsidRPr="00C915C3" w:rsidRDefault="00536C6A" w:rsidP="0008579B">
      <w:pPr>
        <w:numPr>
          <w:ilvl w:val="0"/>
          <w:numId w:val="73"/>
        </w:numPr>
        <w:tabs>
          <w:tab w:val="left" w:pos="0"/>
        </w:tabs>
        <w:spacing w:after="0" w:line="240" w:lineRule="auto"/>
        <w:jc w:val="both"/>
        <w:rPr>
          <w:rFonts w:ascii="Tahoma" w:hAnsi="Tahoma" w:cs="Tahoma"/>
          <w:bCs/>
          <w:sz w:val="20"/>
          <w:szCs w:val="20"/>
        </w:rPr>
      </w:pPr>
      <w:r w:rsidRPr="00C915C3">
        <w:rPr>
          <w:rFonts w:ascii="Tahoma" w:hAnsi="Tahoma" w:cs="Tahoma"/>
          <w:bCs/>
          <w:sz w:val="20"/>
          <w:szCs w:val="20"/>
        </w:rPr>
        <w:t xml:space="preserve">qualora il richiedente non sia proprietario dei terreni, l’autorizzazione ad effettuare gli interventi rilasciata direttamente dal proprietario, oppure conseguita a seguito di regolare svolgimento della procedura prevista dall’art. 16 della Legge n. 203 del 1982 “Norme sui contratti agrari”; </w:t>
      </w:r>
    </w:p>
    <w:p w14:paraId="32CF3A90" w14:textId="77777777" w:rsidR="00536C6A" w:rsidRPr="00C915C3" w:rsidRDefault="00536C6A" w:rsidP="0008579B">
      <w:pPr>
        <w:numPr>
          <w:ilvl w:val="0"/>
          <w:numId w:val="73"/>
        </w:numPr>
        <w:tabs>
          <w:tab w:val="left" w:pos="0"/>
        </w:tabs>
        <w:spacing w:after="0" w:line="240" w:lineRule="auto"/>
        <w:jc w:val="both"/>
        <w:rPr>
          <w:rFonts w:ascii="Tahoma" w:hAnsi="Tahoma" w:cs="Tahoma"/>
        </w:rPr>
      </w:pPr>
      <w:r w:rsidRPr="00C915C3">
        <w:rPr>
          <w:rFonts w:ascii="Tahoma" w:hAnsi="Tahoma" w:cs="Tahoma"/>
          <w:sz w:val="20"/>
          <w:szCs w:val="20"/>
        </w:rPr>
        <w:t>per gli interventi ricadenti in aree demaniali, in alternativa al punto precedente, estremi della concessione e l’attestazione del pagamento del canone per l’anno 2019 (salvo che la concessione sia a titolo gratuito), con l’indicazione dei rispettivi estremi catastali;</w:t>
      </w:r>
    </w:p>
    <w:p w14:paraId="53066926" w14:textId="338601A2" w:rsidR="00536C6A" w:rsidRPr="00C915C3" w:rsidRDefault="00536C6A" w:rsidP="0008579B">
      <w:pPr>
        <w:numPr>
          <w:ilvl w:val="0"/>
          <w:numId w:val="73"/>
        </w:numPr>
        <w:tabs>
          <w:tab w:val="left" w:pos="0"/>
        </w:tabs>
        <w:spacing w:after="0" w:line="240" w:lineRule="auto"/>
        <w:jc w:val="both"/>
        <w:rPr>
          <w:rFonts w:ascii="Tahoma" w:hAnsi="Tahoma" w:cs="Tahoma"/>
        </w:rPr>
      </w:pPr>
      <w:r w:rsidRPr="00C915C3">
        <w:rPr>
          <w:rFonts w:ascii="Tahoma" w:hAnsi="Tahoma" w:cs="Tahoma"/>
          <w:sz w:val="20"/>
          <w:szCs w:val="20"/>
        </w:rPr>
        <w:t>parere</w:t>
      </w:r>
      <w:r w:rsidRPr="00C915C3">
        <w:rPr>
          <w:rFonts w:ascii="Tahoma" w:hAnsi="Tahoma" w:cs="Tahoma"/>
          <w:bCs/>
          <w:sz w:val="20"/>
          <w:szCs w:val="20"/>
        </w:rPr>
        <w:t xml:space="preserve"> preventivo di compatibilità rilasciato dagli Enti gestori delle aree protette e delle aree Natura 2000 qualora l’intervento ricada, in tutto o in parte, in tali aree, secondo le modalità riportate nel paragrafo </w:t>
      </w:r>
      <w:r w:rsidR="006E14D1">
        <w:rPr>
          <w:rFonts w:ascii="Tahoma" w:hAnsi="Tahoma" w:cs="Tahoma"/>
          <w:bCs/>
          <w:sz w:val="20"/>
          <w:szCs w:val="20"/>
        </w:rPr>
        <w:t>9</w:t>
      </w:r>
      <w:r w:rsidRPr="00C915C3">
        <w:rPr>
          <w:rFonts w:ascii="Tahoma" w:hAnsi="Tahoma" w:cs="Tahoma"/>
          <w:bCs/>
          <w:sz w:val="20"/>
          <w:szCs w:val="20"/>
        </w:rPr>
        <w:t>.4.4.</w:t>
      </w:r>
      <w:r w:rsidRPr="00C915C3">
        <w:rPr>
          <w:rFonts w:ascii="Tahoma" w:hAnsi="Tahoma" w:cs="Tahoma"/>
          <w:sz w:val="20"/>
          <w:szCs w:val="20"/>
        </w:rPr>
        <w:t xml:space="preserve"> In alternativa, può essere allegata la richiesta di parere inviata all’ente gestore: in questo caso il parere deve essere trasmesso (dal richiedente o dall’Ente gestore) a Regione Lombardia, Ufficio Territoriale Regionale competente per l’istruttoria, esclusivamente via </w:t>
      </w:r>
      <w:proofErr w:type="spellStart"/>
      <w:r w:rsidRPr="00C915C3">
        <w:rPr>
          <w:rFonts w:ascii="Tahoma" w:hAnsi="Tahoma" w:cs="Tahoma"/>
          <w:sz w:val="20"/>
          <w:szCs w:val="20"/>
        </w:rPr>
        <w:t>pec</w:t>
      </w:r>
      <w:proofErr w:type="spellEnd"/>
      <w:r w:rsidRPr="00C915C3">
        <w:rPr>
          <w:rFonts w:ascii="Tahoma" w:hAnsi="Tahoma" w:cs="Tahoma"/>
          <w:sz w:val="20"/>
          <w:szCs w:val="20"/>
        </w:rPr>
        <w:t xml:space="preserve"> entro e non oltre il </w:t>
      </w:r>
      <w:r w:rsidR="009D75B3">
        <w:rPr>
          <w:rFonts w:ascii="Tahoma" w:hAnsi="Tahoma" w:cs="Tahoma"/>
          <w:sz w:val="20"/>
          <w:szCs w:val="20"/>
        </w:rPr>
        <w:t>31 gennaio 2020</w:t>
      </w:r>
      <w:r w:rsidRPr="00C915C3">
        <w:rPr>
          <w:rFonts w:ascii="Tahoma" w:hAnsi="Tahoma" w:cs="Tahoma"/>
          <w:sz w:val="20"/>
          <w:szCs w:val="20"/>
        </w:rPr>
        <w:t xml:space="preserve">, pena la decadenza della domanda di aiuto; </w:t>
      </w:r>
    </w:p>
    <w:p w14:paraId="37FCB18B" w14:textId="77777777" w:rsidR="00536C6A" w:rsidRPr="00C915C3" w:rsidRDefault="00536C6A" w:rsidP="0008579B">
      <w:pPr>
        <w:numPr>
          <w:ilvl w:val="0"/>
          <w:numId w:val="73"/>
        </w:numPr>
        <w:tabs>
          <w:tab w:val="left" w:pos="0"/>
        </w:tabs>
        <w:spacing w:after="0" w:line="240" w:lineRule="auto"/>
        <w:jc w:val="both"/>
        <w:rPr>
          <w:rFonts w:ascii="Tahoma" w:hAnsi="Tahoma" w:cs="Tahoma"/>
        </w:rPr>
      </w:pPr>
      <w:r w:rsidRPr="00C915C3">
        <w:rPr>
          <w:rFonts w:ascii="Tahoma" w:hAnsi="Tahoma" w:cs="Tahoma"/>
          <w:bCs/>
          <w:sz w:val="20"/>
          <w:szCs w:val="20"/>
        </w:rPr>
        <w:t>dichiarazione</w:t>
      </w:r>
      <w:r w:rsidRPr="00C915C3">
        <w:rPr>
          <w:rFonts w:ascii="Tahoma" w:hAnsi="Tahoma" w:cs="Tahoma"/>
          <w:sz w:val="20"/>
          <w:szCs w:val="20"/>
        </w:rPr>
        <w:t xml:space="preserve"> sostitutiva ai sensi dell’articolo 47 del DPR 445/2000, compilata secondo il modello allegato </w:t>
      </w:r>
      <w:r>
        <w:rPr>
          <w:rFonts w:ascii="Tahoma" w:hAnsi="Tahoma" w:cs="Tahoma"/>
          <w:sz w:val="20"/>
          <w:szCs w:val="20"/>
        </w:rPr>
        <w:t>K</w:t>
      </w:r>
      <w:r w:rsidRPr="00C915C3">
        <w:rPr>
          <w:rFonts w:ascii="Tahoma" w:hAnsi="Tahoma" w:cs="Tahoma"/>
          <w:sz w:val="20"/>
          <w:szCs w:val="20"/>
        </w:rPr>
        <w:t>, di avere o non avere richiesto per gli interventi previsti dalla presente Misura il finanziamento anche con altre “fonti di aiuto”;</w:t>
      </w:r>
      <w:r w:rsidRPr="00C915C3">
        <w:rPr>
          <w:rFonts w:ascii="Tahoma" w:hAnsi="Tahoma" w:cs="Tahoma"/>
        </w:rPr>
        <w:t xml:space="preserve"> </w:t>
      </w:r>
    </w:p>
    <w:p w14:paraId="7433FA0F" w14:textId="77777777" w:rsidR="00536C6A" w:rsidRPr="00C915C3" w:rsidRDefault="00536C6A" w:rsidP="0008579B">
      <w:pPr>
        <w:numPr>
          <w:ilvl w:val="0"/>
          <w:numId w:val="73"/>
        </w:numPr>
        <w:tabs>
          <w:tab w:val="left" w:pos="0"/>
        </w:tabs>
        <w:spacing w:after="0" w:line="240" w:lineRule="auto"/>
        <w:jc w:val="both"/>
        <w:rPr>
          <w:rFonts w:ascii="Tahoma" w:hAnsi="Tahoma" w:cs="Tahoma"/>
        </w:rPr>
      </w:pPr>
      <w:r w:rsidRPr="00C915C3">
        <w:rPr>
          <w:rFonts w:ascii="Tahoma" w:hAnsi="Tahoma" w:cs="Tahoma"/>
          <w:sz w:val="20"/>
          <w:szCs w:val="20"/>
        </w:rPr>
        <w:t xml:space="preserve">dichiarazione del richiedente, ai sensi dell’articolo 47 del DPR 445/2000, che attesti che lo stesso non si trova nei casi di esclusione di cui al reg (UE) n. 702/2014, come da allegato </w:t>
      </w:r>
      <w:r>
        <w:rPr>
          <w:rFonts w:ascii="Tahoma" w:hAnsi="Tahoma" w:cs="Tahoma"/>
          <w:sz w:val="20"/>
          <w:szCs w:val="20"/>
        </w:rPr>
        <w:t>L</w:t>
      </w:r>
      <w:r w:rsidRPr="00C915C3">
        <w:rPr>
          <w:rFonts w:ascii="Tahoma" w:hAnsi="Tahoma" w:cs="Tahoma"/>
          <w:sz w:val="20"/>
          <w:szCs w:val="20"/>
        </w:rPr>
        <w:t>.</w:t>
      </w:r>
    </w:p>
    <w:p w14:paraId="4055A448" w14:textId="77777777" w:rsidR="00CC0603" w:rsidRPr="000918A5" w:rsidRDefault="00CC0603" w:rsidP="0008579B">
      <w:pPr>
        <w:pStyle w:val="Paragrafoelenco"/>
        <w:numPr>
          <w:ilvl w:val="0"/>
          <w:numId w:val="73"/>
        </w:numPr>
        <w:autoSpaceDE w:val="0"/>
        <w:autoSpaceDN w:val="0"/>
        <w:adjustRightInd w:val="0"/>
        <w:spacing w:line="360" w:lineRule="auto"/>
        <w:jc w:val="both"/>
        <w:rPr>
          <w:rFonts w:ascii="Tahoma" w:hAnsi="Tahoma" w:cs="Tahoma"/>
          <w:sz w:val="20"/>
          <w:szCs w:val="20"/>
        </w:rPr>
      </w:pPr>
      <w:r w:rsidRPr="000918A5">
        <w:rPr>
          <w:rFonts w:ascii="Tahoma" w:hAnsi="Tahoma" w:cs="Tahoma"/>
          <w:sz w:val="20"/>
          <w:szCs w:val="20"/>
        </w:rPr>
        <w:t>che per eventuali richieste di approfondimento a carattere tecnico (es. precisazioni o specifiche sugli elaborati presentati ecc.), autorizzo Regione Lombardia a contattare direttamente il seguente professionista, di cui ho piena fiducia (</w:t>
      </w:r>
      <w:r w:rsidRPr="000918A5">
        <w:rPr>
          <w:rFonts w:ascii="Tahoma" w:hAnsi="Tahoma" w:cs="Tahoma"/>
          <w:i/>
          <w:sz w:val="20"/>
          <w:szCs w:val="20"/>
        </w:rPr>
        <w:t>facoltativo</w:t>
      </w:r>
      <w:r w:rsidRPr="000918A5">
        <w:rPr>
          <w:rFonts w:ascii="Tahoma" w:hAnsi="Tahoma" w:cs="Tahoma"/>
          <w:sz w:val="20"/>
          <w:szCs w:val="20"/>
        </w:rPr>
        <w:t>):</w:t>
      </w:r>
    </w:p>
    <w:p w14:paraId="308C3E4A" w14:textId="77777777" w:rsidR="00CC0603" w:rsidRDefault="00CC0603" w:rsidP="00CC0603">
      <w:pPr>
        <w:autoSpaceDE w:val="0"/>
        <w:autoSpaceDN w:val="0"/>
        <w:adjustRightInd w:val="0"/>
        <w:spacing w:line="360" w:lineRule="auto"/>
        <w:ind w:left="360"/>
        <w:jc w:val="both"/>
        <w:rPr>
          <w:rFonts w:cs="Arial"/>
        </w:rPr>
      </w:pPr>
      <w:r>
        <w:rPr>
          <w:rFonts w:cs="Arial"/>
        </w:rPr>
        <w:t>Cognome …………………………………………………………</w:t>
      </w:r>
      <w:proofErr w:type="gramStart"/>
      <w:r>
        <w:rPr>
          <w:rFonts w:cs="Arial"/>
        </w:rPr>
        <w:t>…….</w:t>
      </w:r>
      <w:proofErr w:type="gramEnd"/>
      <w:r>
        <w:rPr>
          <w:rFonts w:cs="Arial"/>
        </w:rPr>
        <w:t>Nome:……………………………………………………………………..</w:t>
      </w:r>
    </w:p>
    <w:p w14:paraId="0F3E7873" w14:textId="77777777" w:rsidR="00CC0603" w:rsidRDefault="00CC0603" w:rsidP="00CC0603">
      <w:pPr>
        <w:autoSpaceDE w:val="0"/>
        <w:autoSpaceDN w:val="0"/>
        <w:adjustRightInd w:val="0"/>
        <w:spacing w:line="360" w:lineRule="auto"/>
        <w:ind w:left="360"/>
        <w:jc w:val="both"/>
        <w:rPr>
          <w:rFonts w:cs="Arial"/>
        </w:rPr>
      </w:pPr>
      <w:r>
        <w:rPr>
          <w:rFonts w:cs="Arial"/>
        </w:rPr>
        <w:t>Iscritto all’albo dei ……………………………………………………………………………………………………………………………………</w:t>
      </w:r>
    </w:p>
    <w:p w14:paraId="6A9F85E7" w14:textId="77777777" w:rsidR="00CC0603" w:rsidRDefault="00CC0603" w:rsidP="00CC0603">
      <w:pPr>
        <w:autoSpaceDE w:val="0"/>
        <w:autoSpaceDN w:val="0"/>
        <w:adjustRightInd w:val="0"/>
        <w:spacing w:line="360" w:lineRule="auto"/>
        <w:ind w:left="360"/>
        <w:jc w:val="both"/>
        <w:rPr>
          <w:rFonts w:cs="Arial"/>
        </w:rPr>
      </w:pPr>
      <w:r>
        <w:rPr>
          <w:rFonts w:cs="Arial"/>
        </w:rPr>
        <w:t>delle Province di …………………………………………………………………………………………. al n. ……………………………</w:t>
      </w:r>
      <w:proofErr w:type="gramStart"/>
      <w:r>
        <w:rPr>
          <w:rFonts w:cs="Arial"/>
        </w:rPr>
        <w:t>…….</w:t>
      </w:r>
      <w:proofErr w:type="gramEnd"/>
      <w:r>
        <w:rPr>
          <w:rFonts w:cs="Arial"/>
        </w:rPr>
        <w:t>.</w:t>
      </w:r>
    </w:p>
    <w:p w14:paraId="04E0DC9E" w14:textId="77777777" w:rsidR="00CC0603" w:rsidRDefault="00CC0603" w:rsidP="00CC0603">
      <w:pPr>
        <w:autoSpaceDE w:val="0"/>
        <w:autoSpaceDN w:val="0"/>
        <w:adjustRightInd w:val="0"/>
        <w:spacing w:line="360" w:lineRule="auto"/>
        <w:ind w:left="360"/>
        <w:jc w:val="both"/>
        <w:rPr>
          <w:rFonts w:cs="Arial"/>
        </w:rPr>
      </w:pPr>
      <w:r>
        <w:rPr>
          <w:rFonts w:cs="Arial"/>
        </w:rPr>
        <w:t xml:space="preserve">Con studio in via/piazza: </w:t>
      </w:r>
      <w:proofErr w:type="gramStart"/>
      <w:r>
        <w:rPr>
          <w:rFonts w:cs="Arial"/>
        </w:rPr>
        <w:t>…….</w:t>
      </w:r>
      <w:proofErr w:type="gramEnd"/>
      <w:r>
        <w:rPr>
          <w:rFonts w:cs="Arial"/>
        </w:rPr>
        <w:t>……………………………………………………………………………………………………………n. .....</w:t>
      </w:r>
    </w:p>
    <w:p w14:paraId="417C49E1" w14:textId="77777777" w:rsidR="00CC0603" w:rsidRDefault="00CC0603" w:rsidP="00CC0603">
      <w:pPr>
        <w:autoSpaceDE w:val="0"/>
        <w:autoSpaceDN w:val="0"/>
        <w:adjustRightInd w:val="0"/>
        <w:spacing w:line="360" w:lineRule="auto"/>
        <w:ind w:left="360"/>
        <w:jc w:val="both"/>
        <w:rPr>
          <w:rFonts w:cs="Arial"/>
        </w:rPr>
      </w:pPr>
      <w:r>
        <w:rPr>
          <w:rFonts w:cs="Arial"/>
        </w:rPr>
        <w:t>Comune ………………………………………………………………………</w:t>
      </w:r>
      <w:proofErr w:type="gramStart"/>
      <w:r>
        <w:rPr>
          <w:rFonts w:cs="Arial"/>
        </w:rPr>
        <w:t>…….</w:t>
      </w:r>
      <w:proofErr w:type="gramEnd"/>
      <w:r>
        <w:rPr>
          <w:rFonts w:cs="Arial"/>
        </w:rPr>
        <w:t>. Provincia o Stato estero………………………………</w:t>
      </w:r>
    </w:p>
    <w:p w14:paraId="582B0438" w14:textId="77777777" w:rsidR="00CC0603" w:rsidRPr="009F09A2" w:rsidRDefault="00CC0603" w:rsidP="00CC0603">
      <w:pPr>
        <w:autoSpaceDE w:val="0"/>
        <w:autoSpaceDN w:val="0"/>
        <w:adjustRightInd w:val="0"/>
        <w:spacing w:line="360" w:lineRule="auto"/>
        <w:ind w:left="360"/>
        <w:jc w:val="both"/>
        <w:rPr>
          <w:rFonts w:cs="Arial"/>
        </w:rPr>
      </w:pPr>
      <w:r w:rsidRPr="009F09A2">
        <w:rPr>
          <w:rFonts w:cs="Arial"/>
        </w:rPr>
        <w:lastRenderedPageBreak/>
        <w:t>CAP ………</w:t>
      </w:r>
      <w:r>
        <w:rPr>
          <w:rFonts w:cs="Arial"/>
        </w:rPr>
        <w:t>…</w:t>
      </w:r>
      <w:proofErr w:type="gramStart"/>
      <w:r>
        <w:rPr>
          <w:rFonts w:cs="Arial"/>
        </w:rPr>
        <w:t>…….</w:t>
      </w:r>
      <w:proofErr w:type="gramEnd"/>
      <w:r>
        <w:rPr>
          <w:rFonts w:cs="Arial"/>
        </w:rPr>
        <w:t>.</w:t>
      </w:r>
      <w:r w:rsidRPr="009F09A2">
        <w:rPr>
          <w:rFonts w:cs="Arial"/>
        </w:rPr>
        <w:t>… tel. …………</w:t>
      </w:r>
      <w:r>
        <w:rPr>
          <w:rFonts w:cs="Arial"/>
        </w:rPr>
        <w:t>……………</w:t>
      </w:r>
      <w:r w:rsidRPr="009F09A2">
        <w:rPr>
          <w:rFonts w:cs="Arial"/>
        </w:rPr>
        <w:t>………</w:t>
      </w:r>
      <w:proofErr w:type="gramStart"/>
      <w:r w:rsidRPr="009F09A2">
        <w:rPr>
          <w:rFonts w:cs="Arial"/>
        </w:rPr>
        <w:t>…….</w:t>
      </w:r>
      <w:proofErr w:type="gramEnd"/>
      <w:r w:rsidRPr="009F09A2">
        <w:rPr>
          <w:rFonts w:cs="Arial"/>
        </w:rPr>
        <w:t xml:space="preserve">.…………………. </w:t>
      </w:r>
      <w:proofErr w:type="spellStart"/>
      <w:r w:rsidRPr="009F09A2">
        <w:rPr>
          <w:rFonts w:cs="Arial"/>
        </w:rPr>
        <w:t>cell</w:t>
      </w:r>
      <w:proofErr w:type="spellEnd"/>
      <w:r w:rsidRPr="009F09A2">
        <w:rPr>
          <w:rFonts w:cs="Arial"/>
        </w:rPr>
        <w:t>. …………………………….…………………</w:t>
      </w:r>
      <w:r>
        <w:rPr>
          <w:rFonts w:cs="Arial"/>
        </w:rPr>
        <w:t>………….</w:t>
      </w:r>
      <w:r w:rsidRPr="009F09A2">
        <w:rPr>
          <w:rFonts w:cs="Arial"/>
        </w:rPr>
        <w:t>.</w:t>
      </w:r>
    </w:p>
    <w:p w14:paraId="054DBD20" w14:textId="77777777" w:rsidR="00CC0603" w:rsidRPr="00A83A65" w:rsidRDefault="00CC0603" w:rsidP="00CC0603">
      <w:pPr>
        <w:autoSpaceDE w:val="0"/>
        <w:autoSpaceDN w:val="0"/>
        <w:adjustRightInd w:val="0"/>
        <w:spacing w:line="360" w:lineRule="auto"/>
        <w:ind w:left="360"/>
        <w:jc w:val="both"/>
        <w:rPr>
          <w:rFonts w:cs="Arial"/>
        </w:rPr>
      </w:pPr>
      <w:r w:rsidRPr="00A83A65">
        <w:rPr>
          <w:rFonts w:cs="Arial"/>
        </w:rPr>
        <w:t>Email ……………………………………</w:t>
      </w:r>
      <w:proofErr w:type="gramStart"/>
      <w:r w:rsidRPr="00A83A65">
        <w:rPr>
          <w:rFonts w:cs="Arial"/>
        </w:rPr>
        <w:t>…….</w:t>
      </w:r>
      <w:proofErr w:type="gramEnd"/>
      <w:r w:rsidRPr="00A83A65">
        <w:rPr>
          <w:rFonts w:cs="Arial"/>
        </w:rPr>
        <w:t>…………</w:t>
      </w:r>
      <w:r>
        <w:rPr>
          <w:rFonts w:cs="Arial"/>
        </w:rPr>
        <w:t>……..</w:t>
      </w:r>
      <w:r w:rsidRPr="00A83A65">
        <w:rPr>
          <w:rFonts w:cs="Arial"/>
        </w:rPr>
        <w:t>………………………………………………………………………………………….</w:t>
      </w:r>
    </w:p>
    <w:p w14:paraId="125D33DE" w14:textId="77777777" w:rsidR="00CC0603" w:rsidRDefault="00CC0603" w:rsidP="00CC0603">
      <w:pPr>
        <w:autoSpaceDE w:val="0"/>
        <w:autoSpaceDN w:val="0"/>
        <w:adjustRightInd w:val="0"/>
        <w:spacing w:line="360" w:lineRule="auto"/>
        <w:ind w:left="360"/>
        <w:jc w:val="both"/>
        <w:rPr>
          <w:rFonts w:cs="Arial"/>
        </w:rPr>
      </w:pPr>
      <w:r w:rsidRPr="00A83A65">
        <w:rPr>
          <w:rFonts w:cs="Arial"/>
        </w:rPr>
        <w:t>PEC (posta elettronica certificata) ……………………</w:t>
      </w:r>
      <w:proofErr w:type="gramStart"/>
      <w:r>
        <w:rPr>
          <w:rFonts w:cs="Arial"/>
        </w:rPr>
        <w:t>…….</w:t>
      </w:r>
      <w:proofErr w:type="gramEnd"/>
      <w:r>
        <w:rPr>
          <w:rFonts w:cs="Arial"/>
        </w:rPr>
        <w:t>.</w:t>
      </w:r>
      <w:r w:rsidRPr="00A83A65">
        <w:rPr>
          <w:rFonts w:cs="Arial"/>
        </w:rPr>
        <w:t>………………………..........................................................</w:t>
      </w:r>
    </w:p>
    <w:p w14:paraId="1C9B8AD1" w14:textId="6E301D95" w:rsidR="00CC0603" w:rsidRPr="00524F88" w:rsidRDefault="00CC0603" w:rsidP="0008579B">
      <w:pPr>
        <w:pStyle w:val="Paragrafoelenco"/>
        <w:numPr>
          <w:ilvl w:val="0"/>
          <w:numId w:val="71"/>
        </w:numPr>
        <w:autoSpaceDE w:val="0"/>
        <w:autoSpaceDN w:val="0"/>
        <w:adjustRightInd w:val="0"/>
        <w:spacing w:line="360" w:lineRule="auto"/>
        <w:jc w:val="both"/>
        <w:rPr>
          <w:rFonts w:cs="Arial"/>
        </w:rPr>
      </w:pPr>
      <w:r w:rsidRPr="00524F88">
        <w:rPr>
          <w:rFonts w:cs="Arial"/>
        </w:rPr>
        <w:t>di essere consapevole che i dati personali forniti saranno trattati, nel rispetto del</w:t>
      </w:r>
      <w:r w:rsidR="00E03854">
        <w:rPr>
          <w:rFonts w:cs="Arial"/>
        </w:rPr>
        <w:t xml:space="preserve"> </w:t>
      </w:r>
      <w:r w:rsidR="000C5E01">
        <w:rPr>
          <w:rFonts w:cs="Arial"/>
        </w:rPr>
        <w:t xml:space="preserve">Reg. UE </w:t>
      </w:r>
      <w:r w:rsidR="000C5E01" w:rsidRPr="000C5E01">
        <w:rPr>
          <w:rFonts w:cs="Arial"/>
        </w:rPr>
        <w:t>2016/679 e D.lgs.101/2018,</w:t>
      </w:r>
      <w:r w:rsidRPr="000C5E01">
        <w:rPr>
          <w:rFonts w:cs="Arial"/>
        </w:rPr>
        <w:t xml:space="preserve"> per le</w:t>
      </w:r>
      <w:r>
        <w:t xml:space="preserve"> finalità connesse alla presente richiesta e che i dati stessi potranno essere comunicati ad altri Enti o società sia per comunicazioni di flussi anagrafici che per obblighi derivanti da procedure e/o normative sulla trasparenza o sicurezza delle informazioni. Titolare del trattamento dei dati personali sono la Giunta regionale della Lombardia, nella persona del suo Presidente, con sede in Milano, Piazza Città di Lombardia 1;</w:t>
      </w:r>
    </w:p>
    <w:p w14:paraId="16292C20" w14:textId="77777777" w:rsidR="00CC0603" w:rsidRPr="00524F88" w:rsidRDefault="00CC0603" w:rsidP="0008579B">
      <w:pPr>
        <w:pStyle w:val="Paragrafoelenco"/>
        <w:numPr>
          <w:ilvl w:val="0"/>
          <w:numId w:val="71"/>
        </w:numPr>
        <w:autoSpaceDE w:val="0"/>
        <w:autoSpaceDN w:val="0"/>
        <w:adjustRightInd w:val="0"/>
        <w:spacing w:line="360" w:lineRule="auto"/>
        <w:jc w:val="both"/>
        <w:rPr>
          <w:rFonts w:cs="Arial"/>
        </w:rPr>
      </w:pPr>
      <w:r>
        <w:t xml:space="preserve">di </w:t>
      </w:r>
      <w:r w:rsidRPr="00A5776C">
        <w:rPr>
          <w:rFonts w:cs="Arial"/>
        </w:rPr>
        <w:t>essere</w:t>
      </w:r>
      <w:r>
        <w:t xml:space="preserve"> </w:t>
      </w:r>
      <w:r w:rsidRPr="00A5776C">
        <w:rPr>
          <w:rFonts w:cs="Arial"/>
        </w:rPr>
        <w:t>consapevole</w:t>
      </w:r>
      <w:r>
        <w:t xml:space="preserve"> che ogni comunicazione, compresa l’autorizzazione o il diniego o l’eventuale richiesta di integrazioni, mi sarà inviata per posta elettronica certificata; </w:t>
      </w:r>
    </w:p>
    <w:p w14:paraId="448E83F1" w14:textId="5985B5F0" w:rsidR="00CC0603" w:rsidRPr="00524F88" w:rsidRDefault="00CC0603" w:rsidP="0008579B">
      <w:pPr>
        <w:pStyle w:val="Paragrafoelenco"/>
        <w:numPr>
          <w:ilvl w:val="0"/>
          <w:numId w:val="71"/>
        </w:numPr>
        <w:autoSpaceDE w:val="0"/>
        <w:autoSpaceDN w:val="0"/>
        <w:adjustRightInd w:val="0"/>
        <w:spacing w:line="360" w:lineRule="auto"/>
        <w:jc w:val="both"/>
        <w:rPr>
          <w:rFonts w:cs="Arial"/>
        </w:rPr>
      </w:pPr>
      <w:r>
        <w:t xml:space="preserve">di </w:t>
      </w:r>
      <w:r w:rsidRPr="00A5776C">
        <w:rPr>
          <w:rFonts w:cs="Arial"/>
        </w:rPr>
        <w:t>impegnarmi</w:t>
      </w:r>
      <w:r>
        <w:t xml:space="preserve"> ad osservare, in caso di </w:t>
      </w:r>
      <w:r w:rsidR="00536C6A">
        <w:t>ammissione a finanziamento</w:t>
      </w:r>
      <w:r>
        <w:t xml:space="preserve">, le prescrizioni eventualmente </w:t>
      </w:r>
      <w:r w:rsidR="009D282D">
        <w:t>impartitemi</w:t>
      </w:r>
      <w:r>
        <w:t xml:space="preserve"> e a chiedere preventiva autorizzazione per eventuali varianti, </w:t>
      </w:r>
      <w:r w:rsidR="009D282D">
        <w:t>cambi di beneficiario</w:t>
      </w:r>
      <w:r>
        <w:t xml:space="preserve"> o proroghe dei tempi concessi per i lavori.</w:t>
      </w:r>
    </w:p>
    <w:p w14:paraId="2A6896DC" w14:textId="77777777" w:rsidR="00CC0603" w:rsidRPr="00D04D72" w:rsidRDefault="00CC0603" w:rsidP="00CC0603">
      <w:pPr>
        <w:autoSpaceDE w:val="0"/>
        <w:autoSpaceDN w:val="0"/>
        <w:adjustRightInd w:val="0"/>
        <w:spacing w:line="360" w:lineRule="auto"/>
        <w:jc w:val="both"/>
        <w:rPr>
          <w:rFonts w:cs="Arial"/>
          <w:sz w:val="16"/>
          <w:szCs w:val="16"/>
        </w:rPr>
      </w:pPr>
    </w:p>
    <w:p w14:paraId="09703564" w14:textId="77777777" w:rsidR="00CC0603" w:rsidRPr="00D04D72" w:rsidRDefault="00CC0603" w:rsidP="00CC0603">
      <w:pPr>
        <w:autoSpaceDE w:val="0"/>
        <w:autoSpaceDN w:val="0"/>
        <w:adjustRightInd w:val="0"/>
        <w:spacing w:line="360" w:lineRule="auto"/>
        <w:jc w:val="both"/>
        <w:rPr>
          <w:rFonts w:cs="Arial"/>
        </w:rPr>
      </w:pPr>
      <w:r>
        <w:rPr>
          <w:rFonts w:cs="Arial"/>
        </w:rPr>
        <w:t>Luogo e data ……………………………………………………………………. Il richiedente ………………………………………………</w:t>
      </w:r>
      <w:proofErr w:type="gramStart"/>
      <w:r>
        <w:rPr>
          <w:rFonts w:cs="Arial"/>
        </w:rPr>
        <w:t>…….</w:t>
      </w:r>
      <w:proofErr w:type="gramEnd"/>
      <w:r>
        <w:rPr>
          <w:rFonts w:cs="Arial"/>
        </w:rPr>
        <w:t>.</w:t>
      </w:r>
    </w:p>
    <w:p w14:paraId="24C85C79" w14:textId="6C0F544C" w:rsidR="004A7CC8" w:rsidRPr="000918A5" w:rsidRDefault="00CC0603" w:rsidP="000918A5">
      <w:pPr>
        <w:rPr>
          <w:rFonts w:cs="Arial"/>
          <w:b/>
        </w:rPr>
      </w:pPr>
      <w:r>
        <w:rPr>
          <w:rFonts w:cs="Arial"/>
          <w:sz w:val="18"/>
          <w:szCs w:val="18"/>
        </w:rPr>
        <w:t xml:space="preserve"> </w:t>
      </w:r>
    </w:p>
    <w:sectPr w:rsidR="004A7CC8" w:rsidRPr="000918A5" w:rsidSect="00801BB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B1841" w14:textId="77777777" w:rsidR="008B1071" w:rsidRDefault="008B1071" w:rsidP="00292136">
      <w:pPr>
        <w:spacing w:after="0" w:line="240" w:lineRule="auto"/>
      </w:pPr>
      <w:r>
        <w:separator/>
      </w:r>
    </w:p>
  </w:endnote>
  <w:endnote w:type="continuationSeparator" w:id="0">
    <w:p w14:paraId="2363461D" w14:textId="77777777" w:rsidR="008B1071" w:rsidRDefault="008B1071" w:rsidP="00292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8894018"/>
      <w:docPartObj>
        <w:docPartGallery w:val="Page Numbers (Bottom of Page)"/>
        <w:docPartUnique/>
      </w:docPartObj>
    </w:sdtPr>
    <w:sdtEndPr/>
    <w:sdtContent>
      <w:p w14:paraId="23B047A7" w14:textId="77777777" w:rsidR="00146D3E" w:rsidRDefault="00146D3E">
        <w:pPr>
          <w:pStyle w:val="Pidipagina"/>
          <w:jc w:val="center"/>
        </w:pPr>
        <w:r>
          <w:fldChar w:fldCharType="begin"/>
        </w:r>
        <w:r>
          <w:instrText>PAGE   \* MERGEFORMAT</w:instrText>
        </w:r>
        <w:r>
          <w:fldChar w:fldCharType="separate"/>
        </w:r>
        <w:r>
          <w:rPr>
            <w:noProof/>
          </w:rPr>
          <w:t>1</w:t>
        </w:r>
        <w:r>
          <w:fldChar w:fldCharType="end"/>
        </w:r>
      </w:p>
    </w:sdtContent>
  </w:sdt>
  <w:p w14:paraId="3CB993C1" w14:textId="77777777" w:rsidR="00146D3E" w:rsidRDefault="00146D3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B401D" w14:textId="77777777" w:rsidR="008B1071" w:rsidRDefault="008B1071" w:rsidP="00292136">
      <w:pPr>
        <w:spacing w:after="0" w:line="240" w:lineRule="auto"/>
      </w:pPr>
      <w:r>
        <w:separator/>
      </w:r>
    </w:p>
  </w:footnote>
  <w:footnote w:type="continuationSeparator" w:id="0">
    <w:p w14:paraId="0DD6AC35" w14:textId="77777777" w:rsidR="008B1071" w:rsidRDefault="008B1071" w:rsidP="00292136">
      <w:pPr>
        <w:spacing w:after="0" w:line="240" w:lineRule="auto"/>
      </w:pPr>
      <w:r>
        <w:continuationSeparator/>
      </w:r>
    </w:p>
  </w:footnote>
  <w:footnote w:id="1">
    <w:p w14:paraId="571929BB" w14:textId="520D4567" w:rsidR="00146D3E" w:rsidRPr="004B26CC" w:rsidRDefault="00146D3E" w:rsidP="004A7CC8">
      <w:pPr>
        <w:pStyle w:val="Testonotaapidipagina"/>
        <w:rPr>
          <w:i/>
          <w:sz w:val="18"/>
          <w:szCs w:val="18"/>
        </w:rPr>
      </w:pPr>
      <w:r w:rsidRPr="00F87A17">
        <w:rPr>
          <w:sz w:val="16"/>
          <w:szCs w:val="16"/>
        </w:rPr>
        <w:footnoteRef/>
      </w:r>
      <w:r w:rsidRPr="004B26CC">
        <w:rPr>
          <w:sz w:val="18"/>
          <w:szCs w:val="18"/>
        </w:rPr>
        <w:t xml:space="preserve"> Per il concetto di controllo, ai fini della presente dichiarazione, si vedano </w:t>
      </w:r>
      <w:r>
        <w:rPr>
          <w:sz w:val="18"/>
          <w:szCs w:val="18"/>
        </w:rPr>
        <w:t xml:space="preserve">più avanti </w:t>
      </w:r>
      <w:r w:rsidRPr="004B26CC">
        <w:rPr>
          <w:sz w:val="18"/>
          <w:szCs w:val="18"/>
        </w:rPr>
        <w:t xml:space="preserve">le </w:t>
      </w:r>
      <w:r>
        <w:rPr>
          <w:sz w:val="18"/>
          <w:szCs w:val="18"/>
        </w:rPr>
        <w:t>i</w:t>
      </w:r>
      <w:r w:rsidRPr="004B26CC">
        <w:rPr>
          <w:sz w:val="18"/>
          <w:szCs w:val="18"/>
        </w:rPr>
        <w:t xml:space="preserve">struzioni </w:t>
      </w:r>
      <w:r>
        <w:rPr>
          <w:sz w:val="18"/>
          <w:szCs w:val="18"/>
        </w:rPr>
        <w:t>per la compilazione (</w:t>
      </w:r>
      <w:r w:rsidRPr="004B26CC">
        <w:rPr>
          <w:sz w:val="18"/>
          <w:szCs w:val="18"/>
        </w:rPr>
        <w:t>Sez. A)</w:t>
      </w:r>
    </w:p>
  </w:footnote>
  <w:footnote w:id="2">
    <w:p w14:paraId="7B62CDB0" w14:textId="5746C98B" w:rsidR="00146D3E" w:rsidRPr="004B26CC" w:rsidRDefault="00146D3E" w:rsidP="004A7CC8">
      <w:pPr>
        <w:pStyle w:val="Testonotaapidipagina"/>
        <w:ind w:left="142" w:hanging="142"/>
        <w:rPr>
          <w:i/>
          <w:sz w:val="18"/>
          <w:szCs w:val="18"/>
        </w:rPr>
      </w:pPr>
      <w:r w:rsidRPr="004B26CC">
        <w:rPr>
          <w:rStyle w:val="Rimandonotaapidipagina"/>
          <w:sz w:val="18"/>
          <w:szCs w:val="18"/>
        </w:rPr>
        <w:footnoteRef/>
      </w:r>
      <w:r w:rsidRPr="004B26CC">
        <w:rPr>
          <w:sz w:val="18"/>
          <w:szCs w:val="18"/>
        </w:rPr>
        <w:t xml:space="preserve"> In proposito si vedano </w:t>
      </w:r>
      <w:r>
        <w:rPr>
          <w:sz w:val="18"/>
          <w:szCs w:val="18"/>
        </w:rPr>
        <w:t xml:space="preserve">più avanti </w:t>
      </w:r>
      <w:r w:rsidRPr="004B26CC">
        <w:rPr>
          <w:sz w:val="18"/>
          <w:szCs w:val="18"/>
        </w:rPr>
        <w:t xml:space="preserve">le </w:t>
      </w:r>
      <w:r>
        <w:rPr>
          <w:sz w:val="18"/>
          <w:szCs w:val="18"/>
        </w:rPr>
        <w:t>i</w:t>
      </w:r>
      <w:r w:rsidRPr="004B26CC">
        <w:rPr>
          <w:sz w:val="18"/>
          <w:szCs w:val="18"/>
        </w:rPr>
        <w:t>struzioni per la compilazione (Sez. B)</w:t>
      </w:r>
    </w:p>
  </w:footnote>
  <w:footnote w:id="3">
    <w:p w14:paraId="1879C237" w14:textId="0CECFE41" w:rsidR="00146D3E" w:rsidRPr="004B26CC" w:rsidRDefault="00146D3E" w:rsidP="00EE757E">
      <w:pPr>
        <w:pStyle w:val="Testonotaapidipagina"/>
        <w:ind w:left="142" w:hanging="142"/>
        <w:jc w:val="both"/>
        <w:rPr>
          <w:i/>
          <w:sz w:val="18"/>
          <w:szCs w:val="18"/>
        </w:rPr>
      </w:pPr>
      <w:r w:rsidRPr="004B26CC">
        <w:rPr>
          <w:rStyle w:val="Rimandonotaapidipagina"/>
          <w:sz w:val="18"/>
          <w:szCs w:val="18"/>
        </w:rPr>
        <w:footnoteRef/>
      </w:r>
      <w:r w:rsidRPr="004B26CC">
        <w:rPr>
          <w:sz w:val="18"/>
          <w:szCs w:val="18"/>
        </w:rPr>
        <w:t xml:space="preserve"> In caso di acquisizioni di aziende o di rami di aziende o fusioni, in tabella va inserito anche il de </w:t>
      </w:r>
      <w:r w:rsidRPr="004B26CC">
        <w:rPr>
          <w:sz w:val="18"/>
          <w:szCs w:val="18"/>
        </w:rPr>
        <w:t>minimis usufruito dall’impresa o ramo d’azienda oggetto di acquisizione o fusione. In caso di scissioni, indicare solo l’ammontare attribuito o assegnato all’impresa richiedente. In proposito si vedano</w:t>
      </w:r>
      <w:r>
        <w:rPr>
          <w:sz w:val="18"/>
          <w:szCs w:val="18"/>
        </w:rPr>
        <w:t xml:space="preserve"> più avanti</w:t>
      </w:r>
      <w:r w:rsidRPr="004B26CC">
        <w:rPr>
          <w:sz w:val="18"/>
          <w:szCs w:val="18"/>
        </w:rPr>
        <w:t xml:space="preserve"> le </w:t>
      </w:r>
      <w:r>
        <w:rPr>
          <w:sz w:val="18"/>
          <w:szCs w:val="18"/>
        </w:rPr>
        <w:t>i</w:t>
      </w:r>
      <w:r w:rsidRPr="004B26CC">
        <w:rPr>
          <w:sz w:val="18"/>
          <w:szCs w:val="18"/>
        </w:rPr>
        <w:t>struzioni per la compilazione (Sez. B)</w:t>
      </w:r>
    </w:p>
  </w:footnote>
  <w:footnote w:id="4">
    <w:p w14:paraId="121C7367" w14:textId="77777777" w:rsidR="00146D3E" w:rsidRPr="004B26CC" w:rsidRDefault="00146D3E" w:rsidP="00EE757E">
      <w:pPr>
        <w:pStyle w:val="Testonotaapidipagina"/>
        <w:ind w:left="142" w:hanging="142"/>
        <w:jc w:val="both"/>
        <w:rPr>
          <w:i/>
          <w:sz w:val="18"/>
          <w:szCs w:val="18"/>
        </w:rPr>
      </w:pPr>
      <w:r w:rsidRPr="004B26CC">
        <w:rPr>
          <w:rStyle w:val="Rimandonotaapidipagina"/>
          <w:sz w:val="18"/>
          <w:szCs w:val="18"/>
        </w:rPr>
        <w:footnoteRef/>
      </w:r>
      <w:r w:rsidRPr="004B26CC">
        <w:rPr>
          <w:sz w:val="18"/>
          <w:szCs w:val="18"/>
        </w:rPr>
        <w:t xml:space="preserve"> Indicare il regolamento in base al </w:t>
      </w:r>
      <w:r>
        <w:rPr>
          <w:sz w:val="18"/>
          <w:szCs w:val="18"/>
        </w:rPr>
        <w:t xml:space="preserve">quale è stato concesso l’aiuto de </w:t>
      </w:r>
      <w:r>
        <w:rPr>
          <w:sz w:val="18"/>
          <w:szCs w:val="18"/>
        </w:rPr>
        <w:t>minimis</w:t>
      </w:r>
      <w:r w:rsidRPr="004B26CC">
        <w:rPr>
          <w:sz w:val="18"/>
          <w:szCs w:val="18"/>
        </w:rPr>
        <w:t>: R</w:t>
      </w:r>
      <w:r w:rsidRPr="004B26CC">
        <w:rPr>
          <w:bCs/>
          <w:sz w:val="18"/>
          <w:szCs w:val="18"/>
        </w:rPr>
        <w:t xml:space="preserve">eg. n. 1998/2006 (generale per il periodo 2007-2013); </w:t>
      </w:r>
      <w:r w:rsidRPr="004B26CC">
        <w:rPr>
          <w:sz w:val="18"/>
          <w:szCs w:val="18"/>
        </w:rPr>
        <w:t>R</w:t>
      </w:r>
      <w:r w:rsidRPr="004B26CC">
        <w:rPr>
          <w:bCs/>
          <w:sz w:val="18"/>
          <w:szCs w:val="18"/>
        </w:rPr>
        <w:t xml:space="preserve">eg. n. 1407/2013 (generale per il periodo 2014-2020); </w:t>
      </w:r>
      <w:r w:rsidRPr="004B26CC">
        <w:rPr>
          <w:sz w:val="18"/>
          <w:szCs w:val="18"/>
        </w:rPr>
        <w:t>Reg. n: 1535/2007 (agricoltura 2007-2013); Reg. n: 1408/2013 (settore agricolo 2014-2020), Reg. n. 875/2007 (pesca 2007-2013); Reg. n. 717/2014 (pesca 2014-2020); Reg. n. 360/2012 (SIEG).</w:t>
      </w:r>
    </w:p>
  </w:footnote>
  <w:footnote w:id="5">
    <w:p w14:paraId="6883EB77" w14:textId="7C71292E" w:rsidR="00146D3E" w:rsidRPr="004B26CC" w:rsidRDefault="00146D3E" w:rsidP="00EE757E">
      <w:pPr>
        <w:pStyle w:val="Testonotaapidipagina"/>
        <w:ind w:left="142" w:hanging="142"/>
        <w:jc w:val="both"/>
        <w:rPr>
          <w:i/>
          <w:sz w:val="18"/>
          <w:szCs w:val="18"/>
        </w:rPr>
      </w:pPr>
      <w:r w:rsidRPr="004B26CC">
        <w:rPr>
          <w:rStyle w:val="Rimandonotaapidipagina"/>
          <w:sz w:val="18"/>
          <w:szCs w:val="18"/>
        </w:rPr>
        <w:footnoteRef/>
      </w:r>
      <w:r w:rsidRPr="004B26CC">
        <w:rPr>
          <w:sz w:val="18"/>
          <w:szCs w:val="18"/>
        </w:rPr>
        <w:t xml:space="preserve"> Indicare l’importo effettivamente liquidato a saldo, se inferiore a quello concesso, e/o l’importo attribuito o assegnato all’impresa richiedente in caso di scissione e/o l’importo attribuito o assegnato al ramo d’azienda ceduto. Si vedano </w:t>
      </w:r>
      <w:r>
        <w:rPr>
          <w:sz w:val="18"/>
          <w:szCs w:val="18"/>
        </w:rPr>
        <w:t xml:space="preserve">più avanti </w:t>
      </w:r>
      <w:r w:rsidRPr="004B26CC">
        <w:rPr>
          <w:sz w:val="18"/>
          <w:szCs w:val="18"/>
        </w:rPr>
        <w:t xml:space="preserve">anche le </w:t>
      </w:r>
      <w:r>
        <w:rPr>
          <w:sz w:val="18"/>
          <w:szCs w:val="18"/>
        </w:rPr>
        <w:t>i</w:t>
      </w:r>
      <w:r w:rsidRPr="004B26CC">
        <w:rPr>
          <w:sz w:val="18"/>
          <w:szCs w:val="18"/>
        </w:rPr>
        <w:t>struzioni per la compilazione (</w:t>
      </w:r>
      <w:r w:rsidRPr="004B26CC">
        <w:rPr>
          <w:sz w:val="18"/>
          <w:szCs w:val="18"/>
        </w:rPr>
        <w:t>Sez.B).</w:t>
      </w:r>
    </w:p>
  </w:footnote>
  <w:footnote w:id="6">
    <w:p w14:paraId="27ED2526" w14:textId="2C10C3D5" w:rsidR="00146D3E" w:rsidRPr="006F5C92" w:rsidRDefault="00146D3E" w:rsidP="004A7CC8">
      <w:pPr>
        <w:pStyle w:val="Testonotaapidipagina"/>
        <w:rPr>
          <w:rFonts w:ascii="Calibri" w:hAnsi="Calibri"/>
          <w:sz w:val="16"/>
          <w:szCs w:val="16"/>
        </w:rPr>
      </w:pPr>
      <w:r w:rsidRPr="006F5C92">
        <w:rPr>
          <w:rStyle w:val="Rimandonotaapidipagina"/>
          <w:rFonts w:ascii="Calibri" w:hAnsi="Calibri"/>
          <w:sz w:val="16"/>
          <w:szCs w:val="16"/>
        </w:rPr>
        <w:footnoteRef/>
      </w:r>
      <w:r w:rsidRPr="006F5C92">
        <w:rPr>
          <w:rFonts w:ascii="Calibri" w:hAnsi="Calibri"/>
          <w:sz w:val="16"/>
          <w:szCs w:val="16"/>
        </w:rPr>
        <w:t xml:space="preserve"> Il triennio fiscale di riferimento da applicare è quello dell’impresa richiedente </w:t>
      </w:r>
      <w:r>
        <w:rPr>
          <w:rFonts w:ascii="Calibri" w:hAnsi="Calibri"/>
          <w:sz w:val="16"/>
          <w:szCs w:val="16"/>
        </w:rPr>
        <w:t>il contributo</w:t>
      </w:r>
      <w:r w:rsidRPr="006F5C92">
        <w:rPr>
          <w:rFonts w:ascii="Calibri" w:hAnsi="Calibri"/>
          <w:sz w:val="16"/>
          <w:szCs w:val="16"/>
        </w:rPr>
        <w:t>.</w:t>
      </w:r>
    </w:p>
  </w:footnote>
  <w:footnote w:id="7">
    <w:p w14:paraId="4FB6F261" w14:textId="77777777" w:rsidR="00146D3E" w:rsidRPr="006F5C92" w:rsidRDefault="00146D3E" w:rsidP="004A7CC8">
      <w:pPr>
        <w:pStyle w:val="Testonotaapidipagina"/>
        <w:ind w:left="142" w:hanging="142"/>
        <w:rPr>
          <w:rFonts w:ascii="Calibri" w:hAnsi="Calibri"/>
          <w:sz w:val="16"/>
          <w:szCs w:val="16"/>
        </w:rPr>
      </w:pPr>
      <w:r w:rsidRPr="006F5C92">
        <w:rPr>
          <w:rStyle w:val="Rimandonotaapidipagina"/>
          <w:rFonts w:ascii="Calibri" w:hAnsi="Calibri"/>
          <w:sz w:val="16"/>
          <w:szCs w:val="16"/>
        </w:rPr>
        <w:footnoteRef/>
      </w:r>
      <w:r w:rsidRPr="006F5C92">
        <w:rPr>
          <w:rFonts w:ascii="Calibri" w:hAnsi="Calibri"/>
          <w:sz w:val="16"/>
          <w:szCs w:val="16"/>
        </w:rPr>
        <w:t xml:space="preserve"> Indicare il regolamento in base al quale è stato concesso l’aiuto ‘de </w:t>
      </w:r>
      <w:r w:rsidRPr="006F5C92">
        <w:rPr>
          <w:rFonts w:ascii="Calibri" w:hAnsi="Calibri"/>
          <w:sz w:val="16"/>
          <w:szCs w:val="16"/>
        </w:rPr>
        <w:t>minimis’: R</w:t>
      </w:r>
      <w:r w:rsidRPr="006F5C92">
        <w:rPr>
          <w:rFonts w:ascii="Calibri" w:hAnsi="Calibri"/>
          <w:bCs/>
          <w:sz w:val="16"/>
          <w:szCs w:val="16"/>
        </w:rPr>
        <w:t xml:space="preserve">eg. n. 1998/2006 (generale per il periodo 2007-2013); </w:t>
      </w:r>
      <w:r w:rsidRPr="006F5C92">
        <w:rPr>
          <w:rFonts w:ascii="Calibri" w:hAnsi="Calibri"/>
          <w:sz w:val="16"/>
          <w:szCs w:val="16"/>
        </w:rPr>
        <w:t>R</w:t>
      </w:r>
      <w:r w:rsidRPr="006F5C92">
        <w:rPr>
          <w:rFonts w:ascii="Calibri" w:hAnsi="Calibri"/>
          <w:bCs/>
          <w:sz w:val="16"/>
          <w:szCs w:val="16"/>
        </w:rPr>
        <w:t xml:space="preserve">eg. n. 1407/2013 (generale per il periodo 2014-2020); </w:t>
      </w:r>
      <w:r w:rsidRPr="006F5C92">
        <w:rPr>
          <w:rFonts w:ascii="Calibri" w:hAnsi="Calibri"/>
          <w:sz w:val="16"/>
          <w:szCs w:val="16"/>
        </w:rPr>
        <w:t>Reg. n: 1535/2007 (agricoltura 2007-2013); Reg. n: 1408/2013 (settore agricolo 2014-2020), Reg. n. 875/2007 (pesca 2007-2013); Reg. n. 717/2014 (pesca 2014-2020); Reg. n. 360/2012 (SIEG).</w:t>
      </w:r>
    </w:p>
  </w:footnote>
  <w:footnote w:id="8">
    <w:p w14:paraId="387D4955" w14:textId="77777777" w:rsidR="00146D3E" w:rsidRPr="004B26CC" w:rsidRDefault="00146D3E" w:rsidP="004A7CC8">
      <w:pPr>
        <w:pStyle w:val="Testonotaapidipagina"/>
        <w:ind w:left="142" w:hanging="142"/>
        <w:rPr>
          <w:i/>
          <w:sz w:val="18"/>
          <w:szCs w:val="18"/>
        </w:rPr>
      </w:pPr>
      <w:r w:rsidRPr="006F5C92">
        <w:rPr>
          <w:rStyle w:val="Rimandonotaapidipagina"/>
          <w:rFonts w:ascii="Calibri" w:hAnsi="Calibri"/>
          <w:sz w:val="16"/>
          <w:szCs w:val="16"/>
        </w:rPr>
        <w:footnoteRef/>
      </w:r>
      <w:r w:rsidRPr="006F5C92">
        <w:rPr>
          <w:rFonts w:ascii="Calibri" w:hAnsi="Calibri"/>
          <w:sz w:val="16"/>
          <w:szCs w:val="16"/>
        </w:rPr>
        <w:t xml:space="preserve"> Indicare l’importo effettivamente liquidato a saldo, se inferiore a quello concesso, e/o l’importo attribuito o assegnato all’impresa richiedente in caso di scissione e/o l’importo attribuito o assegnato al ramo d’azienda ceduto. Si vedano anche le Istruzioni p</w:t>
      </w:r>
      <w:r>
        <w:rPr>
          <w:rFonts w:ascii="Calibri" w:hAnsi="Calibri"/>
          <w:sz w:val="16"/>
          <w:szCs w:val="16"/>
        </w:rPr>
        <w:t>er la compilazione (</w:t>
      </w:r>
      <w:r w:rsidRPr="006F5C92">
        <w:rPr>
          <w:rFonts w:ascii="Calibri" w:hAnsi="Calibri"/>
          <w:sz w:val="16"/>
          <w:szCs w:val="16"/>
        </w:rPr>
        <w:t>Sez.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93793" w14:textId="75424D33" w:rsidR="00146D3E" w:rsidRDefault="00146D3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4779" w14:textId="0B989DE2" w:rsidR="00146D3E" w:rsidRPr="004A7CC8" w:rsidRDefault="00146D3E" w:rsidP="004A7CC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8109C" w14:textId="44AB28A0" w:rsidR="00146D3E" w:rsidRDefault="00146D3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name w:val="WW8Num12"/>
    <w:lvl w:ilvl="0">
      <w:start w:val="1"/>
      <w:numFmt w:val="bullet"/>
      <w:lvlText w:val=""/>
      <w:lvlJc w:val="left"/>
      <w:pPr>
        <w:tabs>
          <w:tab w:val="num" w:pos="0"/>
        </w:tabs>
        <w:ind w:left="360" w:hanging="360"/>
      </w:pPr>
      <w:rPr>
        <w:rFonts w:ascii="Symbol" w:hAnsi="Symbol" w:cs="Symbol"/>
      </w:rPr>
    </w:lvl>
  </w:abstractNum>
  <w:abstractNum w:abstractNumId="1" w15:restartNumberingAfterBreak="0">
    <w:nsid w:val="0000000F"/>
    <w:multiLevelType w:val="multilevel"/>
    <w:tmpl w:val="0000000F"/>
    <w:name w:val="WW8Num15"/>
    <w:lvl w:ilvl="0">
      <w:start w:val="1"/>
      <w:numFmt w:val="bullet"/>
      <w:lvlText w:val=""/>
      <w:lvlJc w:val="left"/>
      <w:pPr>
        <w:tabs>
          <w:tab w:val="num" w:pos="-1136"/>
        </w:tabs>
        <w:ind w:left="416" w:hanging="360"/>
      </w:pPr>
      <w:rPr>
        <w:rFonts w:ascii="Symbol" w:hAnsi="Symbol" w:cs="Symbol"/>
        <w:b w:val="0"/>
        <w:color w:val="000000"/>
        <w:kern w:val="1"/>
        <w:sz w:val="20"/>
        <w:szCs w:val="20"/>
        <w:lang w:val="it-IT" w:eastAsia="zh-CN" w:bidi="en-US"/>
      </w:rPr>
    </w:lvl>
    <w:lvl w:ilvl="1">
      <w:start w:val="1"/>
      <w:numFmt w:val="bullet"/>
      <w:lvlText w:val=""/>
      <w:lvlJc w:val="left"/>
      <w:pPr>
        <w:tabs>
          <w:tab w:val="num" w:pos="-1136"/>
        </w:tabs>
        <w:ind w:left="304" w:hanging="360"/>
      </w:pPr>
      <w:rPr>
        <w:rFonts w:ascii="Symbol" w:hAnsi="Symbol" w:cs="Symbol" w:hint="default"/>
        <w:sz w:val="20"/>
        <w:szCs w:val="20"/>
      </w:rPr>
    </w:lvl>
    <w:lvl w:ilvl="2">
      <w:start w:val="1"/>
      <w:numFmt w:val="lowerLetter"/>
      <w:lvlText w:val="%3."/>
      <w:lvlJc w:val="left"/>
      <w:pPr>
        <w:tabs>
          <w:tab w:val="num" w:pos="-1136"/>
        </w:tabs>
        <w:ind w:left="634" w:hanging="360"/>
      </w:pPr>
      <w:rPr>
        <w:color w:val="000000"/>
      </w:rPr>
    </w:lvl>
    <w:lvl w:ilvl="3">
      <w:start w:val="1"/>
      <w:numFmt w:val="bullet"/>
      <w:lvlText w:val=""/>
      <w:lvlJc w:val="left"/>
      <w:pPr>
        <w:tabs>
          <w:tab w:val="num" w:pos="-1136"/>
        </w:tabs>
        <w:ind w:left="1744" w:hanging="360"/>
      </w:pPr>
      <w:rPr>
        <w:rFonts w:ascii="Symbol" w:hAnsi="Symbol" w:cs="Tahoma"/>
      </w:rPr>
    </w:lvl>
    <w:lvl w:ilvl="4">
      <w:start w:val="1"/>
      <w:numFmt w:val="bullet"/>
      <w:lvlText w:val="o"/>
      <w:lvlJc w:val="left"/>
      <w:pPr>
        <w:tabs>
          <w:tab w:val="num" w:pos="-1136"/>
        </w:tabs>
        <w:ind w:left="2464" w:hanging="360"/>
      </w:pPr>
      <w:rPr>
        <w:rFonts w:ascii="Courier New" w:hAnsi="Courier New" w:cs="Century Gothic"/>
        <w:b/>
        <w:sz w:val="20"/>
      </w:rPr>
    </w:lvl>
    <w:lvl w:ilvl="5">
      <w:start w:val="1"/>
      <w:numFmt w:val="bullet"/>
      <w:lvlText w:val=""/>
      <w:lvlJc w:val="left"/>
      <w:pPr>
        <w:tabs>
          <w:tab w:val="num" w:pos="-1136"/>
        </w:tabs>
        <w:ind w:left="3184" w:hanging="360"/>
      </w:pPr>
      <w:rPr>
        <w:rFonts w:ascii="Wingdings" w:hAnsi="Wingdings" w:cs="Century Gothic"/>
        <w:b/>
        <w:sz w:val="20"/>
      </w:rPr>
    </w:lvl>
    <w:lvl w:ilvl="6">
      <w:start w:val="1"/>
      <w:numFmt w:val="bullet"/>
      <w:lvlText w:val=""/>
      <w:lvlJc w:val="left"/>
      <w:pPr>
        <w:tabs>
          <w:tab w:val="num" w:pos="-1136"/>
        </w:tabs>
        <w:ind w:left="3904" w:hanging="360"/>
      </w:pPr>
      <w:rPr>
        <w:rFonts w:ascii="Symbol" w:hAnsi="Symbol" w:cs="Courier New"/>
      </w:rPr>
    </w:lvl>
    <w:lvl w:ilvl="7">
      <w:start w:val="1"/>
      <w:numFmt w:val="bullet"/>
      <w:lvlText w:val="o"/>
      <w:lvlJc w:val="left"/>
      <w:pPr>
        <w:tabs>
          <w:tab w:val="num" w:pos="-1136"/>
        </w:tabs>
        <w:ind w:left="4624" w:hanging="360"/>
      </w:pPr>
      <w:rPr>
        <w:rFonts w:ascii="Courier New" w:hAnsi="Courier New" w:cs="Courier New"/>
      </w:rPr>
    </w:lvl>
    <w:lvl w:ilvl="8">
      <w:start w:val="1"/>
      <w:numFmt w:val="bullet"/>
      <w:lvlText w:val=""/>
      <w:lvlJc w:val="left"/>
      <w:pPr>
        <w:tabs>
          <w:tab w:val="num" w:pos="-1136"/>
        </w:tabs>
        <w:ind w:left="5344" w:hanging="360"/>
      </w:pPr>
      <w:rPr>
        <w:rFonts w:ascii="Wingdings" w:hAnsi="Wingdings" w:cs="Courier New"/>
      </w:rPr>
    </w:lvl>
  </w:abstractNum>
  <w:abstractNum w:abstractNumId="2" w15:restartNumberingAfterBreak="0">
    <w:nsid w:val="00000013"/>
    <w:multiLevelType w:val="multilevel"/>
    <w:tmpl w:val="00000013"/>
    <w:name w:val="WW8Num1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lowerLetter"/>
      <w:lvlText w:val="%3."/>
      <w:lvlJc w:val="left"/>
      <w:pPr>
        <w:tabs>
          <w:tab w:val="num" w:pos="0"/>
        </w:tabs>
        <w:ind w:left="502" w:hanging="360"/>
      </w:pPr>
      <w:rPr>
        <w:sz w:val="20"/>
        <w:szCs w:val="20"/>
        <w:highlight w:val="yellow"/>
        <w:lang w:val="it-I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4D22CE9"/>
    <w:multiLevelType w:val="multilevel"/>
    <w:tmpl w:val="738A0EA4"/>
    <w:lvl w:ilvl="0">
      <w:start w:val="1"/>
      <w:numFmt w:val="decimal"/>
      <w:lvlText w:val="%1."/>
      <w:lvlJc w:val="left"/>
      <w:pPr>
        <w:ind w:left="417" w:hanging="360"/>
      </w:pPr>
      <w:rPr>
        <w:rFonts w:ascii="Tahoma" w:eastAsia="Calibri" w:hAnsi="Tahoma" w:cs="Tahoma" w:hint="default"/>
        <w:b w:val="0"/>
        <w:bCs/>
        <w:sz w:val="20"/>
        <w:szCs w:val="20"/>
      </w:rPr>
    </w:lvl>
    <w:lvl w:ilvl="1">
      <w:start w:val="1"/>
      <w:numFmt w:val="lowerLetter"/>
      <w:lvlText w:val="%2)"/>
      <w:lvlJc w:val="left"/>
      <w:pPr>
        <w:ind w:left="1137" w:hanging="360"/>
      </w:pPr>
      <w:rPr>
        <w:rFonts w:ascii="Tahoma" w:eastAsia="Calibri" w:hAnsi="Tahoma" w:cs="Tahoma" w:hint="default"/>
        <w:b/>
        <w:bCs/>
        <w:sz w:val="20"/>
        <w:szCs w:val="20"/>
      </w:rPr>
    </w:lvl>
    <w:lvl w:ilvl="2">
      <w:start w:val="1"/>
      <w:numFmt w:val="bullet"/>
      <w:lvlText w:val=""/>
      <w:lvlJc w:val="left"/>
      <w:pPr>
        <w:ind w:left="1857" w:hanging="360"/>
      </w:pPr>
      <w:rPr>
        <w:rFonts w:ascii="Wingdings" w:hAnsi="Wingdings" w:cs="Wingdings" w:hint="default"/>
      </w:rPr>
    </w:lvl>
    <w:lvl w:ilvl="3">
      <w:start w:val="1"/>
      <w:numFmt w:val="bullet"/>
      <w:lvlText w:val=""/>
      <w:lvlJc w:val="left"/>
      <w:pPr>
        <w:ind w:left="2577" w:hanging="360"/>
      </w:pPr>
      <w:rPr>
        <w:rFonts w:ascii="Symbol" w:hAnsi="Symbol" w:cs="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cs="Wingdings" w:hint="default"/>
      </w:rPr>
    </w:lvl>
    <w:lvl w:ilvl="6">
      <w:start w:val="1"/>
      <w:numFmt w:val="bullet"/>
      <w:lvlText w:val=""/>
      <w:lvlJc w:val="left"/>
      <w:pPr>
        <w:ind w:left="4737" w:hanging="360"/>
      </w:pPr>
      <w:rPr>
        <w:rFonts w:ascii="Symbol" w:hAnsi="Symbol" w:cs="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cs="Wingdings" w:hint="default"/>
      </w:rPr>
    </w:lvl>
  </w:abstractNum>
  <w:abstractNum w:abstractNumId="4" w15:restartNumberingAfterBreak="0">
    <w:nsid w:val="05886E32"/>
    <w:multiLevelType w:val="hybridMultilevel"/>
    <w:tmpl w:val="758A923A"/>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 w15:restartNumberingAfterBreak="0">
    <w:nsid w:val="06C019F2"/>
    <w:multiLevelType w:val="hybridMultilevel"/>
    <w:tmpl w:val="39003242"/>
    <w:lvl w:ilvl="0" w:tplc="0410000F">
      <w:start w:val="1"/>
      <w:numFmt w:val="decimal"/>
      <w:lvlText w:val="%1."/>
      <w:lvlJc w:val="left"/>
      <w:pPr>
        <w:ind w:left="360" w:hanging="360"/>
      </w:pPr>
    </w:lvl>
    <w:lvl w:ilvl="1" w:tplc="04100019">
      <w:start w:val="1"/>
      <w:numFmt w:val="lowerLetter"/>
      <w:lvlText w:val="%2."/>
      <w:lvlJc w:val="left"/>
      <w:pPr>
        <w:ind w:left="36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6FC231A"/>
    <w:multiLevelType w:val="hybridMultilevel"/>
    <w:tmpl w:val="E9E6BD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741049F"/>
    <w:multiLevelType w:val="hybridMultilevel"/>
    <w:tmpl w:val="031E0F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A7A2869"/>
    <w:multiLevelType w:val="multilevel"/>
    <w:tmpl w:val="12D027F0"/>
    <w:lvl w:ilvl="0">
      <w:start w:val="1"/>
      <w:numFmt w:val="decimal"/>
      <w:lvlText w:val="%1)"/>
      <w:lvlJc w:val="left"/>
      <w:pPr>
        <w:tabs>
          <w:tab w:val="num" w:pos="360"/>
        </w:tabs>
        <w:ind w:left="360" w:hanging="36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10DF7AB7"/>
    <w:multiLevelType w:val="hybridMultilevel"/>
    <w:tmpl w:val="13A89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3FE3BC1"/>
    <w:multiLevelType w:val="multilevel"/>
    <w:tmpl w:val="1F8EFE5E"/>
    <w:lvl w:ilvl="0">
      <w:start w:val="1"/>
      <w:numFmt w:val="bullet"/>
      <w:lvlText w:val=""/>
      <w:lvlJc w:val="left"/>
      <w:pPr>
        <w:tabs>
          <w:tab w:val="num" w:pos="720"/>
        </w:tabs>
        <w:ind w:left="720" w:hanging="360"/>
      </w:pPr>
      <w:rPr>
        <w:rFonts w:ascii="Symbol" w:hAnsi="Symbol" w:cs="OpenSymbol"/>
        <w:sz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lowerLetter"/>
      <w:lvlText w:val="%4)"/>
      <w:lvlJc w:val="left"/>
      <w:pPr>
        <w:tabs>
          <w:tab w:val="num" w:pos="1800"/>
        </w:tabs>
        <w:ind w:left="1800" w:hanging="360"/>
      </w:pPr>
      <w:rPr>
        <w:sz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17E67604"/>
    <w:multiLevelType w:val="multilevel"/>
    <w:tmpl w:val="A574F880"/>
    <w:lvl w:ilvl="0">
      <w:start w:val="1"/>
      <w:numFmt w:val="decimal"/>
      <w:lvlText w:val="%1."/>
      <w:lvlJc w:val="left"/>
      <w:pPr>
        <w:ind w:left="360" w:hanging="360"/>
      </w:pPr>
      <w:rPr>
        <w:rFonts w:cs="Symbol"/>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CBB609C"/>
    <w:multiLevelType w:val="hybridMultilevel"/>
    <w:tmpl w:val="616CD7D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DB44952"/>
    <w:multiLevelType w:val="hybridMultilevel"/>
    <w:tmpl w:val="3F0619A6"/>
    <w:lvl w:ilvl="0" w:tplc="08561222">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3CE4F12"/>
    <w:multiLevelType w:val="multilevel"/>
    <w:tmpl w:val="3522D6AA"/>
    <w:lvl w:ilvl="0">
      <w:start w:val="1"/>
      <w:numFmt w:val="lowerLetter"/>
      <w:lvlText w:val="%1)"/>
      <w:lvlJc w:val="left"/>
      <w:pPr>
        <w:ind w:left="420" w:hanging="420"/>
      </w:pPr>
      <w:rPr>
        <w:rFonts w:ascii="Tahoma" w:hAnsi="Tahoma" w:cs="Tahoma"/>
        <w:b/>
        <w:bCs/>
        <w:sz w:val="20"/>
        <w:szCs w:val="20"/>
        <w:lang w:eastAsia="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6665774"/>
    <w:multiLevelType w:val="multilevel"/>
    <w:tmpl w:val="8804A2F8"/>
    <w:lvl w:ilvl="0">
      <w:start w:val="1"/>
      <w:numFmt w:val="decimal"/>
      <w:lvlText w:val="%1)"/>
      <w:lvlJc w:val="left"/>
      <w:pPr>
        <w:ind w:left="360" w:hanging="360"/>
      </w:pPr>
      <w:rPr>
        <w:rFonts w:ascii="Tahoma" w:hAnsi="Tahoma" w:cs="Tahoma"/>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696716A"/>
    <w:multiLevelType w:val="hybridMultilevel"/>
    <w:tmpl w:val="854C5A5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AF66AC3"/>
    <w:multiLevelType w:val="hybridMultilevel"/>
    <w:tmpl w:val="79182E42"/>
    <w:lvl w:ilvl="0" w:tplc="F542A49A">
      <w:numFmt w:val="bullet"/>
      <w:lvlText w:val="•"/>
      <w:lvlJc w:val="left"/>
      <w:pPr>
        <w:ind w:left="1065" w:hanging="705"/>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B2012FF"/>
    <w:multiLevelType w:val="hybridMultilevel"/>
    <w:tmpl w:val="DCECF2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C613AB0"/>
    <w:multiLevelType w:val="hybridMultilevel"/>
    <w:tmpl w:val="0C10FC14"/>
    <w:lvl w:ilvl="0" w:tplc="04100011">
      <w:start w:val="1"/>
      <w:numFmt w:val="decimal"/>
      <w:lvlText w:val="%1)"/>
      <w:lvlJc w:val="left"/>
      <w:pPr>
        <w:ind w:left="720" w:hanging="360"/>
      </w:pPr>
      <w:rPr>
        <w:rFonts w:hint="default"/>
      </w:rPr>
    </w:lvl>
    <w:lvl w:ilvl="1" w:tplc="04100017">
      <w:start w:val="1"/>
      <w:numFmt w:val="lowerLetter"/>
      <w:lvlText w:val="%2)"/>
      <w:lvlJc w:val="left"/>
      <w:pPr>
        <w:ind w:left="1440" w:hanging="360"/>
      </w:pPr>
      <w:rPr>
        <w:rFonts w:hint="default"/>
      </w:rPr>
    </w:lvl>
    <w:lvl w:ilvl="2" w:tplc="39062E88">
      <w:numFmt w:val="bullet"/>
      <w:lvlText w:val="-"/>
      <w:lvlJc w:val="left"/>
      <w:pPr>
        <w:ind w:left="2505" w:hanging="705"/>
      </w:pPr>
      <w:rPr>
        <w:rFonts w:ascii="Tahoma" w:eastAsiaTheme="minorHAnsi" w:hAnsi="Tahoma" w:cs="Tahoma"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DF30188"/>
    <w:multiLevelType w:val="multilevel"/>
    <w:tmpl w:val="B87CE1E0"/>
    <w:lvl w:ilvl="0">
      <w:start w:val="1"/>
      <w:numFmt w:val="decimal"/>
      <w:lvlText w:val="%1."/>
      <w:lvlJc w:val="left"/>
      <w:pPr>
        <w:ind w:left="417" w:hanging="360"/>
      </w:pPr>
      <w:rPr>
        <w:rFonts w:ascii="Tahoma" w:eastAsia="Calibri" w:hAnsi="Tahoma" w:cs="Tahoma"/>
        <w:b w:val="0"/>
        <w:bCs/>
        <w:sz w:val="20"/>
        <w:szCs w:val="20"/>
        <w:lang w:val="it-IT" w:eastAsia="en-US"/>
      </w:rPr>
    </w:lvl>
    <w:lvl w:ilvl="1">
      <w:start w:val="1"/>
      <w:numFmt w:val="lowerLetter"/>
      <w:lvlText w:val="%2)"/>
      <w:lvlJc w:val="left"/>
      <w:pPr>
        <w:ind w:left="1137" w:hanging="360"/>
      </w:pPr>
      <w:rPr>
        <w:rFonts w:ascii="Tahoma" w:eastAsia="Calibri" w:hAnsi="Tahoma" w:cs="Tahoma"/>
        <w:b/>
        <w:bCs/>
        <w:sz w:val="20"/>
        <w:szCs w:val="20"/>
        <w:lang w:val="it-IT" w:eastAsia="en-US"/>
      </w:rPr>
    </w:lvl>
    <w:lvl w:ilvl="2">
      <w:start w:val="1"/>
      <w:numFmt w:val="bullet"/>
      <w:lvlText w:val=""/>
      <w:lvlJc w:val="left"/>
      <w:pPr>
        <w:ind w:left="1857" w:hanging="360"/>
      </w:pPr>
      <w:rPr>
        <w:rFonts w:ascii="Wingdings" w:hAnsi="Wingdings" w:cs="Wingdings" w:hint="default"/>
      </w:rPr>
    </w:lvl>
    <w:lvl w:ilvl="3">
      <w:start w:val="1"/>
      <w:numFmt w:val="bullet"/>
      <w:lvlText w:val=""/>
      <w:lvlJc w:val="left"/>
      <w:pPr>
        <w:ind w:left="2577" w:hanging="360"/>
      </w:pPr>
      <w:rPr>
        <w:rFonts w:ascii="Symbol" w:hAnsi="Symbol" w:cs="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cs="Wingdings" w:hint="default"/>
      </w:rPr>
    </w:lvl>
    <w:lvl w:ilvl="6">
      <w:start w:val="1"/>
      <w:numFmt w:val="bullet"/>
      <w:lvlText w:val=""/>
      <w:lvlJc w:val="left"/>
      <w:pPr>
        <w:ind w:left="4737" w:hanging="360"/>
      </w:pPr>
      <w:rPr>
        <w:rFonts w:ascii="Symbol" w:hAnsi="Symbol" w:cs="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cs="Wingdings" w:hint="default"/>
      </w:rPr>
    </w:lvl>
  </w:abstractNum>
  <w:abstractNum w:abstractNumId="21" w15:restartNumberingAfterBreak="0">
    <w:nsid w:val="30404809"/>
    <w:multiLevelType w:val="hybridMultilevel"/>
    <w:tmpl w:val="CB6C9E3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096375A"/>
    <w:multiLevelType w:val="hybridMultilevel"/>
    <w:tmpl w:val="5D3C61FA"/>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0C004BC"/>
    <w:multiLevelType w:val="hybridMultilevel"/>
    <w:tmpl w:val="C30AF9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1FF436B"/>
    <w:multiLevelType w:val="hybridMultilevel"/>
    <w:tmpl w:val="26EC8D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2A81DAF"/>
    <w:multiLevelType w:val="hybridMultilevel"/>
    <w:tmpl w:val="97D8D22C"/>
    <w:lvl w:ilvl="0" w:tplc="D032C47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35C0531"/>
    <w:multiLevelType w:val="hybridMultilevel"/>
    <w:tmpl w:val="CE3A3F7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7" w15:restartNumberingAfterBreak="0">
    <w:nsid w:val="33F44E49"/>
    <w:multiLevelType w:val="hybridMultilevel"/>
    <w:tmpl w:val="3182AA5E"/>
    <w:lvl w:ilvl="0" w:tplc="CF765634">
      <w:start w:val="1"/>
      <w:numFmt w:val="bullet"/>
      <w:lvlText w:val=""/>
      <w:lvlJc w:val="left"/>
      <w:pPr>
        <w:ind w:left="720" w:hanging="360"/>
      </w:pPr>
      <w:rPr>
        <w:rFonts w:ascii="Symbol" w:hAnsi="Symbol" w:hint="default"/>
        <w:sz w:val="28"/>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4F717A4"/>
    <w:multiLevelType w:val="hybridMultilevel"/>
    <w:tmpl w:val="5038DE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60523DC"/>
    <w:multiLevelType w:val="hybridMultilevel"/>
    <w:tmpl w:val="D32E22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6CE4B36"/>
    <w:multiLevelType w:val="multilevel"/>
    <w:tmpl w:val="4DCACA10"/>
    <w:lvl w:ilvl="0">
      <w:start w:val="1"/>
      <w:numFmt w:val="bullet"/>
      <w:lvlText w:val=""/>
      <w:lvlJc w:val="left"/>
      <w:pPr>
        <w:tabs>
          <w:tab w:val="num" w:pos="720"/>
        </w:tabs>
        <w:ind w:left="720" w:hanging="360"/>
      </w:pPr>
      <w:rPr>
        <w:rFonts w:ascii="Symbol" w:hAnsi="Symbol" w:cs="Symbol" w:hint="default"/>
        <w:color w:val="00000A"/>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37671DCC"/>
    <w:multiLevelType w:val="hybridMultilevel"/>
    <w:tmpl w:val="9BD273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A2B42AB"/>
    <w:multiLevelType w:val="hybridMultilevel"/>
    <w:tmpl w:val="CB96B2F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7">
      <w:start w:val="1"/>
      <w:numFmt w:val="lowerLetter"/>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AAB77CF"/>
    <w:multiLevelType w:val="hybridMultilevel"/>
    <w:tmpl w:val="7FBE147A"/>
    <w:lvl w:ilvl="0" w:tplc="CF765634">
      <w:start w:val="1"/>
      <w:numFmt w:val="bullet"/>
      <w:lvlText w:val=""/>
      <w:lvlJc w:val="left"/>
      <w:pPr>
        <w:ind w:left="77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3C374C05"/>
    <w:multiLevelType w:val="hybridMultilevel"/>
    <w:tmpl w:val="374AA180"/>
    <w:lvl w:ilvl="0" w:tplc="00000006">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3E446D0E"/>
    <w:multiLevelType w:val="multilevel"/>
    <w:tmpl w:val="FE42DD4C"/>
    <w:lvl w:ilvl="0">
      <w:start w:val="1"/>
      <w:numFmt w:val="bullet"/>
      <w:lvlText w:val=""/>
      <w:lvlJc w:val="left"/>
      <w:pPr>
        <w:ind w:left="720" w:hanging="360"/>
      </w:pPr>
      <w:rPr>
        <w:rFonts w:ascii="Symbol" w:hAnsi="Symbol" w:cs="Symbol" w:hint="default"/>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08161B8"/>
    <w:multiLevelType w:val="hybridMultilevel"/>
    <w:tmpl w:val="289C5CDE"/>
    <w:lvl w:ilvl="0" w:tplc="0410000B">
      <w:start w:val="1"/>
      <w:numFmt w:val="bullet"/>
      <w:lvlText w:val=""/>
      <w:lvlJc w:val="left"/>
      <w:pPr>
        <w:ind w:left="720" w:hanging="360"/>
      </w:pPr>
      <w:rPr>
        <w:rFonts w:ascii="Wingdings" w:hAnsi="Wingdings" w:hint="default"/>
        <w:sz w:val="28"/>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40771ED"/>
    <w:multiLevelType w:val="multilevel"/>
    <w:tmpl w:val="BAE2100E"/>
    <w:lvl w:ilvl="0">
      <w:start w:val="1"/>
      <w:numFmt w:val="decimal"/>
      <w:lvlText w:val="%1)"/>
      <w:lvlJc w:val="left"/>
      <w:pPr>
        <w:tabs>
          <w:tab w:val="num" w:pos="360"/>
        </w:tabs>
        <w:ind w:left="360" w:hanging="360"/>
      </w:pPr>
      <w:rPr>
        <w:rFonts w:ascii="Arial" w:hAnsi="Arial" w:cs="Tahoma"/>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51918E4"/>
    <w:multiLevelType w:val="hybridMultilevel"/>
    <w:tmpl w:val="30C2D4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73335A7"/>
    <w:multiLevelType w:val="hybridMultilevel"/>
    <w:tmpl w:val="F1C0E4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477D3C35"/>
    <w:multiLevelType w:val="hybridMultilevel"/>
    <w:tmpl w:val="7A2A354C"/>
    <w:lvl w:ilvl="0" w:tplc="10A4CF2C">
      <w:start w:val="1"/>
      <w:numFmt w:val="bullet"/>
      <w:pStyle w:val="Stiletrattino"/>
      <w:lvlText w:val="-"/>
      <w:lvlJc w:val="left"/>
      <w:pPr>
        <w:ind w:left="360" w:hanging="360"/>
      </w:pPr>
      <w:rPr>
        <w:rFonts w:ascii="Calibri" w:hAnsi="Calibri" w:cs="Times New Roman"/>
        <w:vanish w:val="0"/>
        <w:sz w:val="20"/>
        <w:szCs w:val="20"/>
        <w:lang w:eastAsia="it-IT"/>
      </w:rPr>
    </w:lvl>
    <w:lvl w:ilvl="1" w:tplc="309C2668">
      <w:start w:val="2"/>
      <w:numFmt w:val="bullet"/>
      <w:lvlText w:val="-"/>
      <w:lvlJc w:val="left"/>
      <w:pPr>
        <w:ind w:left="1080" w:hanging="360"/>
      </w:pPr>
      <w:rPr>
        <w:rFonts w:ascii="Verdana" w:eastAsia="Times New Roman" w:hAnsi="Verdana" w:cs="Times New Roman" w:hint="default"/>
        <w:vanish w:val="0"/>
        <w:sz w:val="20"/>
        <w:szCs w:val="20"/>
        <w:lang w:eastAsia="it-I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15:restartNumberingAfterBreak="0">
    <w:nsid w:val="483F6703"/>
    <w:multiLevelType w:val="multilevel"/>
    <w:tmpl w:val="7B4A2D3C"/>
    <w:lvl w:ilvl="0">
      <w:start w:val="1"/>
      <w:numFmt w:val="bullet"/>
      <w:lvlText w:val=""/>
      <w:lvlJc w:val="left"/>
      <w:pPr>
        <w:ind w:left="1157" w:hanging="360"/>
      </w:pPr>
      <w:rPr>
        <w:rFonts w:ascii="Symbol" w:hAnsi="Symbol" w:cs="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48E417B9"/>
    <w:multiLevelType w:val="multilevel"/>
    <w:tmpl w:val="8EB2BF1E"/>
    <w:lvl w:ilvl="0">
      <w:start w:val="1"/>
      <w:numFmt w:val="bullet"/>
      <w:lvlText w:val=""/>
      <w:lvlJc w:val="left"/>
      <w:pPr>
        <w:ind w:left="720" w:hanging="360"/>
      </w:pPr>
      <w:rPr>
        <w:rFonts w:ascii="Symbol" w:hAnsi="Symbol" w:cs="Symbol" w:hint="default"/>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4A7C2D5B"/>
    <w:multiLevelType w:val="hybridMultilevel"/>
    <w:tmpl w:val="7374C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4B000398"/>
    <w:multiLevelType w:val="hybridMultilevel"/>
    <w:tmpl w:val="0D8653FE"/>
    <w:lvl w:ilvl="0" w:tplc="0410000F">
      <w:start w:val="1"/>
      <w:numFmt w:val="decimal"/>
      <w:lvlText w:val="%1."/>
      <w:lvlJc w:val="left"/>
      <w:pPr>
        <w:ind w:left="4613"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4C010817"/>
    <w:multiLevelType w:val="hybridMultilevel"/>
    <w:tmpl w:val="37F87838"/>
    <w:lvl w:ilvl="0" w:tplc="04100017">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46" w15:restartNumberingAfterBreak="0">
    <w:nsid w:val="4EF25D9B"/>
    <w:multiLevelType w:val="hybridMultilevel"/>
    <w:tmpl w:val="219CDD1A"/>
    <w:lvl w:ilvl="0" w:tplc="0410000F">
      <w:start w:val="1"/>
      <w:numFmt w:val="decimal"/>
      <w:lvlText w:val="%1."/>
      <w:lvlJc w:val="left"/>
      <w:pPr>
        <w:ind w:left="720" w:hanging="360"/>
      </w:pPr>
    </w:lvl>
    <w:lvl w:ilvl="1" w:tplc="04100017">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4FFD5EA7"/>
    <w:multiLevelType w:val="hybridMultilevel"/>
    <w:tmpl w:val="D826BF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50301073"/>
    <w:multiLevelType w:val="multilevel"/>
    <w:tmpl w:val="69102526"/>
    <w:lvl w:ilvl="0">
      <w:start w:val="1"/>
      <w:numFmt w:val="bullet"/>
      <w:lvlText w:val=""/>
      <w:lvlJc w:val="left"/>
      <w:pPr>
        <w:tabs>
          <w:tab w:val="num" w:pos="720"/>
        </w:tabs>
        <w:ind w:left="720" w:hanging="360"/>
      </w:pPr>
      <w:rPr>
        <w:rFonts w:ascii="Symbol" w:hAnsi="Symbol" w:cs="OpenSymbol" w:hint="default"/>
        <w:sz w:val="20"/>
        <w:szCs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sz w:val="20"/>
        <w:szCs w:val="24"/>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sz w:val="20"/>
        <w:szCs w:val="24"/>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9" w15:restartNumberingAfterBreak="0">
    <w:nsid w:val="53466472"/>
    <w:multiLevelType w:val="multilevel"/>
    <w:tmpl w:val="4D180044"/>
    <w:lvl w:ilvl="0">
      <w:start w:val="1"/>
      <w:numFmt w:val="bullet"/>
      <w:lvlText w:val=""/>
      <w:lvlJc w:val="left"/>
      <w:pPr>
        <w:ind w:left="360" w:hanging="360"/>
      </w:pPr>
      <w:rPr>
        <w:rFonts w:ascii="Symbol" w:hAnsi="Symbol" w:cs="Symbol" w:hint="default"/>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55A73976"/>
    <w:multiLevelType w:val="multilevel"/>
    <w:tmpl w:val="2F28704A"/>
    <w:lvl w:ilvl="0">
      <w:start w:val="1"/>
      <w:numFmt w:val="bullet"/>
      <w:lvlText w:val=""/>
      <w:lvlJc w:val="left"/>
      <w:pPr>
        <w:tabs>
          <w:tab w:val="num" w:pos="720"/>
        </w:tabs>
        <w:ind w:left="720" w:hanging="360"/>
      </w:pPr>
      <w:rPr>
        <w:rFonts w:ascii="Symbol" w:hAnsi="Symbol" w:cs="OpenSymbol" w:hint="default"/>
        <w:b/>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1" w15:restartNumberingAfterBreak="0">
    <w:nsid w:val="55ED1F3F"/>
    <w:multiLevelType w:val="hybridMultilevel"/>
    <w:tmpl w:val="E7BC9E2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56A37328"/>
    <w:multiLevelType w:val="hybridMultilevel"/>
    <w:tmpl w:val="123E1F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58DE1257"/>
    <w:multiLevelType w:val="hybridMultilevel"/>
    <w:tmpl w:val="E4E6ED80"/>
    <w:lvl w:ilvl="0" w:tplc="0410000F">
      <w:start w:val="1"/>
      <w:numFmt w:val="decimal"/>
      <w:lvlText w:val="%1."/>
      <w:lvlJc w:val="left"/>
      <w:pPr>
        <w:ind w:left="720" w:hanging="360"/>
      </w:pPr>
    </w:lvl>
    <w:lvl w:ilvl="1" w:tplc="04100017">
      <w:start w:val="1"/>
      <w:numFmt w:val="lowerLetter"/>
      <w:lvlText w:val="%2)"/>
      <w:lvlJc w:val="left"/>
      <w:pPr>
        <w:ind w:left="1440" w:hanging="360"/>
      </w:pPr>
      <w:rPr>
        <w:rFonts w:hint="default"/>
      </w:rPr>
    </w:lvl>
    <w:lvl w:ilvl="2" w:tplc="F078CC4E">
      <w:start w:val="1"/>
      <w:numFmt w:val="decimal"/>
      <w:lvlText w:val="%3)"/>
      <w:lvlJc w:val="left"/>
      <w:pPr>
        <w:ind w:left="2340" w:hanging="360"/>
      </w:pPr>
      <w:rPr>
        <w:rFonts w:hint="default"/>
        <w:sz w:val="2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59D512CA"/>
    <w:multiLevelType w:val="hybridMultilevel"/>
    <w:tmpl w:val="F990B1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59DD3E95"/>
    <w:multiLevelType w:val="hybridMultilevel"/>
    <w:tmpl w:val="D7D46CB4"/>
    <w:lvl w:ilvl="0" w:tplc="6ED8D7DE">
      <w:start w:val="1"/>
      <w:numFmt w:val="bullet"/>
      <w:lvlText w:val="-"/>
      <w:lvlJc w:val="left"/>
      <w:pPr>
        <w:ind w:left="360" w:hanging="360"/>
      </w:pPr>
      <w:rPr>
        <w:rFonts w:ascii="Century Gothic" w:eastAsia="Times New Roman" w:hAnsi="Century Gothic" w:cs="Garamond"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15:restartNumberingAfterBreak="0">
    <w:nsid w:val="5B9110BB"/>
    <w:multiLevelType w:val="hybridMultilevel"/>
    <w:tmpl w:val="FF923F36"/>
    <w:lvl w:ilvl="0" w:tplc="04100001">
      <w:start w:val="1"/>
      <w:numFmt w:val="bullet"/>
      <w:lvlText w:val=""/>
      <w:lvlJc w:val="left"/>
      <w:pPr>
        <w:ind w:left="720" w:hanging="360"/>
      </w:pPr>
      <w:rPr>
        <w:rFonts w:ascii="Symbol" w:hAnsi="Symbol" w:hint="default"/>
      </w:rPr>
    </w:lvl>
    <w:lvl w:ilvl="1" w:tplc="04100017">
      <w:start w:val="1"/>
      <w:numFmt w:val="lowerLetter"/>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5DF01157"/>
    <w:multiLevelType w:val="multilevel"/>
    <w:tmpl w:val="F12E0D8A"/>
    <w:lvl w:ilvl="0">
      <w:start w:val="1"/>
      <w:numFmt w:val="decimal"/>
      <w:lvlText w:val="%1)"/>
      <w:lvlJc w:val="left"/>
      <w:pPr>
        <w:ind w:left="360" w:hanging="360"/>
      </w:pPr>
      <w:rPr>
        <w:rFonts w:ascii="Tahoma" w:hAnsi="Tahoma" w:cs="Tahoma"/>
        <w:b/>
        <w:bCs/>
        <w:sz w:val="20"/>
        <w:szCs w:val="20"/>
        <w:lang w:eastAsia="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600976A0"/>
    <w:multiLevelType w:val="multilevel"/>
    <w:tmpl w:val="6194C922"/>
    <w:lvl w:ilvl="0">
      <w:start w:val="1"/>
      <w:numFmt w:val="bullet"/>
      <w:lvlText w:val=""/>
      <w:lvlJc w:val="left"/>
      <w:pPr>
        <w:ind w:left="720" w:hanging="360"/>
      </w:pPr>
      <w:rPr>
        <w:rFonts w:ascii="Symbol" w:hAnsi="Symbol" w:cs="Symbol" w:hint="default"/>
        <w:b/>
        <w:position w:val="0"/>
        <w:sz w:val="20"/>
        <w:szCs w:val="20"/>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15:restartNumberingAfterBreak="0">
    <w:nsid w:val="604636E1"/>
    <w:multiLevelType w:val="hybridMultilevel"/>
    <w:tmpl w:val="0BD06960"/>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60" w15:restartNumberingAfterBreak="0">
    <w:nsid w:val="626C1684"/>
    <w:multiLevelType w:val="hybridMultilevel"/>
    <w:tmpl w:val="E9E6BD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62EC3840"/>
    <w:multiLevelType w:val="hybridMultilevel"/>
    <w:tmpl w:val="36583436"/>
    <w:lvl w:ilvl="0" w:tplc="04100011">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660103BD"/>
    <w:multiLevelType w:val="hybridMultilevel"/>
    <w:tmpl w:val="1876E5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67EC09CE"/>
    <w:multiLevelType w:val="hybridMultilevel"/>
    <w:tmpl w:val="AE6AC412"/>
    <w:lvl w:ilvl="0" w:tplc="18D05C64">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89E3758"/>
    <w:multiLevelType w:val="hybridMultilevel"/>
    <w:tmpl w:val="C2D88C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6E754529"/>
    <w:multiLevelType w:val="hybridMultilevel"/>
    <w:tmpl w:val="FA16EB1E"/>
    <w:lvl w:ilvl="0" w:tplc="F542A49A">
      <w:numFmt w:val="bullet"/>
      <w:lvlText w:val="•"/>
      <w:lvlJc w:val="left"/>
      <w:pPr>
        <w:ind w:left="1065" w:hanging="705"/>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7196522C"/>
    <w:multiLevelType w:val="hybridMultilevel"/>
    <w:tmpl w:val="340ADCB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7" w15:restartNumberingAfterBreak="0">
    <w:nsid w:val="73AE2AA1"/>
    <w:multiLevelType w:val="hybridMultilevel"/>
    <w:tmpl w:val="56788D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73FD118C"/>
    <w:multiLevelType w:val="hybridMultilevel"/>
    <w:tmpl w:val="FC50342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7686427A"/>
    <w:multiLevelType w:val="hybridMultilevel"/>
    <w:tmpl w:val="F83E1E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77695736"/>
    <w:multiLevelType w:val="hybridMultilevel"/>
    <w:tmpl w:val="F79E0A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77A66CFB"/>
    <w:multiLevelType w:val="multilevel"/>
    <w:tmpl w:val="38CE7F26"/>
    <w:lvl w:ilvl="0">
      <w:start w:val="1"/>
      <w:numFmt w:val="lowerLetter"/>
      <w:lvlText w:val="%1)"/>
      <w:lvlJc w:val="left"/>
      <w:pPr>
        <w:ind w:left="360" w:hanging="360"/>
      </w:pPr>
      <w:rPr>
        <w:rFonts w:cs="Symbol"/>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781F7C8F"/>
    <w:multiLevelType w:val="multilevel"/>
    <w:tmpl w:val="A8AC5B1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73" w15:restartNumberingAfterBreak="0">
    <w:nsid w:val="793A0AC8"/>
    <w:multiLevelType w:val="hybridMultilevel"/>
    <w:tmpl w:val="BE4AC8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7A3E69A4"/>
    <w:multiLevelType w:val="hybridMultilevel"/>
    <w:tmpl w:val="1E5E4D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7B3D2367"/>
    <w:multiLevelType w:val="hybridMultilevel"/>
    <w:tmpl w:val="D4F4521C"/>
    <w:lvl w:ilvl="0" w:tplc="37D6798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7D4812D4"/>
    <w:multiLevelType w:val="hybridMultilevel"/>
    <w:tmpl w:val="F4DAE0B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7" w15:restartNumberingAfterBreak="0">
    <w:nsid w:val="7DDC3876"/>
    <w:multiLevelType w:val="hybridMultilevel"/>
    <w:tmpl w:val="EB66379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0"/>
  </w:num>
  <w:num w:numId="2">
    <w:abstractNumId w:val="25"/>
  </w:num>
  <w:num w:numId="3">
    <w:abstractNumId w:val="73"/>
  </w:num>
  <w:num w:numId="4">
    <w:abstractNumId w:val="63"/>
  </w:num>
  <w:num w:numId="5">
    <w:abstractNumId w:val="68"/>
  </w:num>
  <w:num w:numId="6">
    <w:abstractNumId w:val="4"/>
  </w:num>
  <w:num w:numId="7">
    <w:abstractNumId w:val="47"/>
  </w:num>
  <w:num w:numId="8">
    <w:abstractNumId w:val="44"/>
  </w:num>
  <w:num w:numId="9">
    <w:abstractNumId w:val="24"/>
  </w:num>
  <w:num w:numId="10">
    <w:abstractNumId w:val="7"/>
  </w:num>
  <w:num w:numId="11">
    <w:abstractNumId w:val="17"/>
  </w:num>
  <w:num w:numId="12">
    <w:abstractNumId w:val="60"/>
  </w:num>
  <w:num w:numId="13">
    <w:abstractNumId w:val="6"/>
  </w:num>
  <w:num w:numId="14">
    <w:abstractNumId w:val="45"/>
  </w:num>
  <w:num w:numId="15">
    <w:abstractNumId w:val="23"/>
  </w:num>
  <w:num w:numId="16">
    <w:abstractNumId w:val="9"/>
  </w:num>
  <w:num w:numId="17">
    <w:abstractNumId w:val="59"/>
  </w:num>
  <w:num w:numId="18">
    <w:abstractNumId w:val="5"/>
  </w:num>
  <w:num w:numId="19">
    <w:abstractNumId w:val="64"/>
  </w:num>
  <w:num w:numId="20">
    <w:abstractNumId w:val="51"/>
  </w:num>
  <w:num w:numId="21">
    <w:abstractNumId w:val="29"/>
  </w:num>
  <w:num w:numId="22">
    <w:abstractNumId w:val="62"/>
  </w:num>
  <w:num w:numId="23">
    <w:abstractNumId w:val="69"/>
  </w:num>
  <w:num w:numId="24">
    <w:abstractNumId w:val="28"/>
  </w:num>
  <w:num w:numId="25">
    <w:abstractNumId w:val="67"/>
  </w:num>
  <w:num w:numId="26">
    <w:abstractNumId w:val="75"/>
  </w:num>
  <w:num w:numId="27">
    <w:abstractNumId w:val="0"/>
  </w:num>
  <w:num w:numId="28">
    <w:abstractNumId w:val="34"/>
  </w:num>
  <w:num w:numId="29">
    <w:abstractNumId w:val="14"/>
  </w:num>
  <w:num w:numId="30">
    <w:abstractNumId w:val="57"/>
  </w:num>
  <w:num w:numId="31">
    <w:abstractNumId w:val="42"/>
  </w:num>
  <w:num w:numId="32">
    <w:abstractNumId w:val="16"/>
  </w:num>
  <w:num w:numId="33">
    <w:abstractNumId w:val="72"/>
  </w:num>
  <w:num w:numId="34">
    <w:abstractNumId w:val="20"/>
  </w:num>
  <w:num w:numId="35">
    <w:abstractNumId w:val="3"/>
  </w:num>
  <w:num w:numId="36">
    <w:abstractNumId w:val="37"/>
  </w:num>
  <w:num w:numId="37">
    <w:abstractNumId w:val="35"/>
  </w:num>
  <w:num w:numId="38">
    <w:abstractNumId w:val="1"/>
  </w:num>
  <w:num w:numId="39">
    <w:abstractNumId w:val="8"/>
  </w:num>
  <w:num w:numId="40">
    <w:abstractNumId w:val="30"/>
  </w:num>
  <w:num w:numId="41">
    <w:abstractNumId w:val="15"/>
  </w:num>
  <w:num w:numId="42">
    <w:abstractNumId w:val="50"/>
  </w:num>
  <w:num w:numId="43">
    <w:abstractNumId w:val="41"/>
  </w:num>
  <w:num w:numId="44">
    <w:abstractNumId w:val="77"/>
  </w:num>
  <w:num w:numId="45">
    <w:abstractNumId w:val="10"/>
  </w:num>
  <w:num w:numId="46">
    <w:abstractNumId w:val="56"/>
  </w:num>
  <w:num w:numId="47">
    <w:abstractNumId w:val="76"/>
  </w:num>
  <w:num w:numId="48">
    <w:abstractNumId w:val="48"/>
  </w:num>
  <w:num w:numId="49">
    <w:abstractNumId w:val="58"/>
  </w:num>
  <w:num w:numId="50">
    <w:abstractNumId w:val="18"/>
  </w:num>
  <w:num w:numId="51">
    <w:abstractNumId w:val="71"/>
  </w:num>
  <w:num w:numId="52">
    <w:abstractNumId w:val="54"/>
  </w:num>
  <w:num w:numId="53">
    <w:abstractNumId w:val="2"/>
  </w:num>
  <w:num w:numId="54">
    <w:abstractNumId w:val="49"/>
  </w:num>
  <w:num w:numId="55">
    <w:abstractNumId w:val="11"/>
  </w:num>
  <w:num w:numId="56">
    <w:abstractNumId w:val="46"/>
  </w:num>
  <w:num w:numId="57">
    <w:abstractNumId w:val="53"/>
  </w:num>
  <w:num w:numId="58">
    <w:abstractNumId w:val="22"/>
  </w:num>
  <w:num w:numId="59">
    <w:abstractNumId w:val="61"/>
  </w:num>
  <w:num w:numId="60">
    <w:abstractNumId w:val="74"/>
  </w:num>
  <w:num w:numId="61">
    <w:abstractNumId w:val="19"/>
  </w:num>
  <w:num w:numId="62">
    <w:abstractNumId w:val="66"/>
  </w:num>
  <w:num w:numId="63">
    <w:abstractNumId w:val="31"/>
  </w:num>
  <w:num w:numId="64">
    <w:abstractNumId w:val="32"/>
  </w:num>
  <w:num w:numId="65">
    <w:abstractNumId w:val="33"/>
  </w:num>
  <w:num w:numId="66">
    <w:abstractNumId w:val="40"/>
  </w:num>
  <w:num w:numId="67">
    <w:abstractNumId w:val="39"/>
  </w:num>
  <w:num w:numId="68">
    <w:abstractNumId w:val="55"/>
  </w:num>
  <w:num w:numId="69">
    <w:abstractNumId w:val="43"/>
  </w:num>
  <w:num w:numId="70">
    <w:abstractNumId w:val="52"/>
  </w:num>
  <w:num w:numId="71">
    <w:abstractNumId w:val="36"/>
  </w:num>
  <w:num w:numId="72">
    <w:abstractNumId w:val="13"/>
  </w:num>
  <w:num w:numId="73">
    <w:abstractNumId w:val="27"/>
  </w:num>
  <w:num w:numId="74">
    <w:abstractNumId w:val="21"/>
  </w:num>
  <w:num w:numId="75">
    <w:abstractNumId w:val="38"/>
  </w:num>
  <w:num w:numId="76">
    <w:abstractNumId w:val="26"/>
  </w:num>
  <w:num w:numId="77">
    <w:abstractNumId w:val="65"/>
  </w:num>
  <w:num w:numId="78">
    <w:abstractNumId w:val="1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136"/>
    <w:rsid w:val="000147F4"/>
    <w:rsid w:val="00015206"/>
    <w:rsid w:val="00015FC3"/>
    <w:rsid w:val="00016712"/>
    <w:rsid w:val="00021650"/>
    <w:rsid w:val="00050CA4"/>
    <w:rsid w:val="00056AEE"/>
    <w:rsid w:val="0006705F"/>
    <w:rsid w:val="0006742A"/>
    <w:rsid w:val="00080459"/>
    <w:rsid w:val="00083C63"/>
    <w:rsid w:val="0008579B"/>
    <w:rsid w:val="0008592D"/>
    <w:rsid w:val="00087D29"/>
    <w:rsid w:val="000918A5"/>
    <w:rsid w:val="000921E8"/>
    <w:rsid w:val="000927D2"/>
    <w:rsid w:val="00094CD7"/>
    <w:rsid w:val="0009645A"/>
    <w:rsid w:val="000A0715"/>
    <w:rsid w:val="000B25A8"/>
    <w:rsid w:val="000B5FD0"/>
    <w:rsid w:val="000C0679"/>
    <w:rsid w:val="000C5E01"/>
    <w:rsid w:val="000D413C"/>
    <w:rsid w:val="000E5758"/>
    <w:rsid w:val="000E7641"/>
    <w:rsid w:val="000F1330"/>
    <w:rsid w:val="000F5549"/>
    <w:rsid w:val="001049ED"/>
    <w:rsid w:val="00104C03"/>
    <w:rsid w:val="00107E69"/>
    <w:rsid w:val="00115FF2"/>
    <w:rsid w:val="00121D10"/>
    <w:rsid w:val="001268C0"/>
    <w:rsid w:val="0013288B"/>
    <w:rsid w:val="00134847"/>
    <w:rsid w:val="001378DD"/>
    <w:rsid w:val="00146619"/>
    <w:rsid w:val="00146D3E"/>
    <w:rsid w:val="00147736"/>
    <w:rsid w:val="0015055B"/>
    <w:rsid w:val="0015125A"/>
    <w:rsid w:val="00151F4E"/>
    <w:rsid w:val="0015306D"/>
    <w:rsid w:val="0015413A"/>
    <w:rsid w:val="00155894"/>
    <w:rsid w:val="00162B22"/>
    <w:rsid w:val="00176265"/>
    <w:rsid w:val="0017764D"/>
    <w:rsid w:val="001906FF"/>
    <w:rsid w:val="001917DD"/>
    <w:rsid w:val="001939EB"/>
    <w:rsid w:val="00195DAA"/>
    <w:rsid w:val="001A5F99"/>
    <w:rsid w:val="001A63AA"/>
    <w:rsid w:val="001A63AC"/>
    <w:rsid w:val="001B25C5"/>
    <w:rsid w:val="001B5671"/>
    <w:rsid w:val="001D0727"/>
    <w:rsid w:val="001D1210"/>
    <w:rsid w:val="001D26F5"/>
    <w:rsid w:val="001D4CEA"/>
    <w:rsid w:val="001D7629"/>
    <w:rsid w:val="001E0D22"/>
    <w:rsid w:val="001E15DF"/>
    <w:rsid w:val="001E51E6"/>
    <w:rsid w:val="001E6D43"/>
    <w:rsid w:val="001F092C"/>
    <w:rsid w:val="001F1EB8"/>
    <w:rsid w:val="001F306C"/>
    <w:rsid w:val="00206EE2"/>
    <w:rsid w:val="00207670"/>
    <w:rsid w:val="00213F19"/>
    <w:rsid w:val="00215CA8"/>
    <w:rsid w:val="00216C2D"/>
    <w:rsid w:val="002210CD"/>
    <w:rsid w:val="00223D02"/>
    <w:rsid w:val="00225C87"/>
    <w:rsid w:val="00231971"/>
    <w:rsid w:val="00245E64"/>
    <w:rsid w:val="00247D22"/>
    <w:rsid w:val="0025514C"/>
    <w:rsid w:val="00262DC4"/>
    <w:rsid w:val="00263F02"/>
    <w:rsid w:val="00273D02"/>
    <w:rsid w:val="00275BFD"/>
    <w:rsid w:val="00276D43"/>
    <w:rsid w:val="00281486"/>
    <w:rsid w:val="00282350"/>
    <w:rsid w:val="00282AD3"/>
    <w:rsid w:val="00283D59"/>
    <w:rsid w:val="002866F9"/>
    <w:rsid w:val="0028715A"/>
    <w:rsid w:val="00292136"/>
    <w:rsid w:val="00294297"/>
    <w:rsid w:val="002A265B"/>
    <w:rsid w:val="002B05A2"/>
    <w:rsid w:val="002B2A60"/>
    <w:rsid w:val="002B56FD"/>
    <w:rsid w:val="002C2B61"/>
    <w:rsid w:val="002C3F1C"/>
    <w:rsid w:val="002E6EA3"/>
    <w:rsid w:val="002E71B8"/>
    <w:rsid w:val="002F16D2"/>
    <w:rsid w:val="002F78EC"/>
    <w:rsid w:val="003002E2"/>
    <w:rsid w:val="00303ED4"/>
    <w:rsid w:val="003055BC"/>
    <w:rsid w:val="0030696B"/>
    <w:rsid w:val="00307E6F"/>
    <w:rsid w:val="003133C7"/>
    <w:rsid w:val="003159DE"/>
    <w:rsid w:val="00316685"/>
    <w:rsid w:val="003228C3"/>
    <w:rsid w:val="003268F0"/>
    <w:rsid w:val="00335095"/>
    <w:rsid w:val="003468F4"/>
    <w:rsid w:val="00350678"/>
    <w:rsid w:val="00362695"/>
    <w:rsid w:val="0036571B"/>
    <w:rsid w:val="00365B32"/>
    <w:rsid w:val="00370319"/>
    <w:rsid w:val="00372145"/>
    <w:rsid w:val="00376346"/>
    <w:rsid w:val="00382010"/>
    <w:rsid w:val="0038292D"/>
    <w:rsid w:val="00383621"/>
    <w:rsid w:val="00385F7E"/>
    <w:rsid w:val="0038602D"/>
    <w:rsid w:val="00392384"/>
    <w:rsid w:val="003A05D3"/>
    <w:rsid w:val="003A10E9"/>
    <w:rsid w:val="003A1E61"/>
    <w:rsid w:val="003A1FBD"/>
    <w:rsid w:val="003A354D"/>
    <w:rsid w:val="003A4457"/>
    <w:rsid w:val="003A4E22"/>
    <w:rsid w:val="003A523D"/>
    <w:rsid w:val="003A6089"/>
    <w:rsid w:val="003B06C5"/>
    <w:rsid w:val="003B3029"/>
    <w:rsid w:val="003B6781"/>
    <w:rsid w:val="003B7D22"/>
    <w:rsid w:val="003C0A56"/>
    <w:rsid w:val="003C4235"/>
    <w:rsid w:val="003C4BBF"/>
    <w:rsid w:val="003D02A5"/>
    <w:rsid w:val="003D1A76"/>
    <w:rsid w:val="003D28F9"/>
    <w:rsid w:val="003E633C"/>
    <w:rsid w:val="00404217"/>
    <w:rsid w:val="004173E0"/>
    <w:rsid w:val="00421A32"/>
    <w:rsid w:val="00424AB3"/>
    <w:rsid w:val="004300CC"/>
    <w:rsid w:val="004344F5"/>
    <w:rsid w:val="0044279C"/>
    <w:rsid w:val="00444084"/>
    <w:rsid w:val="00444629"/>
    <w:rsid w:val="00444AE7"/>
    <w:rsid w:val="004521A9"/>
    <w:rsid w:val="004607FE"/>
    <w:rsid w:val="00462875"/>
    <w:rsid w:val="00470739"/>
    <w:rsid w:val="00471940"/>
    <w:rsid w:val="004726C9"/>
    <w:rsid w:val="00473DE6"/>
    <w:rsid w:val="00494853"/>
    <w:rsid w:val="00494C12"/>
    <w:rsid w:val="004951C8"/>
    <w:rsid w:val="004A13AB"/>
    <w:rsid w:val="004A483D"/>
    <w:rsid w:val="004A7CC8"/>
    <w:rsid w:val="004A7D8D"/>
    <w:rsid w:val="004B12AB"/>
    <w:rsid w:val="004B474C"/>
    <w:rsid w:val="004B7FAB"/>
    <w:rsid w:val="004C1972"/>
    <w:rsid w:val="004C4DBE"/>
    <w:rsid w:val="004C635C"/>
    <w:rsid w:val="004D136A"/>
    <w:rsid w:val="004D15FA"/>
    <w:rsid w:val="004D25B2"/>
    <w:rsid w:val="004D2EBF"/>
    <w:rsid w:val="004D50D3"/>
    <w:rsid w:val="004E0700"/>
    <w:rsid w:val="004E0970"/>
    <w:rsid w:val="004E6603"/>
    <w:rsid w:val="005008C1"/>
    <w:rsid w:val="00500DF5"/>
    <w:rsid w:val="0050228D"/>
    <w:rsid w:val="00504374"/>
    <w:rsid w:val="00506DDC"/>
    <w:rsid w:val="00512425"/>
    <w:rsid w:val="00512564"/>
    <w:rsid w:val="005345BE"/>
    <w:rsid w:val="00536C6A"/>
    <w:rsid w:val="00544DF4"/>
    <w:rsid w:val="005628A8"/>
    <w:rsid w:val="005651CC"/>
    <w:rsid w:val="00565E71"/>
    <w:rsid w:val="00571B9A"/>
    <w:rsid w:val="00574FE4"/>
    <w:rsid w:val="00576877"/>
    <w:rsid w:val="005861DE"/>
    <w:rsid w:val="005914BB"/>
    <w:rsid w:val="00593C3C"/>
    <w:rsid w:val="00595FA3"/>
    <w:rsid w:val="00596D39"/>
    <w:rsid w:val="005A6062"/>
    <w:rsid w:val="005B3764"/>
    <w:rsid w:val="005B46C7"/>
    <w:rsid w:val="005D0489"/>
    <w:rsid w:val="005D14BE"/>
    <w:rsid w:val="005D1D7C"/>
    <w:rsid w:val="005D2682"/>
    <w:rsid w:val="005E0549"/>
    <w:rsid w:val="005E4F7F"/>
    <w:rsid w:val="00601780"/>
    <w:rsid w:val="0061668B"/>
    <w:rsid w:val="00616BEB"/>
    <w:rsid w:val="00624D5B"/>
    <w:rsid w:val="00626EEC"/>
    <w:rsid w:val="0063275F"/>
    <w:rsid w:val="0063638D"/>
    <w:rsid w:val="006374EF"/>
    <w:rsid w:val="0064116A"/>
    <w:rsid w:val="006428A2"/>
    <w:rsid w:val="00670728"/>
    <w:rsid w:val="00685A34"/>
    <w:rsid w:val="00685AD8"/>
    <w:rsid w:val="00691698"/>
    <w:rsid w:val="00694DCE"/>
    <w:rsid w:val="006A34A9"/>
    <w:rsid w:val="006A4D7C"/>
    <w:rsid w:val="006A4F21"/>
    <w:rsid w:val="006B1494"/>
    <w:rsid w:val="006B38BE"/>
    <w:rsid w:val="006C7C19"/>
    <w:rsid w:val="006C7F56"/>
    <w:rsid w:val="006D6400"/>
    <w:rsid w:val="006D6546"/>
    <w:rsid w:val="006D7034"/>
    <w:rsid w:val="006E14D1"/>
    <w:rsid w:val="006E23E2"/>
    <w:rsid w:val="006E7F5B"/>
    <w:rsid w:val="006F1CCF"/>
    <w:rsid w:val="006F2341"/>
    <w:rsid w:val="006F3697"/>
    <w:rsid w:val="006F50E7"/>
    <w:rsid w:val="006F5EB8"/>
    <w:rsid w:val="007010FE"/>
    <w:rsid w:val="00701ACE"/>
    <w:rsid w:val="00710150"/>
    <w:rsid w:val="007148B9"/>
    <w:rsid w:val="00715C30"/>
    <w:rsid w:val="007238FA"/>
    <w:rsid w:val="007239D2"/>
    <w:rsid w:val="00727656"/>
    <w:rsid w:val="00727EFC"/>
    <w:rsid w:val="00730162"/>
    <w:rsid w:val="007310D7"/>
    <w:rsid w:val="00731287"/>
    <w:rsid w:val="00731431"/>
    <w:rsid w:val="00731BE5"/>
    <w:rsid w:val="00731C10"/>
    <w:rsid w:val="007325B6"/>
    <w:rsid w:val="00732EA5"/>
    <w:rsid w:val="00734AF4"/>
    <w:rsid w:val="0073638E"/>
    <w:rsid w:val="007404E3"/>
    <w:rsid w:val="007431B8"/>
    <w:rsid w:val="00746E81"/>
    <w:rsid w:val="00750149"/>
    <w:rsid w:val="00756185"/>
    <w:rsid w:val="0075632B"/>
    <w:rsid w:val="00762688"/>
    <w:rsid w:val="00762F35"/>
    <w:rsid w:val="00766659"/>
    <w:rsid w:val="00767197"/>
    <w:rsid w:val="007703A7"/>
    <w:rsid w:val="00782757"/>
    <w:rsid w:val="007859C8"/>
    <w:rsid w:val="00793CF9"/>
    <w:rsid w:val="00794BCF"/>
    <w:rsid w:val="0079661C"/>
    <w:rsid w:val="007A07D1"/>
    <w:rsid w:val="007A2ACD"/>
    <w:rsid w:val="007B2282"/>
    <w:rsid w:val="007B3767"/>
    <w:rsid w:val="007B5A19"/>
    <w:rsid w:val="007C1FAC"/>
    <w:rsid w:val="007C4D20"/>
    <w:rsid w:val="007C5C3F"/>
    <w:rsid w:val="007C79F5"/>
    <w:rsid w:val="007D1BC6"/>
    <w:rsid w:val="007D1D3D"/>
    <w:rsid w:val="007E4198"/>
    <w:rsid w:val="008014B3"/>
    <w:rsid w:val="00801BBE"/>
    <w:rsid w:val="0080524D"/>
    <w:rsid w:val="0080787C"/>
    <w:rsid w:val="00812760"/>
    <w:rsid w:val="00813913"/>
    <w:rsid w:val="008145C8"/>
    <w:rsid w:val="008209E6"/>
    <w:rsid w:val="00825804"/>
    <w:rsid w:val="0083042C"/>
    <w:rsid w:val="00836CBA"/>
    <w:rsid w:val="00837A23"/>
    <w:rsid w:val="00837F3A"/>
    <w:rsid w:val="00843F6B"/>
    <w:rsid w:val="00844AAC"/>
    <w:rsid w:val="0084573A"/>
    <w:rsid w:val="008459B3"/>
    <w:rsid w:val="00853543"/>
    <w:rsid w:val="008552D3"/>
    <w:rsid w:val="00855543"/>
    <w:rsid w:val="00855E72"/>
    <w:rsid w:val="00860C94"/>
    <w:rsid w:val="00866369"/>
    <w:rsid w:val="008747BC"/>
    <w:rsid w:val="0087740A"/>
    <w:rsid w:val="00887072"/>
    <w:rsid w:val="008A0600"/>
    <w:rsid w:val="008A26D3"/>
    <w:rsid w:val="008B1071"/>
    <w:rsid w:val="008B1202"/>
    <w:rsid w:val="008B42CA"/>
    <w:rsid w:val="008B5FCF"/>
    <w:rsid w:val="008C2398"/>
    <w:rsid w:val="008C279C"/>
    <w:rsid w:val="008C66C9"/>
    <w:rsid w:val="008D2B22"/>
    <w:rsid w:val="008D366F"/>
    <w:rsid w:val="008E3E9D"/>
    <w:rsid w:val="008E487F"/>
    <w:rsid w:val="008F2BE3"/>
    <w:rsid w:val="008F341A"/>
    <w:rsid w:val="0091157B"/>
    <w:rsid w:val="00921665"/>
    <w:rsid w:val="00925414"/>
    <w:rsid w:val="009304DE"/>
    <w:rsid w:val="0093417C"/>
    <w:rsid w:val="00934EF1"/>
    <w:rsid w:val="00937090"/>
    <w:rsid w:val="00942070"/>
    <w:rsid w:val="00942ECC"/>
    <w:rsid w:val="00946365"/>
    <w:rsid w:val="009502F8"/>
    <w:rsid w:val="009661DB"/>
    <w:rsid w:val="00971CA1"/>
    <w:rsid w:val="009729D5"/>
    <w:rsid w:val="0097427F"/>
    <w:rsid w:val="0098273D"/>
    <w:rsid w:val="00982F24"/>
    <w:rsid w:val="00987C17"/>
    <w:rsid w:val="00991036"/>
    <w:rsid w:val="00993CDF"/>
    <w:rsid w:val="009969A0"/>
    <w:rsid w:val="009A2E60"/>
    <w:rsid w:val="009A3EF6"/>
    <w:rsid w:val="009B2012"/>
    <w:rsid w:val="009C1563"/>
    <w:rsid w:val="009C5A09"/>
    <w:rsid w:val="009C7534"/>
    <w:rsid w:val="009C796F"/>
    <w:rsid w:val="009D1909"/>
    <w:rsid w:val="009D282D"/>
    <w:rsid w:val="009D4EB1"/>
    <w:rsid w:val="009D6131"/>
    <w:rsid w:val="009D75B3"/>
    <w:rsid w:val="009D76A5"/>
    <w:rsid w:val="009E040B"/>
    <w:rsid w:val="009E3329"/>
    <w:rsid w:val="009E6D9E"/>
    <w:rsid w:val="009F3DD0"/>
    <w:rsid w:val="009F4063"/>
    <w:rsid w:val="009F7E56"/>
    <w:rsid w:val="00A053B8"/>
    <w:rsid w:val="00A0704A"/>
    <w:rsid w:val="00A13496"/>
    <w:rsid w:val="00A1458A"/>
    <w:rsid w:val="00A174DC"/>
    <w:rsid w:val="00A230DF"/>
    <w:rsid w:val="00A43384"/>
    <w:rsid w:val="00A46F8F"/>
    <w:rsid w:val="00A47323"/>
    <w:rsid w:val="00A50925"/>
    <w:rsid w:val="00A51868"/>
    <w:rsid w:val="00A527D6"/>
    <w:rsid w:val="00A76FA4"/>
    <w:rsid w:val="00A77852"/>
    <w:rsid w:val="00A83AB4"/>
    <w:rsid w:val="00A95D94"/>
    <w:rsid w:val="00A9772C"/>
    <w:rsid w:val="00AA3EBA"/>
    <w:rsid w:val="00AA4215"/>
    <w:rsid w:val="00AA6C7F"/>
    <w:rsid w:val="00AB03C0"/>
    <w:rsid w:val="00AB6594"/>
    <w:rsid w:val="00AC009D"/>
    <w:rsid w:val="00AC787E"/>
    <w:rsid w:val="00AD3E7D"/>
    <w:rsid w:val="00AE5C45"/>
    <w:rsid w:val="00AF0E39"/>
    <w:rsid w:val="00AF2E79"/>
    <w:rsid w:val="00AF4FDF"/>
    <w:rsid w:val="00AF69C9"/>
    <w:rsid w:val="00B03EB1"/>
    <w:rsid w:val="00B147EF"/>
    <w:rsid w:val="00B24B7E"/>
    <w:rsid w:val="00B31702"/>
    <w:rsid w:val="00B33B17"/>
    <w:rsid w:val="00B36961"/>
    <w:rsid w:val="00B558FB"/>
    <w:rsid w:val="00B571E4"/>
    <w:rsid w:val="00B65D96"/>
    <w:rsid w:val="00B6612B"/>
    <w:rsid w:val="00B70B58"/>
    <w:rsid w:val="00B7268F"/>
    <w:rsid w:val="00B7731A"/>
    <w:rsid w:val="00B815D0"/>
    <w:rsid w:val="00B91495"/>
    <w:rsid w:val="00B943E5"/>
    <w:rsid w:val="00B966AE"/>
    <w:rsid w:val="00BB0D4F"/>
    <w:rsid w:val="00BB378C"/>
    <w:rsid w:val="00BC23C3"/>
    <w:rsid w:val="00BC6C3A"/>
    <w:rsid w:val="00BD2E80"/>
    <w:rsid w:val="00BD2F9C"/>
    <w:rsid w:val="00BD591E"/>
    <w:rsid w:val="00BE06D6"/>
    <w:rsid w:val="00BE344D"/>
    <w:rsid w:val="00BE4AE8"/>
    <w:rsid w:val="00BE5EC6"/>
    <w:rsid w:val="00BE7B16"/>
    <w:rsid w:val="00BE7C96"/>
    <w:rsid w:val="00BF2D0E"/>
    <w:rsid w:val="00BF3A96"/>
    <w:rsid w:val="00C01554"/>
    <w:rsid w:val="00C0267A"/>
    <w:rsid w:val="00C02989"/>
    <w:rsid w:val="00C05C98"/>
    <w:rsid w:val="00C110C9"/>
    <w:rsid w:val="00C13505"/>
    <w:rsid w:val="00C14FBA"/>
    <w:rsid w:val="00C1730F"/>
    <w:rsid w:val="00C4294F"/>
    <w:rsid w:val="00C43004"/>
    <w:rsid w:val="00C43350"/>
    <w:rsid w:val="00C5374F"/>
    <w:rsid w:val="00C6119F"/>
    <w:rsid w:val="00C62C69"/>
    <w:rsid w:val="00C71D22"/>
    <w:rsid w:val="00C71F94"/>
    <w:rsid w:val="00C73F81"/>
    <w:rsid w:val="00C84A35"/>
    <w:rsid w:val="00C91501"/>
    <w:rsid w:val="00C915C3"/>
    <w:rsid w:val="00C95318"/>
    <w:rsid w:val="00C971F0"/>
    <w:rsid w:val="00CA2F69"/>
    <w:rsid w:val="00CA36E3"/>
    <w:rsid w:val="00CB11FF"/>
    <w:rsid w:val="00CC0603"/>
    <w:rsid w:val="00CC2DAE"/>
    <w:rsid w:val="00CD20DD"/>
    <w:rsid w:val="00CD4FCD"/>
    <w:rsid w:val="00CD5AEC"/>
    <w:rsid w:val="00CE2D4C"/>
    <w:rsid w:val="00CE3AAD"/>
    <w:rsid w:val="00CE4163"/>
    <w:rsid w:val="00CF1154"/>
    <w:rsid w:val="00CF1B0A"/>
    <w:rsid w:val="00CF6CCE"/>
    <w:rsid w:val="00CF73AB"/>
    <w:rsid w:val="00CF7B4E"/>
    <w:rsid w:val="00D05DDB"/>
    <w:rsid w:val="00D10AE2"/>
    <w:rsid w:val="00D125B2"/>
    <w:rsid w:val="00D17960"/>
    <w:rsid w:val="00D17FAA"/>
    <w:rsid w:val="00D21E8B"/>
    <w:rsid w:val="00D30B28"/>
    <w:rsid w:val="00D32212"/>
    <w:rsid w:val="00D35ED5"/>
    <w:rsid w:val="00D37EAD"/>
    <w:rsid w:val="00D47770"/>
    <w:rsid w:val="00D565D2"/>
    <w:rsid w:val="00D575D5"/>
    <w:rsid w:val="00D61F03"/>
    <w:rsid w:val="00D67D37"/>
    <w:rsid w:val="00D84A55"/>
    <w:rsid w:val="00D8630C"/>
    <w:rsid w:val="00D90A1A"/>
    <w:rsid w:val="00D91A2A"/>
    <w:rsid w:val="00D96D32"/>
    <w:rsid w:val="00DA3934"/>
    <w:rsid w:val="00DA51EC"/>
    <w:rsid w:val="00DB1A87"/>
    <w:rsid w:val="00DB3BCA"/>
    <w:rsid w:val="00DB4A05"/>
    <w:rsid w:val="00DB57CC"/>
    <w:rsid w:val="00DD0111"/>
    <w:rsid w:val="00DD0E4B"/>
    <w:rsid w:val="00DD166D"/>
    <w:rsid w:val="00DE23A6"/>
    <w:rsid w:val="00DE4768"/>
    <w:rsid w:val="00DF0D24"/>
    <w:rsid w:val="00DF5C97"/>
    <w:rsid w:val="00E03854"/>
    <w:rsid w:val="00E06816"/>
    <w:rsid w:val="00E155CF"/>
    <w:rsid w:val="00E210D5"/>
    <w:rsid w:val="00E21E40"/>
    <w:rsid w:val="00E32387"/>
    <w:rsid w:val="00E42BF2"/>
    <w:rsid w:val="00E50B0E"/>
    <w:rsid w:val="00E532FB"/>
    <w:rsid w:val="00E641F4"/>
    <w:rsid w:val="00E80EC9"/>
    <w:rsid w:val="00E83639"/>
    <w:rsid w:val="00E8607C"/>
    <w:rsid w:val="00E87CE2"/>
    <w:rsid w:val="00E9781C"/>
    <w:rsid w:val="00EA1AEC"/>
    <w:rsid w:val="00EA7D97"/>
    <w:rsid w:val="00EB4A57"/>
    <w:rsid w:val="00EB4CD3"/>
    <w:rsid w:val="00EB52A9"/>
    <w:rsid w:val="00ED5BCB"/>
    <w:rsid w:val="00EE68BC"/>
    <w:rsid w:val="00EE757E"/>
    <w:rsid w:val="00EF2630"/>
    <w:rsid w:val="00EF4EF0"/>
    <w:rsid w:val="00EF6B26"/>
    <w:rsid w:val="00F002F1"/>
    <w:rsid w:val="00F06E9F"/>
    <w:rsid w:val="00F1102E"/>
    <w:rsid w:val="00F148D5"/>
    <w:rsid w:val="00F20F5E"/>
    <w:rsid w:val="00F25FE1"/>
    <w:rsid w:val="00F27AA2"/>
    <w:rsid w:val="00F27B0F"/>
    <w:rsid w:val="00F30655"/>
    <w:rsid w:val="00F41116"/>
    <w:rsid w:val="00F423AA"/>
    <w:rsid w:val="00F47E2A"/>
    <w:rsid w:val="00F52383"/>
    <w:rsid w:val="00F53FD5"/>
    <w:rsid w:val="00F568FF"/>
    <w:rsid w:val="00F617CA"/>
    <w:rsid w:val="00F618BC"/>
    <w:rsid w:val="00F6301E"/>
    <w:rsid w:val="00F6459D"/>
    <w:rsid w:val="00F668B3"/>
    <w:rsid w:val="00F7153A"/>
    <w:rsid w:val="00F77833"/>
    <w:rsid w:val="00F77F0D"/>
    <w:rsid w:val="00F821AB"/>
    <w:rsid w:val="00F848CD"/>
    <w:rsid w:val="00F84BF6"/>
    <w:rsid w:val="00F87A17"/>
    <w:rsid w:val="00F87D0E"/>
    <w:rsid w:val="00F906E1"/>
    <w:rsid w:val="00F97AE8"/>
    <w:rsid w:val="00FA6A4B"/>
    <w:rsid w:val="00FA6D3F"/>
    <w:rsid w:val="00FA72F0"/>
    <w:rsid w:val="00FB0070"/>
    <w:rsid w:val="00FB1452"/>
    <w:rsid w:val="00FB33A6"/>
    <w:rsid w:val="00FC660F"/>
    <w:rsid w:val="00FD34D5"/>
    <w:rsid w:val="00FD433D"/>
    <w:rsid w:val="00FD564F"/>
    <w:rsid w:val="00FD70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E7B2F"/>
  <w15:chartTrackingRefBased/>
  <w15:docId w15:val="{9407EA8D-4B29-4189-A479-CF19348E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paragraph" w:styleId="Titolo1">
    <w:name w:val="heading 1"/>
    <w:basedOn w:val="Normale"/>
    <w:next w:val="Normale"/>
    <w:link w:val="Titolo1Carattere"/>
    <w:autoRedefine/>
    <w:uiPriority w:val="9"/>
    <w:qFormat/>
    <w:rsid w:val="00292136"/>
    <w:pPr>
      <w:keepNext/>
      <w:pBdr>
        <w:bottom w:val="single" w:sz="4" w:space="1" w:color="auto"/>
      </w:pBdr>
      <w:tabs>
        <w:tab w:val="num" w:pos="567"/>
      </w:tabs>
      <w:spacing w:after="0" w:line="240" w:lineRule="auto"/>
      <w:outlineLvl w:val="0"/>
    </w:pPr>
    <w:rPr>
      <w:rFonts w:ascii="Arial" w:eastAsia="Times New Roman" w:hAnsi="Arial" w:cs="Times New Roman"/>
      <w:b/>
      <w:sz w:val="24"/>
      <w:szCs w:val="20"/>
      <w:u w:val="single"/>
    </w:rPr>
  </w:style>
  <w:style w:type="paragraph" w:styleId="Titolo2">
    <w:name w:val="heading 2"/>
    <w:aliases w:val="Tit. 2,2 Heading,2ndOrd (A.),Appendix Title,ah1,A1,Main Hd,Second-Order Heading,CAPITOLO,Tit2,Paragrafo,H2,Attribute Heading 2,Chapter Number/Appendix Letter,chn,h2,Level 2 Topic Heading,(1.1,1.2,1.3 etc),Prophead 2,2,A,A.B.C.,R2,H21,heading"/>
    <w:basedOn w:val="Titolo"/>
    <w:next w:val="Normale"/>
    <w:link w:val="Titolo2Carattere"/>
    <w:autoRedefine/>
    <w:qFormat/>
    <w:rsid w:val="00292136"/>
    <w:pPr>
      <w:pBdr>
        <w:bottom w:val="single" w:sz="4" w:space="0" w:color="auto"/>
      </w:pBdr>
      <w:contextualSpacing w:val="0"/>
      <w:jc w:val="both"/>
      <w:outlineLvl w:val="1"/>
    </w:pPr>
    <w:rPr>
      <w:rFonts w:ascii="Tahoma" w:eastAsia="Times New Roman" w:hAnsi="Tahoma" w:cs="Tahoma"/>
      <w:b/>
      <w:bCs/>
      <w:spacing w:val="0"/>
      <w:kern w:val="0"/>
      <w:sz w:val="20"/>
      <w:szCs w:val="24"/>
      <w:lang w:eastAsia="zh-CN"/>
    </w:rPr>
  </w:style>
  <w:style w:type="paragraph" w:styleId="Titolo3">
    <w:name w:val="heading 3"/>
    <w:basedOn w:val="Normale"/>
    <w:next w:val="Normale"/>
    <w:link w:val="Titolo3Carattere"/>
    <w:uiPriority w:val="9"/>
    <w:unhideWhenUsed/>
    <w:qFormat/>
    <w:rsid w:val="002921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unhideWhenUsed/>
    <w:qFormat/>
    <w:rsid w:val="0029213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2136"/>
    <w:rPr>
      <w:rFonts w:ascii="Arial" w:eastAsia="Times New Roman" w:hAnsi="Arial" w:cs="Times New Roman"/>
      <w:b/>
      <w:sz w:val="24"/>
      <w:szCs w:val="20"/>
      <w:u w:val="single"/>
    </w:rPr>
  </w:style>
  <w:style w:type="paragraph" w:styleId="Titolo">
    <w:name w:val="Title"/>
    <w:basedOn w:val="Normale"/>
    <w:next w:val="Normale"/>
    <w:link w:val="TitoloCarattere"/>
    <w:uiPriority w:val="10"/>
    <w:qFormat/>
    <w:rsid w:val="002921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92136"/>
    <w:rPr>
      <w:rFonts w:asciiTheme="majorHAnsi" w:eastAsiaTheme="majorEastAsia" w:hAnsiTheme="majorHAnsi" w:cstheme="majorBidi"/>
      <w:spacing w:val="-10"/>
      <w:kern w:val="28"/>
      <w:sz w:val="56"/>
      <w:szCs w:val="56"/>
    </w:rPr>
  </w:style>
  <w:style w:type="character" w:customStyle="1" w:styleId="Titolo2Carattere">
    <w:name w:val="Titolo 2 Carattere"/>
    <w:aliases w:val="Tit. 2 Carattere,2 Heading Carattere,2ndOrd (A.) Carattere,Appendix Title Carattere,ah1 Carattere,A1 Carattere,Main Hd Carattere,Second-Order Heading Carattere,CAPITOLO Carattere,Tit2 Carattere,Paragrafo Carattere,H2 Carattere"/>
    <w:basedOn w:val="Carpredefinitoparagrafo"/>
    <w:link w:val="Titolo2"/>
    <w:rsid w:val="00292136"/>
    <w:rPr>
      <w:rFonts w:ascii="Tahoma" w:eastAsia="Times New Roman" w:hAnsi="Tahoma" w:cs="Tahoma"/>
      <w:b/>
      <w:bCs/>
      <w:sz w:val="20"/>
      <w:szCs w:val="24"/>
      <w:lang w:eastAsia="zh-CN"/>
    </w:rPr>
  </w:style>
  <w:style w:type="character" w:customStyle="1" w:styleId="Titolo3Carattere">
    <w:name w:val="Titolo 3 Carattere"/>
    <w:basedOn w:val="Carpredefinitoparagrafo"/>
    <w:link w:val="Titolo3"/>
    <w:uiPriority w:val="9"/>
    <w:rsid w:val="00292136"/>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rsid w:val="00292136"/>
    <w:rPr>
      <w:rFonts w:asciiTheme="majorHAnsi" w:eastAsiaTheme="majorEastAsia" w:hAnsiTheme="majorHAnsi" w:cstheme="majorBidi"/>
      <w:i/>
      <w:iCs/>
      <w:color w:val="2F5496" w:themeColor="accent1" w:themeShade="BF"/>
    </w:rPr>
  </w:style>
  <w:style w:type="paragraph" w:styleId="Corpodeltesto2">
    <w:name w:val="Body Text 2"/>
    <w:basedOn w:val="Normale"/>
    <w:link w:val="Corpodeltesto2Carattere"/>
    <w:qFormat/>
    <w:rsid w:val="00292136"/>
    <w:pPr>
      <w:spacing w:after="0" w:line="240" w:lineRule="auto"/>
      <w:jc w:val="both"/>
    </w:pPr>
    <w:rPr>
      <w:rFonts w:ascii="Arial" w:eastAsia="Times New Roman" w:hAnsi="Arial" w:cs="Times New Roman"/>
      <w:color w:val="3366FF"/>
      <w:szCs w:val="24"/>
    </w:rPr>
  </w:style>
  <w:style w:type="character" w:customStyle="1" w:styleId="Corpodeltesto2Carattere">
    <w:name w:val="Corpo del testo 2 Carattere"/>
    <w:basedOn w:val="Carpredefinitoparagrafo"/>
    <w:link w:val="Corpodeltesto2"/>
    <w:rsid w:val="00292136"/>
    <w:rPr>
      <w:rFonts w:ascii="Arial" w:eastAsia="Times New Roman" w:hAnsi="Arial" w:cs="Times New Roman"/>
      <w:color w:val="3366FF"/>
      <w:szCs w:val="24"/>
    </w:rPr>
  </w:style>
  <w:style w:type="paragraph" w:customStyle="1" w:styleId="Elencoalfabetico">
    <w:name w:val="Elenco alfabetico"/>
    <w:basedOn w:val="Normale"/>
    <w:qFormat/>
    <w:rsid w:val="00292136"/>
    <w:pPr>
      <w:tabs>
        <w:tab w:val="num" w:pos="360"/>
      </w:tabs>
      <w:spacing w:after="120" w:line="240" w:lineRule="auto"/>
      <w:ind w:left="360" w:hanging="360"/>
      <w:jc w:val="both"/>
    </w:pPr>
    <w:rPr>
      <w:rFonts w:ascii="Garamond" w:eastAsia="Times New Roman" w:hAnsi="Garamond" w:cs="Times New Roman"/>
      <w:sz w:val="24"/>
      <w:szCs w:val="20"/>
    </w:rPr>
  </w:style>
  <w:style w:type="paragraph" w:customStyle="1" w:styleId="Text1">
    <w:name w:val="Text 1"/>
    <w:basedOn w:val="Normale"/>
    <w:qFormat/>
    <w:rsid w:val="00292136"/>
    <w:pPr>
      <w:spacing w:before="120" w:after="120" w:line="240" w:lineRule="auto"/>
      <w:ind w:left="482"/>
      <w:jc w:val="both"/>
    </w:pPr>
    <w:rPr>
      <w:rFonts w:ascii="Times New Roman" w:eastAsia="Times New Roman" w:hAnsi="Times New Roman" w:cs="Times New Roman"/>
      <w:b/>
      <w:sz w:val="24"/>
      <w:szCs w:val="20"/>
      <w:u w:val="single"/>
      <w:lang w:val="en-GB" w:eastAsia="en-GB"/>
    </w:rPr>
  </w:style>
  <w:style w:type="paragraph" w:styleId="Intestazione">
    <w:name w:val="header"/>
    <w:basedOn w:val="Normale"/>
    <w:link w:val="IntestazioneCarattere"/>
    <w:uiPriority w:val="99"/>
    <w:unhideWhenUsed/>
    <w:rsid w:val="002921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qFormat/>
    <w:rsid w:val="00292136"/>
  </w:style>
  <w:style w:type="paragraph" w:styleId="Pidipagina">
    <w:name w:val="footer"/>
    <w:basedOn w:val="Normale"/>
    <w:link w:val="PidipaginaCarattere"/>
    <w:uiPriority w:val="99"/>
    <w:unhideWhenUsed/>
    <w:rsid w:val="002921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2136"/>
  </w:style>
  <w:style w:type="paragraph" w:styleId="Paragrafoelenco">
    <w:name w:val="List Paragraph"/>
    <w:basedOn w:val="Normale"/>
    <w:link w:val="ParagrafoelencoCarattere"/>
    <w:uiPriority w:val="34"/>
    <w:qFormat/>
    <w:rsid w:val="00A76FA4"/>
    <w:pPr>
      <w:ind w:left="720"/>
      <w:contextualSpacing/>
    </w:pPr>
    <w:rPr>
      <w:lang w:eastAsia="en-US"/>
    </w:rPr>
  </w:style>
  <w:style w:type="character" w:customStyle="1" w:styleId="ParagrafoelencoCarattere">
    <w:name w:val="Paragrafo elenco Carattere"/>
    <w:basedOn w:val="Carpredefinitoparagrafo"/>
    <w:link w:val="Paragrafoelenco"/>
    <w:uiPriority w:val="34"/>
    <w:qFormat/>
    <w:rsid w:val="00A76FA4"/>
    <w:rPr>
      <w:lang w:eastAsia="en-US"/>
    </w:rPr>
  </w:style>
  <w:style w:type="paragraph" w:styleId="Titolosommario">
    <w:name w:val="TOC Heading"/>
    <w:basedOn w:val="Titolo1"/>
    <w:next w:val="Normale"/>
    <w:uiPriority w:val="39"/>
    <w:unhideWhenUsed/>
    <w:qFormat/>
    <w:rsid w:val="008C2398"/>
    <w:pPr>
      <w:keepLines/>
      <w:pBdr>
        <w:bottom w:val="none" w:sz="0" w:space="0" w:color="auto"/>
      </w:pBdr>
      <w:tabs>
        <w:tab w:val="clear" w:pos="567"/>
      </w:tabs>
      <w:spacing w:before="240" w:line="259" w:lineRule="auto"/>
      <w:outlineLvl w:val="9"/>
    </w:pPr>
    <w:rPr>
      <w:rFonts w:asciiTheme="majorHAnsi" w:eastAsiaTheme="majorEastAsia" w:hAnsiTheme="majorHAnsi" w:cstheme="majorBidi"/>
      <w:b w:val="0"/>
      <w:color w:val="2F5496" w:themeColor="accent1" w:themeShade="BF"/>
      <w:sz w:val="32"/>
      <w:szCs w:val="32"/>
      <w:u w:val="none"/>
    </w:rPr>
  </w:style>
  <w:style w:type="paragraph" w:styleId="Sommario2">
    <w:name w:val="toc 2"/>
    <w:basedOn w:val="Normale"/>
    <w:next w:val="Normale"/>
    <w:autoRedefine/>
    <w:uiPriority w:val="39"/>
    <w:unhideWhenUsed/>
    <w:rsid w:val="008C2398"/>
    <w:pPr>
      <w:spacing w:after="100"/>
      <w:ind w:left="220"/>
    </w:pPr>
    <w:rPr>
      <w:sz w:val="20"/>
    </w:rPr>
  </w:style>
  <w:style w:type="paragraph" w:styleId="Sommario1">
    <w:name w:val="toc 1"/>
    <w:basedOn w:val="Normale"/>
    <w:next w:val="Normale"/>
    <w:autoRedefine/>
    <w:uiPriority w:val="39"/>
    <w:unhideWhenUsed/>
    <w:rsid w:val="00B03EB1"/>
    <w:pPr>
      <w:spacing w:after="100"/>
    </w:pPr>
  </w:style>
  <w:style w:type="paragraph" w:styleId="Sommario3">
    <w:name w:val="toc 3"/>
    <w:basedOn w:val="Normale"/>
    <w:next w:val="Normale"/>
    <w:autoRedefine/>
    <w:uiPriority w:val="39"/>
    <w:unhideWhenUsed/>
    <w:rsid w:val="00B03EB1"/>
    <w:pPr>
      <w:spacing w:after="100"/>
      <w:ind w:left="440"/>
    </w:pPr>
    <w:rPr>
      <w:sz w:val="18"/>
    </w:rPr>
  </w:style>
  <w:style w:type="character" w:styleId="Collegamentoipertestuale">
    <w:name w:val="Hyperlink"/>
    <w:basedOn w:val="Carpredefinitoparagrafo"/>
    <w:uiPriority w:val="99"/>
    <w:unhideWhenUsed/>
    <w:rsid w:val="008C2398"/>
    <w:rPr>
      <w:color w:val="0563C1" w:themeColor="hyperlink"/>
      <w:u w:val="single"/>
    </w:rPr>
  </w:style>
  <w:style w:type="paragraph" w:styleId="Testonotaapidipagina">
    <w:name w:val="footnote text"/>
    <w:basedOn w:val="Normale"/>
    <w:link w:val="TestonotaapidipaginaCarattere"/>
    <w:unhideWhenUsed/>
    <w:rsid w:val="002E6EA3"/>
    <w:pPr>
      <w:spacing w:after="0" w:line="240" w:lineRule="auto"/>
    </w:pPr>
    <w:rPr>
      <w:sz w:val="20"/>
      <w:szCs w:val="20"/>
      <w:lang w:eastAsia="en-US"/>
    </w:rPr>
  </w:style>
  <w:style w:type="character" w:customStyle="1" w:styleId="TestonotaapidipaginaCarattere">
    <w:name w:val="Testo nota a piè di pagina Carattere"/>
    <w:basedOn w:val="Carpredefinitoparagrafo"/>
    <w:link w:val="Testonotaapidipagina"/>
    <w:qFormat/>
    <w:rsid w:val="002E6EA3"/>
    <w:rPr>
      <w:sz w:val="20"/>
      <w:szCs w:val="20"/>
      <w:lang w:eastAsia="en-US"/>
    </w:rPr>
  </w:style>
  <w:style w:type="paragraph" w:styleId="Sommario4">
    <w:name w:val="toc 4"/>
    <w:basedOn w:val="Normale"/>
    <w:next w:val="Normale"/>
    <w:autoRedefine/>
    <w:uiPriority w:val="39"/>
    <w:unhideWhenUsed/>
    <w:rsid w:val="00B03EB1"/>
    <w:pPr>
      <w:spacing w:after="100"/>
      <w:ind w:left="660"/>
    </w:pPr>
    <w:rPr>
      <w:sz w:val="16"/>
    </w:rPr>
  </w:style>
  <w:style w:type="character" w:styleId="Rimandonotaapidipagina">
    <w:name w:val="footnote reference"/>
    <w:aliases w:val="Footnote symbol"/>
    <w:basedOn w:val="Carpredefinitoparagrafo"/>
    <w:uiPriority w:val="99"/>
    <w:unhideWhenUsed/>
    <w:qFormat/>
    <w:rsid w:val="002E6EA3"/>
    <w:rPr>
      <w:vertAlign w:val="superscript"/>
    </w:rPr>
  </w:style>
  <w:style w:type="character" w:styleId="Enfasicorsivo">
    <w:name w:val="Emphasis"/>
    <w:qFormat/>
    <w:rsid w:val="007C5C3F"/>
    <w:rPr>
      <w:i/>
      <w:iCs/>
    </w:rPr>
  </w:style>
  <w:style w:type="paragraph" w:styleId="Testofumetto">
    <w:name w:val="Balloon Text"/>
    <w:basedOn w:val="Normale"/>
    <w:link w:val="TestofumettoCarattere"/>
    <w:uiPriority w:val="99"/>
    <w:semiHidden/>
    <w:unhideWhenUsed/>
    <w:rsid w:val="005628A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628A8"/>
    <w:rPr>
      <w:rFonts w:ascii="Segoe UI" w:hAnsi="Segoe UI" w:cs="Segoe UI"/>
      <w:sz w:val="18"/>
      <w:szCs w:val="18"/>
    </w:rPr>
  </w:style>
  <w:style w:type="paragraph" w:styleId="Corpotesto">
    <w:name w:val="Body Text"/>
    <w:basedOn w:val="Normale"/>
    <w:link w:val="CorpotestoCarattere"/>
    <w:uiPriority w:val="99"/>
    <w:unhideWhenUsed/>
    <w:rsid w:val="00B03EB1"/>
    <w:pPr>
      <w:spacing w:after="120"/>
    </w:pPr>
  </w:style>
  <w:style w:type="character" w:customStyle="1" w:styleId="CorpotestoCarattere">
    <w:name w:val="Corpo testo Carattere"/>
    <w:basedOn w:val="Carpredefinitoparagrafo"/>
    <w:link w:val="Corpotesto"/>
    <w:uiPriority w:val="99"/>
    <w:rsid w:val="00B03EB1"/>
  </w:style>
  <w:style w:type="paragraph" w:customStyle="1" w:styleId="Default">
    <w:name w:val="Default"/>
    <w:qFormat/>
    <w:rsid w:val="001E6D43"/>
    <w:pPr>
      <w:autoSpaceDE w:val="0"/>
      <w:autoSpaceDN w:val="0"/>
      <w:adjustRightInd w:val="0"/>
      <w:spacing w:after="0" w:line="240" w:lineRule="auto"/>
    </w:pPr>
    <w:rPr>
      <w:rFonts w:ascii="Tahoma" w:hAnsi="Tahoma" w:cs="Tahoma"/>
      <w:color w:val="000000"/>
      <w:sz w:val="24"/>
      <w:szCs w:val="24"/>
      <w:lang w:eastAsia="en-US"/>
    </w:rPr>
  </w:style>
  <w:style w:type="table" w:styleId="Grigliatabella">
    <w:name w:val="Table Grid"/>
    <w:basedOn w:val="Tabellanormale"/>
    <w:uiPriority w:val="39"/>
    <w:rsid w:val="00FB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link w:val="Corpodeltesto3Carattere"/>
    <w:uiPriority w:val="99"/>
    <w:unhideWhenUsed/>
    <w:rsid w:val="005D1D7C"/>
    <w:pPr>
      <w:spacing w:after="120"/>
    </w:pPr>
    <w:rPr>
      <w:sz w:val="16"/>
      <w:szCs w:val="16"/>
    </w:rPr>
  </w:style>
  <w:style w:type="character" w:customStyle="1" w:styleId="Corpodeltesto3Carattere">
    <w:name w:val="Corpo del testo 3 Carattere"/>
    <w:basedOn w:val="Carpredefinitoparagrafo"/>
    <w:link w:val="Corpodeltesto3"/>
    <w:uiPriority w:val="99"/>
    <w:rsid w:val="005D1D7C"/>
    <w:rPr>
      <w:sz w:val="16"/>
      <w:szCs w:val="16"/>
    </w:rPr>
  </w:style>
  <w:style w:type="paragraph" w:styleId="Rientrocorpodeltesto">
    <w:name w:val="Body Text Indent"/>
    <w:basedOn w:val="Normale"/>
    <w:link w:val="RientrocorpodeltestoCarattere"/>
    <w:semiHidden/>
    <w:unhideWhenUsed/>
    <w:rsid w:val="008B5FCF"/>
    <w:pPr>
      <w:spacing w:after="120"/>
      <w:ind w:left="283"/>
    </w:pPr>
  </w:style>
  <w:style w:type="character" w:customStyle="1" w:styleId="RientrocorpodeltestoCarattere">
    <w:name w:val="Rientro corpo del testo Carattere"/>
    <w:basedOn w:val="Carpredefinitoparagrafo"/>
    <w:link w:val="Rientrocorpodeltesto"/>
    <w:semiHidden/>
    <w:rsid w:val="008B5FCF"/>
  </w:style>
  <w:style w:type="character" w:customStyle="1" w:styleId="WW8Num14z0">
    <w:name w:val="WW8Num14z0"/>
    <w:qFormat/>
    <w:rsid w:val="008B5FCF"/>
    <w:rPr>
      <w:rFonts w:ascii="Symbol" w:hAnsi="Symbol" w:cs="Symbol"/>
      <w:sz w:val="20"/>
      <w:szCs w:val="20"/>
    </w:rPr>
  </w:style>
  <w:style w:type="paragraph" w:customStyle="1" w:styleId="Contenutotabella">
    <w:name w:val="Contenuto tabella"/>
    <w:basedOn w:val="Normale"/>
    <w:qFormat/>
    <w:rsid w:val="00574FE4"/>
    <w:pPr>
      <w:suppressLineNumbers/>
      <w:spacing w:after="0" w:line="240" w:lineRule="auto"/>
    </w:pPr>
    <w:rPr>
      <w:rFonts w:ascii="Times New Roman" w:eastAsia="Times New Roman" w:hAnsi="Times New Roman" w:cs="Times New Roman"/>
      <w:color w:val="00000A"/>
      <w:sz w:val="24"/>
      <w:szCs w:val="24"/>
      <w:lang w:eastAsia="zh-CN"/>
    </w:rPr>
  </w:style>
  <w:style w:type="paragraph" w:styleId="Rientrocorpodeltesto2">
    <w:name w:val="Body Text Indent 2"/>
    <w:basedOn w:val="Normale"/>
    <w:link w:val="Rientrocorpodeltesto2Carattere"/>
    <w:unhideWhenUsed/>
    <w:rsid w:val="008A26D3"/>
    <w:pPr>
      <w:spacing w:after="120" w:line="480" w:lineRule="auto"/>
      <w:ind w:left="283"/>
    </w:pPr>
  </w:style>
  <w:style w:type="character" w:customStyle="1" w:styleId="Rientrocorpodeltesto2Carattere">
    <w:name w:val="Rientro corpo del testo 2 Carattere"/>
    <w:basedOn w:val="Carpredefinitoparagrafo"/>
    <w:link w:val="Rientrocorpodeltesto2"/>
    <w:rsid w:val="008A26D3"/>
  </w:style>
  <w:style w:type="character" w:styleId="Numeropagina">
    <w:name w:val="page number"/>
    <w:basedOn w:val="Carpredefinitoparagrafo"/>
    <w:qFormat/>
    <w:rsid w:val="0038292D"/>
  </w:style>
  <w:style w:type="paragraph" w:customStyle="1" w:styleId="ELENCOPALLINIAMARGINE">
    <w:name w:val="ELENCO PALLINI A MARGINE"/>
    <w:basedOn w:val="Normale"/>
    <w:qFormat/>
    <w:rsid w:val="0038292D"/>
    <w:pPr>
      <w:spacing w:after="0" w:line="240" w:lineRule="auto"/>
      <w:jc w:val="both"/>
    </w:pPr>
    <w:rPr>
      <w:rFonts w:ascii="Arial" w:eastAsia="Times New Roman" w:hAnsi="Arial" w:cs="Times New Roman"/>
      <w:sz w:val="20"/>
      <w:szCs w:val="20"/>
    </w:rPr>
  </w:style>
  <w:style w:type="character" w:customStyle="1" w:styleId="A6">
    <w:name w:val="A6"/>
    <w:uiPriority w:val="99"/>
    <w:rsid w:val="0038292D"/>
    <w:rPr>
      <w:rFonts w:cs="ITC Avant Garde Std Bk"/>
      <w:color w:val="000000"/>
      <w:sz w:val="15"/>
      <w:szCs w:val="15"/>
    </w:rPr>
  </w:style>
  <w:style w:type="character" w:customStyle="1" w:styleId="Caratterenotaapidipagina">
    <w:name w:val="Carattere nota a piè di pagina"/>
    <w:qFormat/>
    <w:rsid w:val="0038292D"/>
    <w:rPr>
      <w:vertAlign w:val="superscript"/>
    </w:rPr>
  </w:style>
  <w:style w:type="character" w:customStyle="1" w:styleId="Richiamoallanotaapidipagina">
    <w:name w:val="Richiamo alla nota a piè di pagina"/>
    <w:rsid w:val="0038292D"/>
    <w:rPr>
      <w:vertAlign w:val="superscript"/>
    </w:rPr>
  </w:style>
  <w:style w:type="paragraph" w:styleId="Sommario5">
    <w:name w:val="toc 5"/>
    <w:basedOn w:val="Normale"/>
    <w:next w:val="Normale"/>
    <w:autoRedefine/>
    <w:uiPriority w:val="39"/>
    <w:unhideWhenUsed/>
    <w:rsid w:val="00C0267A"/>
    <w:pPr>
      <w:spacing w:after="100"/>
      <w:ind w:left="880"/>
    </w:pPr>
    <w:rPr>
      <w:rFonts w:eastAsiaTheme="minorEastAsia"/>
    </w:rPr>
  </w:style>
  <w:style w:type="paragraph" w:styleId="Sommario6">
    <w:name w:val="toc 6"/>
    <w:basedOn w:val="Normale"/>
    <w:next w:val="Normale"/>
    <w:autoRedefine/>
    <w:uiPriority w:val="39"/>
    <w:unhideWhenUsed/>
    <w:rsid w:val="00C0267A"/>
    <w:pPr>
      <w:spacing w:after="100"/>
      <w:ind w:left="1100"/>
    </w:pPr>
    <w:rPr>
      <w:rFonts w:eastAsiaTheme="minorEastAsia"/>
    </w:rPr>
  </w:style>
  <w:style w:type="paragraph" w:styleId="Sommario7">
    <w:name w:val="toc 7"/>
    <w:basedOn w:val="Normale"/>
    <w:next w:val="Normale"/>
    <w:autoRedefine/>
    <w:uiPriority w:val="39"/>
    <w:unhideWhenUsed/>
    <w:rsid w:val="00C0267A"/>
    <w:pPr>
      <w:spacing w:after="100"/>
      <w:ind w:left="1320"/>
    </w:pPr>
    <w:rPr>
      <w:rFonts w:eastAsiaTheme="minorEastAsia"/>
    </w:rPr>
  </w:style>
  <w:style w:type="paragraph" w:styleId="Sommario8">
    <w:name w:val="toc 8"/>
    <w:basedOn w:val="Normale"/>
    <w:next w:val="Normale"/>
    <w:autoRedefine/>
    <w:uiPriority w:val="39"/>
    <w:unhideWhenUsed/>
    <w:rsid w:val="00C0267A"/>
    <w:pPr>
      <w:spacing w:after="100"/>
      <w:ind w:left="1540"/>
    </w:pPr>
    <w:rPr>
      <w:rFonts w:eastAsiaTheme="minorEastAsia"/>
    </w:rPr>
  </w:style>
  <w:style w:type="paragraph" w:styleId="Sommario9">
    <w:name w:val="toc 9"/>
    <w:basedOn w:val="Normale"/>
    <w:next w:val="Normale"/>
    <w:autoRedefine/>
    <w:uiPriority w:val="39"/>
    <w:unhideWhenUsed/>
    <w:rsid w:val="00C0267A"/>
    <w:pPr>
      <w:spacing w:after="100"/>
      <w:ind w:left="1760"/>
    </w:pPr>
    <w:rPr>
      <w:rFonts w:eastAsiaTheme="minorEastAsia"/>
    </w:rPr>
  </w:style>
  <w:style w:type="character" w:styleId="Menzionenonrisolta">
    <w:name w:val="Unresolved Mention"/>
    <w:basedOn w:val="Carpredefinitoparagrafo"/>
    <w:uiPriority w:val="99"/>
    <w:semiHidden/>
    <w:unhideWhenUsed/>
    <w:rsid w:val="00C0267A"/>
    <w:rPr>
      <w:color w:val="605E5C"/>
      <w:shd w:val="clear" w:color="auto" w:fill="E1DFDD"/>
    </w:rPr>
  </w:style>
  <w:style w:type="paragraph" w:customStyle="1" w:styleId="Rientrocorpodeltesto21">
    <w:name w:val="Rientro corpo del testo 21"/>
    <w:basedOn w:val="Normale"/>
    <w:rsid w:val="004A7CC8"/>
    <w:pPr>
      <w:tabs>
        <w:tab w:val="left" w:pos="535"/>
        <w:tab w:val="right" w:pos="4544"/>
      </w:tabs>
      <w:overflowPunct w:val="0"/>
      <w:autoSpaceDE w:val="0"/>
      <w:autoSpaceDN w:val="0"/>
      <w:adjustRightInd w:val="0"/>
      <w:spacing w:after="0" w:line="240" w:lineRule="auto"/>
      <w:ind w:left="534"/>
      <w:textAlignment w:val="baseline"/>
    </w:pPr>
    <w:rPr>
      <w:rFonts w:ascii="Times New Roman" w:eastAsia="Times New Roman" w:hAnsi="Times New Roman" w:cs="Times New Roman"/>
      <w:noProof/>
      <w:sz w:val="24"/>
      <w:szCs w:val="20"/>
    </w:rPr>
  </w:style>
  <w:style w:type="paragraph" w:styleId="Rientrocorpodeltesto3">
    <w:name w:val="Body Text Indent 3"/>
    <w:basedOn w:val="Normale"/>
    <w:link w:val="Rientrocorpodeltesto3Carattere"/>
    <w:unhideWhenUsed/>
    <w:rsid w:val="004A7CC8"/>
    <w:pPr>
      <w:spacing w:after="120" w:line="240" w:lineRule="auto"/>
      <w:ind w:left="283"/>
    </w:pPr>
    <w:rPr>
      <w:rFonts w:ascii="Times New Roman" w:eastAsia="Times New Roman" w:hAnsi="Times New Roman" w:cs="Times New Roman"/>
      <w:sz w:val="16"/>
      <w:szCs w:val="16"/>
    </w:rPr>
  </w:style>
  <w:style w:type="character" w:customStyle="1" w:styleId="Rientrocorpodeltesto3Carattere">
    <w:name w:val="Rientro corpo del testo 3 Carattere"/>
    <w:basedOn w:val="Carpredefinitoparagrafo"/>
    <w:link w:val="Rientrocorpodeltesto3"/>
    <w:rsid w:val="004A7CC8"/>
    <w:rPr>
      <w:rFonts w:ascii="Times New Roman" w:eastAsia="Times New Roman" w:hAnsi="Times New Roman" w:cs="Times New Roman"/>
      <w:sz w:val="16"/>
      <w:szCs w:val="16"/>
    </w:rPr>
  </w:style>
  <w:style w:type="paragraph" w:styleId="NormaleWeb">
    <w:name w:val="Normal (Web)"/>
    <w:basedOn w:val="Normale"/>
    <w:uiPriority w:val="99"/>
    <w:unhideWhenUsed/>
    <w:rsid w:val="004A7CC8"/>
    <w:pPr>
      <w:spacing w:before="100" w:beforeAutospacing="1" w:after="119" w:line="240" w:lineRule="auto"/>
    </w:pPr>
    <w:rPr>
      <w:rFonts w:ascii="Times New Roman" w:eastAsia="Times New Roman" w:hAnsi="Times New Roman" w:cs="Times New Roman"/>
      <w:sz w:val="24"/>
      <w:szCs w:val="24"/>
    </w:rPr>
  </w:style>
  <w:style w:type="table" w:customStyle="1" w:styleId="TableGrid1">
    <w:name w:val="Table Grid1"/>
    <w:basedOn w:val="Tabellanormale"/>
    <w:next w:val="Grigliatabella"/>
    <w:uiPriority w:val="39"/>
    <w:rsid w:val="004A7CC8"/>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Normale"/>
    <w:rsid w:val="004A7CC8"/>
    <w:pPr>
      <w:suppressAutoHyphens/>
      <w:spacing w:after="0" w:line="240" w:lineRule="auto"/>
      <w:jc w:val="both"/>
    </w:pPr>
    <w:rPr>
      <w:rFonts w:ascii="Arial" w:eastAsia="Times New Roman" w:hAnsi="Arial" w:cs="Arial"/>
      <w:color w:val="3366FF"/>
      <w:szCs w:val="24"/>
      <w:lang w:val="x-none" w:eastAsia="zh-CN"/>
    </w:rPr>
  </w:style>
  <w:style w:type="paragraph" w:customStyle="1" w:styleId="Stiletrattino">
    <w:name w:val="Stile trattino"/>
    <w:basedOn w:val="Paragrafoelenco"/>
    <w:link w:val="StiletrattinoCarattere"/>
    <w:qFormat/>
    <w:rsid w:val="004A7CC8"/>
    <w:pPr>
      <w:numPr>
        <w:numId w:val="66"/>
      </w:numPr>
      <w:spacing w:after="120" w:line="240" w:lineRule="auto"/>
      <w:jc w:val="both"/>
    </w:pPr>
    <w:rPr>
      <w:rFonts w:ascii="Century Gothic" w:eastAsia="Times New Roman" w:hAnsi="Century Gothic" w:cs="Century Gothic"/>
      <w:bCs/>
      <w:sz w:val="20"/>
      <w:szCs w:val="20"/>
      <w:lang w:eastAsia="zh-CN"/>
    </w:rPr>
  </w:style>
  <w:style w:type="character" w:customStyle="1" w:styleId="StiletrattinoCarattere">
    <w:name w:val="Stile trattino Carattere"/>
    <w:basedOn w:val="Carpredefinitoparagrafo"/>
    <w:link w:val="Stiletrattino"/>
    <w:rsid w:val="004A7CC8"/>
    <w:rPr>
      <w:rFonts w:ascii="Century Gothic" w:eastAsia="Times New Roman" w:hAnsi="Century Gothic" w:cs="Century Gothic"/>
      <w:bCs/>
      <w:sz w:val="20"/>
      <w:szCs w:val="20"/>
      <w:lang w:eastAsia="zh-CN"/>
    </w:rPr>
  </w:style>
  <w:style w:type="character" w:customStyle="1" w:styleId="metadatatitle">
    <w:name w:val="metadatatitle"/>
    <w:basedOn w:val="Carpredefinitoparagrafo"/>
    <w:rsid w:val="00BE7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64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87" TargetMode="External"/><Relationship Id="rId13" Type="http://schemas.openxmlformats.org/officeDocument/2006/relationships/hyperlink" Target="http://bd01.leggiditalia.it/cgi-bin/FulShow?TIPO=5&amp;NOTXT=1&amp;KEY=01LX000014482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d01.leggiditalia.it/cgi-bin/FulShow?TIPO=5&amp;NOTXT=1&amp;KEY=01LX0000144828ART8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NOTXT=1&amp;KEY=01LX0000144828ART8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bd01.leggiditalia.it/cgi-bin/FulShow?TIPO=5&amp;NOTXT=1&amp;KEY=01LX000014482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d01.leggiditalia.it/cgi-bin/FulShow?TIPO=5&amp;NOTXT=1&amp;KEY=01LX0000144828ART88"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0D56E-020F-48B6-BD6D-62788E51B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5375</Words>
  <Characters>30638</Characters>
  <Application>Microsoft Office Word</Application>
  <DocSecurity>0</DocSecurity>
  <Lines>255</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Tonetti</dc:creator>
  <cp:keywords/>
  <dc:description/>
  <cp:lastModifiedBy>Elisabetta D'Ambrosi</cp:lastModifiedBy>
  <cp:revision>2</cp:revision>
  <cp:lastPrinted>2019-09-11T06:58:00Z</cp:lastPrinted>
  <dcterms:created xsi:type="dcterms:W3CDTF">2019-09-20T08:09:00Z</dcterms:created>
  <dcterms:modified xsi:type="dcterms:W3CDTF">2019-09-20T08:09:00Z</dcterms:modified>
</cp:coreProperties>
</file>